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AE0C39">
      <w:bookmarkStart w:id="0" w:name="_GoBack"/>
      <w:bookmarkEnd w:id="0"/>
      <w:r>
        <w:t>说话人01(00:00:05): 开始了吗？哦，开始了是吧，大家晚上好！欢迎同学们来到卢辉老师的 299 直播课程，今天是我们第二天晚上的课程。刚进来的同学可以先在公屏签到，我们一起打一个晚上好，我是卢辉老师的助理静静，我们在开场的前几分钟呢，先等待同学们都陆续的进入。大家晚上好！欢迎新进来的同学们，欢迎大家来到卢慧老师的 299 直播课程。今天是我们第二天晚上的直播，卢慧老师将在七点钟来到我们的直播间，我们刚进来的同学先在公屏一起签到，然后呢回复一句晚上好！大家晚上好！欢迎大家，欢迎大家来到罗辉老师第二天晚上 299 的直播课程。大家晚上好！进来的同学可以先签到，然后我们把晚上好打在公屏，欢迎大家。</w:t>
      </w:r>
    </w:p>
    <w:p w14:paraId="3AFAF17E">
      <w:r>
        <w:t>说话人01(00:01:34): 我是卢慧老师的助理静静卢慧老师将在七点钟来到我们的直播间，刚进来的同学先签到，然后我们可以回应一声，晚上好！欢迎大家，欢迎大家来到芦荟老师的 299 第二天晚上的直播间，我们先准备好自己。晚上好！好，欢迎大家，欢迎大家晚上好！刚进来的同学可以先签到。晚上好！晚上好！欢迎同学们来到罗慧老师 299 的第二天晚上直播课程老师将会在七点钟开始，我们今天晚上的直播，找到的同学可以先签到，然后回复晚上好！欢迎大家！晚上好！新进来的同学呢，可以先签到我们一会儿呢，七点钟芦荟老师将来到我们的直播间。晚上好！我是卢慧老师的助理静静卢慧老师将在七点钟来到我们的直播间，大家可以先准备好自己，准备一些茶水放松的开启我们第二天晚上 299 的直播课程。</w:t>
      </w:r>
    </w:p>
    <w:p w14:paraId="5BC9A604">
      <w:r>
        <w:t>说话人01(00:03:11): 大家晚上好，我们陆续等待一下后面的同学进场。晚上好！大家晚上好！刚进来的同学呢，可以先签到。签完到之后呢，我们一起回应一句晚上好！欢迎大家，谢谢！欢迎欢迎大家！欢迎大家来到我们芦荟老师 299 第二天晚上的直播间。签到晚上好！好的，欢迎你们，欢迎来到我们芦荟老师 299 的直播课程。今天是第二天，我们将在七点钟迎来老师非常精彩的直播课程，邀请大家准备好自己可以准备一些茶水点心，让自己放松，轻松的迎接今天晚上的直播学习，对刚进来的同学可以先签到。签到之后呢，我们可以回复一下，晚上好！欢迎新进来的同学更多的同学来到，欢迎大家大家晚上好！我们签到之后呢，可以在公屏回复晚上好！我们来一个时空的一起同步一下，晚上好！对，欢迎新进来的同学们，我们即将迎来的是卢慧老师 299 课程第二天晚上的直播课程。还有很多的同学在路上，我们可以再稍等两分钟。</w:t>
      </w:r>
    </w:p>
    <w:p w14:paraId="4A22DC1A">
      <w:r>
        <w:t>说话人01(00:04:51): 嗯，刚到的同学可以先签到，然后呢，准备好自己的同学可以飘一波小红花和掌声，我们即将开始今天晚上的直播。因为签到证明你来了，我们在线上会有一个简单的互动。对大家晚上好，我们即将飘起鲜花和掌声开启今天晚上的直播课程了，好签到的同学我们准备好自己，然后呢把鲜花和掌声飘在我们的公屏上，有请卢辉老师开启今天晚上的课程。</w:t>
      </w:r>
    </w:p>
    <w:p w14:paraId="27D5E975">
      <w:r>
        <w:t>说话人02(00:05:47): 好，谢谢静静大家晚上好！跑步入场你们好吗？昨天的练习有开始做了吗？昨天有做练习的同学请在公屏打 111 嗯，今天白天有开始些许练习就好。特别好啊，开始做了很好，都是懂行的，懂货的啊，我们的课程看似简单，是不是十分简单？但是它又是很多人苦苦追寻的答案。</w:t>
      </w:r>
    </w:p>
    <w:p w14:paraId="35E31ED2">
      <w:r>
        <w:t>说话人02(00:06:31): 那么昨天我们的课程我们说的是什么呢？昨天我们的课程我带大家先回温一下。昨天我们的课程讲的是。疗愈是一个完整的旅程。我们现在人人谈疗愈，因为我们整体的时代进步了，我们开始注重个人的体验，个人的感受，个体的发展，个人的崛起。在这种整体的语境下，时代之下，我们开始反思自己，反观自己，我们有一个空前的机会认知到，其实每个人是有过去的。每个人就像在空中运行的，飞行的各种物体一样，抛物线一样，每个人是带着惯性前进的。我们看到，比如说一颗子弹，它从远方飞来，它是带着巨大的动能。惯性的。大家把惯性两个字打上公屏，那这些惯性在他们在这些历史数据，历史的记忆作用于我们之前，我们对他们惶然不知。</w:t>
      </w:r>
    </w:p>
    <w:p w14:paraId="61E3CD22">
      <w:r>
        <w:t>说话人02(00:08:03): 我们借用物理学的一个概念，我们说管它叫势能。势能，什么叫势能，就是它具备这个力度来穿透我们当下来左右我们当下的轨迹，但是它还没有发挥出来，就像物理。我们形容一个物体，比如说这把扇子，我拿着它，它有没有动起来呢？它还没有动起来。但是只要我一松手，它就会自由落体，地心引力会把它拉拽下去。</w:t>
      </w:r>
    </w:p>
    <w:p w14:paraId="547A0B55">
      <w:r>
        <w:t>说话人02(00:08:41): 我在说的是什么呢？我在说的是在生活中，我们为什么不能为自己的人生做主，我们为什么不能善愿？善愿可以如愿。我们希望有一个梦想，我们有一个期待，我们希望孩子更好，我们希望自己更好，我们希望家人更好。我们希望自己的事业更好，希望社会更好，但是希望是渺茫的，我们发现真正在人生的轨迹上运行了一段时间以后，我们就有巨大的挫折感。这个挫折感就是我们发现我们是身不由己，心不由己的，我们无法心想事成。有的时候我们以为我们通过努力可以欣赏心想事成。有的事情也许你实现了，可是你发现有的事情你是怎样努力都没有办法突破的，那在这个时候我们不禁要停下来。我们要看到，也许我们不能左右的人生方向，跟我们本身生而就带了巨大的势能有关，这个势能它是一个隐性的力量。只要有外面的一致性条件，我们叫缘分来了，来把缘分打上公平缘分。</w:t>
      </w:r>
    </w:p>
    <w:p w14:paraId="6216DE92">
      <w:r>
        <w:t>说话人02(00:10:18): 中国人喜欢讲缘分，但什么是缘分呢？我们说有一个触发的条件。这个触发的条件一到了，有些事情就开始发生了，比如说有的人，他的孩子养的好好的。有位女士在我的小视频里讲过她，她的孩子好好的。在初二之前，她是一个乖乖女，从小照书养她自己为此还考了心理咨询师，原来在某国内最著名的高科技。这个企业里做管理，为了孩子全职做妈妈。从小这个孩子聪明又乖巧，会弹钢琴，英语杠杠的，各方面都很优秀，从来没有让父母操过心，所以他的妈妈当这个孩子到了初三，突然之间的叛逆性就是那个叫做无偿性叛逆。</w:t>
      </w:r>
    </w:p>
    <w:p w14:paraId="3F9A24AE">
      <w:r>
        <w:t>说话人02(00:11:21): 突然到来的时候，这个妈妈她彻底被砸蒙了她这个一家人，这一家人慌作一团。这个孩子打鼻钉，打舌钉，全身纹，身，头发染成五颜六色。每天晚上出去喝酒撸串，这是一个女娃，在那之前是一个小仙女哦，是个小淑女。突然之间跟他的妈妈说不想上学了，准备浪迹天内天涯要去会网友去云南。吓得妈妈不知所措啊。不知什么时候孩子会出问题，就那种悬在头顶上的那种灾难感，姥姥彻底就躺平，直接高血压送医院晕倒。全家人和和美美原来以为这一辈子就这么敲，敲打打和和美美的下去了。</w:t>
      </w:r>
    </w:p>
    <w:p w14:paraId="6C33FD2A">
      <w:r>
        <w:t>说话人02(00:12:22): 但是一个触发点到了这个出发点是什么呢？就是孩子来到了初中升高中的这个时间节点。而这个时间节点对这个小家来讲，他们后天所做的所有的努力，都无法支撑过去的美好的这个剧情。那这个触发点是什么呢？这个触发底层的这个势能是什么呢？就是他的外婆就是这个姥姥。曾经有一个妹妹，就是在上学途中，两姐妹也是这个年纪初中升高中的这个年纪去学校，然后回来的路上途遇大水妹妹就被大水冲走，然后香消玉殒了。这件事情过去以后，这个两个孩子的妈妈，也就是孩子外婆的母亲受不了，直接半年多就也跟着去了，所以这就是一个家曾经的家破人亡。</w:t>
      </w:r>
    </w:p>
    <w:p w14:paraId="31898FF9">
      <w:r>
        <w:t>说话人02(00:13:33): 时间的节点都是在初中升高中的那一年。所以这个世界很奇妙，我知道我讲这些很多同学真正的人生要有体验，而且你要足够的愿意观察生活。你会发现你自己，我们的生活中看似美好，突然就推动不了了，背后有可能来到一个时间的节点。</w:t>
      </w:r>
    </w:p>
    <w:p w14:paraId="7A522F16">
      <w:r>
        <w:t>说话人02(00:14:00): 那这个女生她的妈妈最初她用心理学，用非暴力沟通，用，所有能够跟孩子做的工作都做完了，她像什么呢？大家抬头看，就是我们这张头顶上的图正中这个图。昨天我跟大家讲，每个人都是有底色的，我们的底层是有架构的，我们就像在冰山的山尖上也像一个宝塔的塔尖上一样，我们维系着塔尖上的那个美好，但是塔底下。</w:t>
      </w:r>
    </w:p>
    <w:p w14:paraId="733821C6">
      <w:r>
        <w:t>说话人02(00:14:36): 森罗密布，纵横交错，有各种各样的势能等着翻牌子等着你翻牌子，大家把翻牌子打上公屏，翻牌子，那个牌子是不是这家开始翻的这张牌啊？一进这个时间节点来了，孩子突如之下，就是奔着不想活的劲儿，奔着自我毁灭的劲儿。</w:t>
      </w:r>
    </w:p>
    <w:p w14:paraId="14005B45">
      <w:r>
        <w:t>说话人02(00:15:06): 这个妈妈表层的这个小白人儿，看到没有，这个小白坐在中间，用了所有的努力去维系，直到维系不了，然后彷徨了很长时，一段时间，不过他们是幸运的。就在那一年的年尾，这件事情他们真正的看见了原来人的底层是有底层的架构的。</w:t>
      </w:r>
    </w:p>
    <w:p w14:paraId="0FF01242">
      <w:r>
        <w:t>说话人02(00:15:32): 所以电脑软件，硬件我们都说有一个整体的设计师，或者说有一个架构师，任何的游戏也有架构师程序，都有架构师，大家把架构师打上公平。如果我们每个人不明白，我们底层有这个基础架构，不明白很多事物不是表层的维系，就能够平平安安，顺顺利利，我们就要立志成为自己的架构师。</w:t>
      </w:r>
    </w:p>
    <w:p w14:paraId="31427B3B">
      <w:r>
        <w:t>说话人02(00:16:07): 这个妈妈，当她知道了一切的问题，不是她的错，也不是女儿的错，而是那股洪水来了，这个家自动来到了一个自我保护模式。什么保护，就是因为上学孩子没了，妈也没了，那就不要上学。所以在那个家里是有信念的，是有底层的决定的，就是孩子，女孩到了这么大就别选，就别学了。退学退学是他们底层的这个架构上自带的一个逻辑。所以到了那个点儿，孩子自动自动不向着学习使劲儿。所以当这个妈妈真正的认认清了这个事实，她不在表象上努力了。她开始你看那个小白慢慢的一层一层的那个渐进层啊，向黑暗走，去向底层勇敢的就像一个采珠人。</w:t>
      </w:r>
    </w:p>
    <w:p w14:paraId="59B36861">
      <w:r>
        <w:t>说话人02(00:17:13): 人家说大海之上，真正的勇士是能够去捞得那颗明珠的人。可是如果想下海捞得那颗明珠，首先要能找到一处下锚之地，把船能够锁定在海床上，让这条船稳定，然后我们才能拴一个绳子。</w:t>
      </w:r>
    </w:p>
    <w:p w14:paraId="55C2D5A2">
      <w:r>
        <w:t>说话人02(00:17:36): 下海打捞这颗深海的明珠。就在这极深极深的内在的未知里，我们一步一步的探寻，所以一个采珠人和我们每个人开始转身向内朝向自己的内在走去。我们像煤矿工人一样，头上打着一盏灯。而且我们要步步小心，每天每天往前走一步，每天往前走一步，每做一个练习，就有一个练习的作用力。时不时我们还拉拉绳子。如果风浪太大，虽然鱼很贵，我们也不能下去，我们还要拉拉绳子，让伙伴们把我们怎么样拽上来，改天再捞。</w:t>
      </w:r>
    </w:p>
    <w:p w14:paraId="787950FA">
      <w:r>
        <w:t>说话人02(00:18:28): 大家能够听见我在说什么是吗？听听得懂来把这句话打上公屏，叫日拱一卒。日拱一卒就是像象棋一样，每天往前拱一点，如果一组。那刚才的这个故事里，这个妈妈协同他的爸爸，他的外公外婆都来到了我的教室里。像大家一样，他们全全面出击，因为时不我待这个孩子马上要走上社会，变成一个小混混。他们太幸运了，他们做完自己的个案之后，带着女儿直接到我的工作室来做个案。那个时候我还有地面的比较及时的服务，现在没有了，现在没有了，现在有更好的服务，就是线上的服务，当时他们反转了。他们做了个案，找到了这个底层的过往的这颗明珠捞上来了，那颗棒捞上来了，然后打开里面一层层的拨开才能看到哇，原来一切都是爱呀，是不是爱呢？</w:t>
      </w:r>
    </w:p>
    <w:p w14:paraId="1F194093">
      <w:r>
        <w:t>说话人02(00:19:41): 大家把爱打上公屏，爱形成了一个决定，一个信念，一个封印，让我们及时退学吧，让孩子活下去。所以，每当我们能够拆这个自己内在的盲盒，真正能看到当时形成这个决定是基于爱的时候，那么底层的光明就会涌现。</w:t>
      </w:r>
    </w:p>
    <w:p w14:paraId="32623195">
      <w:r>
        <w:t>说话人02(00:20:11): 所以我们昨天从昨天就是最左边的这四个象限，我们生活的表象，关于我们的身心的问题。家庭的问题，关系的问题，孩子的问题，伴侣的问题，事业的问题，财富的问题，种种的痛苦和麻烦。</w:t>
      </w:r>
    </w:p>
    <w:p w14:paraId="64F0E77B">
      <w:r>
        <w:t>说话人02(00:20:34): 其实就是要让我们回头能看到中间的这张图，就是我们不能只是在表意识里打转表意识代表中间的这个白白的小人，就是没有经过潜意识探索，完全不懂的人，从完全不懂这样子的知识到知道自己内在有架构，而这个架构长什么样呢？就是那个冰山模型，一层一层从个人的数据到集体的数据都在你之内，那这个过程就叫做觉醒，大家把觉醒打上公屏，觉醒都是爱。我们曾经因为爱关闭了上学的系统，不要上学了。女孩子到这个年纪保命到如今我们为了爱打开，现在没有这个问题了，我们可以持续我们的学业，这就是一个觉醒。</w:t>
      </w:r>
    </w:p>
    <w:p w14:paraId="592ED3F8">
      <w:r>
        <w:t>说话人02(00:21:35): 那这份觉醒我们唤醒的是什么呢？我们唤醒的是我们的洪荒之力，大家把洪荒之力打上公屏，而这个洪荒之力就是我们沿着这看不见的内在一层一层的数据，一块块牌子翻下去。这个就叫疗愈。</w:t>
      </w:r>
    </w:p>
    <w:p w14:paraId="41907D0F">
      <w:r>
        <w:t>说话人02(00:22:00): 所以从看见第一个数据，看见第一个数据，看穿第一个数据，看穿看透第一个数据，看完第一个数据，到看够第一个数据，然后我们像吃日本寿司一样。紧接着再来一盘，又来一个回忆，又来一个感觉，又来一个信念，又来一个过去的回忆。</w:t>
      </w:r>
    </w:p>
    <w:p w14:paraId="47E13C22">
      <w:r>
        <w:t>说话人02(00:22:24): 跟这件事相关的，我们像撸串一样，一个一个的数据也像放鞭炮一样，一个个的小鞭点燃一个小鞭，是相当于过去的一个数据，一个牌子。一个点燃之后爆破掉，另外一个又被点燃爆破掉，那这根绵延的火线是什么呢？它就是我们的心。我们的心力，我们的心力，它是我们的本能，大家把本能打上公屏，心是什么？心是你最深沉的本能，我们用一个比喻就画在了最右边，这金灿灿的一切，黑暗的底底色是光明的。我们说结果是好的，如果你走的方向对，那就是越来越清明，越来越宁静又稳定又有力量。这就是你向内行走，做自己的架构师走对了，如果不是这样，你走的越来越混乱。没有名师指指点你名师是指明白的人，明白的老师，我们有的时候被这些数据所迷惑了，有的时候。我们无法看穿了。有的时候我们甚至看都看不见了，这个时候我们就会陷在内在，这个就是内在的黑暗，内在的大黑暗。所以要探索。</w:t>
      </w:r>
    </w:p>
    <w:p w14:paraId="01421634">
      <w:r>
        <w:t>说话人02(00:23:56): 我问大家这个向内行走向内觉察的这样子的一个成长方式，它是不是我们的解药？我们人生百苦，千苦万苦的一个解药呢？它是一个解药，对吗？但是这个解药是？本草还是毒草？是本草还是毒草取决于什么呢？一念成佛，一念成魔，对还是不对？它不是我们个人靠自己探索就能一下到达的。如果这么容易，就不会有世俗中这么多的苦难，你们同意吗？原理是简单的，探索是复杂的。所以西游记这部小说九九八十一难唐僧师徒四位，分别带着我们残缺不同的各种内在的成分，这些残缺不全，一个拼盘的自己。去克服另外那些底层的妖魔鬼怪，也就是底层的更复杂的成分，以以残缺打残缺，这个就是要走到九九八十一难才到光明的彼岸，这些都是比喻在我们的传统的文学作品里。</w:t>
      </w:r>
    </w:p>
    <w:p w14:paraId="476F55D5">
      <w:r>
        <w:t>说话人02(00:25:30): 在传统的经典里面，凡是流传下来的，经久不衰的背后，都有这个我们的成长的意识的一个基本的蓝图和架构。所以我想跟大家讲的就是疗愈是一个完整的历程，任何一个入口，你的问题背后都是有这个光明的底色的。</w:t>
      </w:r>
    </w:p>
    <w:p w14:paraId="0A325C05">
      <w:r>
        <w:t>说话人02(00:26:01): 我们的人生本身来这个世界上，我们就是来经历所有的苦难，然后由此重新见证自己本来就是好的。本来就是好的，大家把这句话打上公屏，我本来就是好的。但是我们后天的教育恰好相反，后天的教育为什么恰好相反呢？后天我们得到的教育就是我是不够好的，对吗？我们从小到大是不是所有人的啊，明示暗示都是你是不够好的，所以你要学习。我们不断的加强我是不够好的，于是我们慢慢的要假装要硬撑，要扮演一个足够好的自己，就是那个小白坐在那儿。</w:t>
      </w:r>
    </w:p>
    <w:p w14:paraId="63E52F0F">
      <w:r>
        <w:t>说话人02(00:26:55): 终于有一天这场戏演不下去了，演不下去，它就是我们的最大的一个好消息，一个福报在这里我们来看这张图，绝望之谷。好，我们看一下这张图。在这张图里，这张图叫达克效应图，在心理学上非常的有名，也叫邓宁克里邓宁克鲁格曲线。那这个邓宁克鲁格的曲线，它讲的就是一个人的自我成长，内在成长的几个阶段，在任何一个痛苦里面都有这几个阶段，第一个阶段叫做我不知道，我不知道我们活得非常盲目。我们非常自以为是，我们觉得自己什么都懂了，读了几本书，我们觉得自己什么都懂了。然后呢，我们就站在那愚昧的山峰之上，我们的生活好像不错，就是那个美丽的小白。</w:t>
      </w:r>
    </w:p>
    <w:p w14:paraId="2033CB82">
      <w:r>
        <w:t>说话人02(00:28:06): 那在这个过程中，总会有那么一件事儿，让你彻底的从巅峰跌落至谷底，我们彻底的被困住了，陷入了一个困局。那这个困局我们叫它绝望之谷，这些都有名号的，你所在的，我问你，你在绝望之谷里吗？就是你现在这个事儿到现在怎么努力都无解。你在的话来答我在我在绝望之谷。</w:t>
      </w:r>
    </w:p>
    <w:p w14:paraId="1E5E263C">
      <w:r>
        <w:t>说话人02(00:28:38): 刚才的这个妈妈她就是这么的绝望，这个家我告诉大家，结果她当时运气好，她在公开课地面的公开课就相当于现在这个 299他一下就意识到问题了。他迅速进入了我的专业课，相当于现在的训练营。七天的训练营，四天的地面课，他找我做的个案，两个星期之后，他的女儿。应该说做完个案，一个多星期，他女儿一下子就清醒了，清明了，然后跟他妈妈说，妈妈我现在特别感兴趣。</w:t>
      </w:r>
    </w:p>
    <w:p w14:paraId="03415EE2">
      <w:r>
        <w:t>说话人02(00:29:19): 深圳最好的一个艺术学院叫梅沙书院，那是深圳最顶呱呱的国际国际中学，要考的非常难考，不是给钱就能进的。他进他考进去了以后他考进去了。首先告诉大家，考进去以后，同宿舍有一位同学，他才知道考了三年，父母都是顶级设计师。发了花了几百个 W，各种训练，各种的去学，拜师才考进去，结果他花了一个星期时间。</w:t>
      </w:r>
    </w:p>
    <w:p w14:paraId="64E063F0">
      <w:r>
        <w:t>说话人02(00:29:50): 第一，这个女孩确实之前是有基础的，家教非常的坚坚实。第二，这个女孩她内在有一个内生的动力，就是她里面原来困住她的这个学业的困局被重新解开了封印，那她的。当时的表现就是他要考这个梅沙中学，其中有一门课是全英文的地理课，他根本就不会没学过他，就是每天自己看出肯，他竟然考进去了。</w:t>
      </w:r>
    </w:p>
    <w:p w14:paraId="279EBDF2">
      <w:r>
        <w:t>说话人02(00:30:21): 他的爸爸妈妈当时狂喜啊，狂喜到什么程度？狂喜到他爸爸说他爸爸做生意的。他说我觉得我女儿这个比我拿了个 1000 块钱 1000 多个 W 的订单，还要了不起，她太了不起了，他本来就是很好，我们说是怎么这么神奇呢？他怎么变了呢？不是他变了，而是他本来就很好。我当刚才就是告诉你们，他本来就很好。但是因为过去的势能，我们掉进了这个绝望之谷，过去的那个架构，那个缘分把我们直接沦陷到了昨天我讲了沦陷。大家把沦陷这两个字打上公屏，缘分一到，场景一到，我们沦陷到了绝望之谷里，彻底玩完。那他做对了什么呢？就是他发现了，他通过我们支持他，发现了他里面沦陷在哪儿了，然后教他工具，教他方法。</w:t>
      </w:r>
    </w:p>
    <w:p w14:paraId="382FB33F">
      <w:r>
        <w:t>说话人02(00:31:25): 就像我现在教你们的一样，昨天已经开始教你们了，一点一点的下下行，他一步一步的爬出来了。大家看，从绝望之谷。一步一步往上爬，这个过程一直爬到原来愚昧山峰的那个位置。但这次不是一个是在上面随时跌下来的那个风口浪尖，而是持续的稳定的高原，这叫大师也叫内在的架构师，内在的架构师。</w:t>
      </w:r>
    </w:p>
    <w:p w14:paraId="60EE04A0">
      <w:r>
        <w:t>说话人02(00:32:00): 我相信你们来到我们这个 299 的启蒙课，就是因为看见我们诸多的小视频里面的原理里面真实的这些案主，大家也是来寻求希望对吗？大家把希望两个字打上公屏，而希望是什么呢？希望就是我们能够正得注意听正得，自己一步一步的看见看穿看透，看完看够。而且把所有的数据相关的全看完。</w:t>
      </w:r>
    </w:p>
    <w:p w14:paraId="635A5E2B">
      <w:r>
        <w:t>说话人02(00:32:39): 自己疗愈自己，其实并没有一个被疗愈的那个人。这句话含金量有多少人懂疗愈，只是一个名相而已。它是一个名相，是疗愈，既非疗愈，是名疗愈，按金刚经的句式就是它叫疗愈而已。是的。没有被疗愈的那个人，你们听得懂，来一起呱唧呱唧，我们会心的一笑，彼此会心的一笑。我们本来就很好，但是我们演在沦陷里，我们在戏里困住了，我们一起发个笑脸好吗？叫顶峰相会。</w:t>
      </w:r>
    </w:p>
    <w:p w14:paraId="669B07C5">
      <w:r>
        <w:t>说话人02(00:33:27): 这两天的课程我带大家开始只是一个开始摁了一个 star 开始了，但是每个人都要走自己的旅程，这个旅程有的人可能要走一辈子，有的人可能要走相当长一段时间。有的人可能要走一个家族，走几辈子，反正你不疗愈，总有人要疗愈，你不成长，总有人要来成长。我们所背负的就是我们的祖祖辈辈上一代，上上一代，上上上上上上上上上上上上上上上几代人，所有的人挖的这个坑。那么我们如果不从坑里爬出来，成为代际的终结者，代际传承创伤的终结者。那我们的孩子，我们的孩子的孩子的孩子的孩子的孩子的孩子的孩子的孩子的孩子的孩子的孩子的孩子的孩子的孩子的孩子，他们还在这个坑里坐着。也许他们不一定有运气，像你一样像我一样能够明白人生还有这么有意思的夹层。这是不是一个夹层，一个折叠层是的，它是一个折叠层，所以恭喜大家，这是我们巨大的不知道我们过去做了什么善行，我们能够有一个醒过来的机会。</w:t>
      </w:r>
    </w:p>
    <w:p w14:paraId="7AA23F31">
      <w:r>
        <w:t>说话人02(00:34:54): 现在我们只是暂时大家一直是这样子的，暂时睁开眼，上完课又闭上，很多人上完课就闭上。不想看，看不懂，看不穿看不透看不完，所以在这种情况之下。大家做云和这句话金刚经也是需不提问了他的老师，那我这个老师来问一下我们的学生们，大菩萨们云何降服其心呢？你要怎么能够降服你内在的这些架构啊？这句话我们用现代语言给大家解释一下整部经典所有的经典，真正的正本清源的经典。昨天我们讲了四书的大学指导，也是正本清源的经典，讲的都是这一件事，是的，要不要孩子不重要，我们就是自己的孩子。如果我们不要孩子，你首先要把自己下半生养育好，自己，做自己最好的父母，找回那个最初圆满具足的自己。</w:t>
      </w:r>
    </w:p>
    <w:p w14:paraId="469035E6">
      <w:r>
        <w:t>说话人02(00:36:13): 这句话你们听了以后会心了没有用心了，没有你的孩子怎么样我不知道，如果你不能找回你圆满的自己，你所有的创伤都会传递给他，是的。这就是破业立权，所谓代际传承创伤的代际传承，原生家庭的创伤的代际传承是何物也？他是夜里啊！古往今来。万般带不走，只有业随身这句话是不是实锤了？实锤了？</w:t>
      </w:r>
    </w:p>
    <w:p w14:paraId="22627C72">
      <w:r>
        <w:t>说话人02(00:36:57): 刚才的这个女孩和她的家族在当年用了半个月破了他们的业力。这个女孩现在已经在美国卡耐基梅隆前 20 名的大学里面已经送出国去了。她的爸爸妈妈，包括她都是我的高阶的学员。所以这些过去的传统文化的词汇，我们如何把它从抽象变成具象具象到具身具身方可操作，大家把具身化打上公屏。</w:t>
      </w:r>
    </w:p>
    <w:p w14:paraId="6D6CB36E">
      <w:r>
        <w:t>说话人02(00:37:36): 据深化。你们说很害怕呀。哎呀，我这孩子或者我怎么了，我躯体化了，不要怕，莫慌不躯体化，你还找不着他看不见他正是这个绝望之谷，让你看的分分明明的，你的所有的内在架构。如果不能具深化，注意听，就是在你的身体的范畴里面，你的身，你的心就是你的内在感受层面在你的内在的。信念层面在你的身体的自动自发的。</w:t>
      </w:r>
    </w:p>
    <w:p w14:paraId="2BA3D34B">
      <w:r>
        <w:t>说话人02(00:38:16): 呈现层面。如果它不能够被你成像叫具深化，也叫具身智慧，你根本就无法操作，具深化就是可视化。不可视如何操作呢？所以很多人学来学去，只想靠理解来解决问题，这是大错特错，这一辈子都会坐在那个绝望之谷里。这种苦难不会结束的。你首先要能具事具深化，具深化之后才有接下来的看见就是具深化的过程，如果不能具深化。连炮仗你都没有一个，你还怎么放呢？理解了吗？我再告诉大家的是，你内在有一串小边儿，你看不见我们现在先要让这些炮仗浮现出来，然后我们来学习怎么点它们，然后让它们绽放，绽放。你说老师那我不被炸了吗？不不不，你会感受到像烟花般美丽，你会获得美好的能量，在美好之后，你还能够感受到心真正的宁静，这个就是我们内在的过程。</w:t>
      </w:r>
    </w:p>
    <w:p w14:paraId="03596DAB">
      <w:r>
        <w:t>说话人02(00:39:43): 大家把走过程打上公屏，脑子不好使的人请举手恭喜你，在这个赛道你有可能弯道超车快一起。你说老子，老子，老子，我脑子不好使，不要那么好使。要你让你的身心平衡一点大脑好，当然是棒的，但是你的其他的感官也要发展，因为他们都是新的一个面向。你不能用一个部分统治所有的部分，你就会错失你的 99.999%的能力。</w:t>
      </w:r>
    </w:p>
    <w:p w14:paraId="34017F29">
      <w:r>
        <w:t>说话人02(00:40:25): 是的好的，所以我刚才说的疗愈是一个过程，疗愈是一个伪过程。疗愈是一个伪命题，如果还不能够帮你把这个话题说透的老师，你不要跟随他，你们说是还是不是？如果你不明白疗愈是个伪命题，并没有什么可以疗愈，我们只是回到原来的自己，回到原来的自己，找回原来的自己而已。听得懂吗？听不懂的做练习，你要加快，之前你的努力不够，现在继续努力！所以我跟大家讲的就是，嗯，找回原来的自己，就是那个金灿灿的生命力，就是能解决问题的。刚才的这个家他们就是解决了这个问题，找回了原来的自己，否则半个月能改变一个人的命，命运轨迹吗？是改变不了的。</w:t>
      </w:r>
    </w:p>
    <w:p w14:paraId="08346CAB">
      <w:r>
        <w:t>说话人02(00:41:32): 我们最近才有一个同学，哎，你帮我拿回拿一下进去，在何香那里他说嗯，算了。</w:t>
      </w:r>
    </w:p>
    <w:p w14:paraId="312790C1">
      <w:r>
        <w:t>说话人01(00:41:40): 我自己。</w:t>
      </w:r>
    </w:p>
    <w:p w14:paraId="45CD9A3C">
      <w:r>
        <w:t>说话人02(00:41:40): 你的手机上还有我今天刚看到的一个信息，特别开心，想跟你们分享一下，就是这个人是在国庆的时间。嗯，他刚刚刚刚开始跟随我们啊，看他的孩子语文有问题，这是一个孩子的案例，但是孩子的也是所有的事儿，大家说是吗？想看吗？想看吗？想看孩子的变化吗？想看的同学打 000 真实的案例啊，连我都是个新鲜热辣！新鲜热辣的 no no no no no。</w:t>
      </w:r>
    </w:p>
    <w:p w14:paraId="3007B74D">
      <w:r>
        <w:t>说话人02(00:42:30): 想看的啊，来去拿一下，我在这里他发个发个给我的。是大本营的，看一下啊！</w:t>
      </w:r>
    </w:p>
    <w:p w14:paraId="5103BE9D">
      <w:r>
        <w:t>说话人02(00:42:43): 做了个案以后语文一下上升了五。</w:t>
      </w:r>
    </w:p>
    <w:p w14:paraId="7EFCA9F4">
      <w:r>
        <w:t>说话人01(00:42:47): 256 名。</w:t>
      </w:r>
    </w:p>
    <w:p w14:paraId="10BC548E">
      <w:r>
        <w:t>说话人02(00:42:49): 可把我我都惊呆了，这些同学我经常被我们的同学给惊呆啊，嗯，我现在给现查给你们，我本来没想分享给你们。</w:t>
      </w:r>
    </w:p>
    <w:p w14:paraId="24883B79">
      <w:r>
        <w:t>说话人02(00:43:10): 哎呀，太神奇，我也觉得好神奇，人怎么这么神奇呢？这些妈妈们 no 在这这个分享在这儿我给你们读一下好不好？读一下啊。</w:t>
      </w:r>
    </w:p>
    <w:p w14:paraId="4D18B220">
      <w:r>
        <w:t>说话人02(00:43:22): 我想告诉你们什么，就是人是有希望，老师都热乎了，我得把这个脱了，太热乎了，我们已经进入了传统文化季。传统文化好啊。这老祖宗的东西你要能用起来，那是真牛啊！来给你们读一下，让你们找找感觉啊，看一下啊，他说。</w:t>
      </w:r>
    </w:p>
    <w:p w14:paraId="6EF2F8C6">
      <w:r>
        <w:t>说话人02(00:43:54): 我当时给他做的这个个案，他说是为了女儿子的，为了孩子的学语文成绩突飞猛进，他是今天我看一下是今天的 1:06 发的信息。他说嗯，他说你这个儿子的在个案中他看到了儿子是跟妈妈的命题强相关的，然后当他自己找回来了自己的心，他发生的时候，我直接略过了。他说他第一，自己的能量一下子上来了啊。第二，儿子的语文成绩提升，前天期末考试成绩出来后，儿子的在学校的排名一下进步了。269 名。当看到这个预期的结果的时候，我还是停留在了表面，认为排名提高了是挺好的。</w:t>
      </w:r>
    </w:p>
    <w:p w14:paraId="660D8999">
      <w:r>
        <w:t>说话人02(00:44:49): 直到昨天晚上我给他读了考试的作文，我听完第一句话就是儿子，这是你写的吗？怎么语言运用的这么流畅自然了，而且论点论据的高度我都想不到孩子以往以往的作文，语言组词都不顺畅，更别说议论文这种。难难度大的类型。</w:t>
      </w:r>
    </w:p>
    <w:p w14:paraId="71D7288B">
      <w:r>
        <w:t>说话人02(00:45:14): 我儿子的语文成绩不好，就这样活活的，让蝶梦老师也就是我我们的这个训练掰弯了掰弯了，这就是刚刚发的，他就是在 1 月四号1 月四号1 月四号做的，那他做对了什么？做对了什么？我会做个案，但不会在 299 做太深了啊。299 时间太有限，就这样子。我旁边的助理都是一个劲，都跟我斜眼儿来不及了，说老师后面还代练呢，掰弯了你都给，所以这个世界没有什么过去。你觉得孩子这里不好，那里不好，没有他不好，都是什么都沦陷了。这都是沦陷的小孩，孩子本来就很好，来跟我说这话，孩子本来就很好，我本来就很好。我的事业和财富本来就很好。</w:t>
      </w:r>
    </w:p>
    <w:p w14:paraId="7DB4DD05">
      <w:r>
        <w:t>说话人02(00:46:18): 现在为什么我们看不见好的那个自己啊，这就是在概率中消失了，那个好的自己在概率中消失了，那我们要让好的自己的这个概率提升，对不对？这个就是我在训练营会给你们讲的更深同时性原理啊，我们要创造好的事情，高概率的发生，这个是有科学原理的。好了，我们知道我们昨天已经告诉大家，只要找到哪儿不好。哪里不好点哪里对吗？昨天我们教了你们三个工具，这三个工具就是围绕着先看见我们内在的那些牌子，然后一个一个的小心翼翼的清除。那在昨天的练习中，各位同学一定对自己有自己的发现。你们是 a 类，B 类，C 类，D 类还是 E 类呢？还是 E 类，就是迟钝型。轻度，轻度型，中度型，深度型和灵感型，他们分别是很有美好的名字的，比如叫什么什么种子。</w:t>
      </w:r>
    </w:p>
    <w:p w14:paraId="422ABC6C">
      <w:r>
        <w:t>说话人02(00:47:36): 深眠种子你看这，然后他第二个叫晨露新芽。哦，陈啥新芽哦陈露新芽，第三个叫舒展青藤，第四个叫热烈的玫瑰，第五叫灵性莲花。我跟大家讲，在每个面相上，每个议题里，你其实你的表现是不同的，所以不是盖棺定论的。有的宝宝昨天就很开心，哎呀，我就是一个灵性莲花，我很有智慧。恭喜你这个议题上你的心就是你本自具足的这个部分灵性，慧性，智慧，智慧的能力强一些，但不代表其他的面相都这样。</w:t>
      </w:r>
    </w:p>
    <w:p w14:paraId="21CD3B15">
      <w:r>
        <w:t>说话人02(00:48:17): 有的朋友嗯，觉得自己好迟钝呢，别人都看成那样了，内在都万花筒一样。人家转起来了，你都还没动，非常沮丧，嗯，非常沮丧。然后他呢是迟钝型，没关系，也许今天的你就有感觉了，昨天的工作工具有三个啊，你怎么感觉有一个回去好好复习好我们。</w:t>
      </w:r>
    </w:p>
    <w:p w14:paraId="79D656CB">
      <w:r>
        <w:t>说话人02(00:48:43): 我们来看一下背后。背后各个面相很认真，听睡着了啊，头悬梁锥刺股听过吗？听关键性的东西，你这样子就说明我们内在是抗拒的，不允许自己改变的怎么办？你自己努力啊，学习过去的古圣先贤。对呀，你还能怎么办呢？就这些问题，你问我你还能怎么办？你要努力了，用尽你所有的努力，这是不是人人此生都有机会的？你现在获得了机会，那就要分外努力了，对吗？所以大家来看一下，这背后刚才说的都是表层现象，对吧！外面的世界发生的事儿，这是表象，现在我们是有什么内在现象对吗？大家把这几个词儿分别打上公屏来，外在现象。</w:t>
      </w:r>
    </w:p>
    <w:p w14:paraId="2D1BD963">
      <w:r>
        <w:t>说话人02(00:49:47): 内在现象还有一个叫心相。心象外在现象找到内在现象很多。昨昨天我们带大家做的练习，就是这个看到了内在的现象，他们涌现了一个一个的流动出来，这叫心流，你们老听好高级呀，心流。如果这些图像能够持续不断的出现生灭，生灭，生生灭灭，你就拥有了心流，这就是最高级的创作的状态。但是这些背后还有一个现象，背后的现象叫做心象。悟空三打白骨精被师傅谴责了，说你怎么老打这些人呢？悟空说这些都是妖怪。师傅很生气，怎么讲讲不明白是这个悟空委屈被赶赶走了。他是去了观世音菩萨那里，在电影里啊，三大白骨精里面，他问为什么师傅明明知道我是火眼金睛的，他为什么是还不允许我打这些妖怪？菩萨怎么说的？菩萨说悟空，你看到的是真相，没错，但你师傅他看到的是心相，那什么星象决定了我们内在的这些像图像显不显像呢？这个内在的数据怎么能够更加清晰的被看见，这是取决于我们的心的状态的，这叫心象。</w:t>
      </w:r>
    </w:p>
    <w:p w14:paraId="24085CA7">
      <w:r>
        <w:t>说话人02(00:51:29): 那我们的星象注意抬头看，这里有几个阶梯，从这个方向就能测试出来，你你的星象如何？第一，如果星象在这里指表表发出，呃叫做表现出来的也叫发。发征征象征兆就是你的关注力，你的专注力是什么水平，一看就知道了。</w:t>
      </w:r>
    </w:p>
    <w:p w14:paraId="1B2F1FE8">
      <w:r>
        <w:t>说话人02(00:51:59): 第一，如果你。如果你什么都看不见，注意听什么都看不见。对于自己内在一无所知，怎么用力也没有用。通常不是你不不用力，而是你的心瞬间跑路了，你的心不在那个当下，你以为在而已。</w:t>
      </w:r>
    </w:p>
    <w:p w14:paraId="6899ABB9">
      <w:r>
        <w:t>说话人02(00:52:22): 所以一般是叫五秒以下脑脑区人也叫空心人打上公屏，五秒以下空心人，空心就是心跑路了，没心可用了。老师我也我空心人，我怎么办？有办法你来到这个课堂，就是我们对这里全流程全流程服务，对五秒以下不是因为别的，你就要用我们的更多的爵士工具。大家把爵士工具打上公屏会是心理学，有爵士工具，一系列也有会是工具，一系列爵士工具就是能让心安住在当下的各种练习，各种训练。这竟然写了绝世武功的爵士，我都服你们。</w:t>
      </w:r>
    </w:p>
    <w:p w14:paraId="49BBE7F8">
      <w:r>
        <w:t>说话人03(00:53:18): 嗯嗯！</w:t>
      </w:r>
    </w:p>
    <w:p w14:paraId="0FAF3980">
      <w:r>
        <w:t>说话人02(00:53:20): 还写了个爵士舞，好好好，谢谢你们，我谢谢你们啊，还有写那个是我滴妈嘞！我为了让大家能记住招式的式啊，啊觉就是我们觉察的觉这一类。这是我们的一个呃，为了方便大家讨论的一个命名，指的是指的是能让我们的心专注力，能在当下的注意听爵士工具是极其重要的。</w:t>
      </w:r>
    </w:p>
    <w:p w14:paraId="4BB46D18">
      <w:r>
        <w:t>说话人02(00:53:52): 昨天我们教的工具法中，爵士的工具有两个，一个是熟悉，一个是内感知框架建模对我有分别心，你说的太对了，分别心是必须有的。如果没有分别心，你能分辨出你内在的眼，耳鼻舌身，分辨出你内在的所有的信念，过往的记忆，你能，你能分辨出来吗？告诉我。有的老师说无分别的爱 no 那个是个结果。那个不是过程，这个世界是对立统一的心，既要有分别心，那就是孙悟空的功能。什么妖魔鬼，鬼怪所有的现象，啪就看见就叫分别极致的分别，但同时又要像唐僧一样。即使是妖怪，我也接纳你，这叫平等心，就叫无分别，所以分别和无分别是一体两面。记住没有一体两面兼而有之相，这才叫那个背后的圆满，你才能够还原这个圆满。如果你只有无分别的心，这个就叫无分别智。智慧的智打上公平，无分别智，对无分别智。</w:t>
      </w:r>
    </w:p>
    <w:p w14:paraId="4B82A557">
      <w:r>
        <w:t>说话人02(00:55:21): 我现在讲的就是有一些到处上课的大白们，能听得懂的小白们先留着，反正你有录播，等你上一圈课你才回来，方知珍贵无分别。智无分别智是一种智慧水平，但它不是顶级水平，顶级水平是该分别迅速，心就可以聚焦。像露水一样聚焦回来，瞬瞬间就能看见更深处的记忆，更深处的画面，更深处的过往，但是看见以后我们还能穿越，我们还能接纳这个就是回到无分别的爱。所以悟空和唐僧为一体，在会是心理学，我们是这两个方法，两个力量同时要让心具足的，大家明白了吗？同时具足叫遍一切智，遍就是遍布全国的那个遍遍一切智，这是两个智慧水平，不是一个智慧水平，不要跟我谈无分别。你连分别都还没做到呢，分别就是练习，练习爵士。才能才能看得见自己的记忆，否则还是那迟钝呢，还在迟钝中。</w:t>
      </w:r>
    </w:p>
    <w:p w14:paraId="24E8D56E">
      <w:r>
        <w:t>说话人02(00:56:39): 大家听明白了，同学打 111 对会是心理学是变，一切智是具足分别和无分别圆融的，该分别分别该接纳，接纳，是不是好多同学瞬间就。儒释道就是在我们的骨子里，我们的语言里，我们的成语里面全部都有。所以在惠氏心理学，我们是东方智慧面向未来的科学解读，只要帮我们人民群众要解决问题的该是啥就要用啥，大家同意吗？同意了没有？是的，这叫不二，法门非常棒，这世界上最了不起的两个字叫不二。不是之一，而是不二。</w:t>
      </w:r>
    </w:p>
    <w:p w14:paraId="44F7B3C3">
      <w:r>
        <w:t>说话人02(00:57:34): 听得懂的同学来打 33，看我看这里有多少有点有点料的人，不二不等于之一，就好像知道有一个统一体。这个不对，没有大统一，只有不二，对的非常好啊，这叫哲学层面了，听不懂不重要啊，不影响你改变自己。好继续听。</w:t>
      </w:r>
    </w:p>
    <w:p w14:paraId="26931622">
      <w:r>
        <w:t>说话人02(00:57:55): 刚才说了五秒以下是空心人眉心可用，你要做的根本就不是来做深度的认知透镜来看自己，而是你要回头能够把你的心立起来，怎么立起来。做各种能够让心立起来的练习。第 25 秒到 11 秒注意听这个到了 11 秒就是普通人水平一般来小动物金鱼七秒八秒嗯，比如说水牛 11 秒十，呃水牛没有 11 秒十秒九秒。人类普遍水平是 11 秒 11 秒这个意识水平，你已经是普通人了。平均水平平均水平的好处就是他平时呢就是很松散，但是他能够集中的时候稍微训练，稍加训练就能看见自己内在能看到一些数据，这就是普通人好吗？这个普通人。接下来再增加四秒。</w:t>
      </w:r>
    </w:p>
    <w:p w14:paraId="5D5AE44E">
      <w:r>
        <w:t>说话人02(00:59:03): 注意听我说的增加几秒能在当下不散乱，是指自然做到，大家说自然做到打上公屏自然做到。不是勉强做到，有的人用持咒，有的人用一些硬控的方法让心专注。这个方法是行不通的，你的心，他的觉知力会下降，他会有一个不明白在里面有个谜在里面。所以是真正的训练，是要心要能活着的，要能够鲜活的心，能够训练到 15 秒，水平均水平就是变成你的自然水平。到了 15 秒就了不起了。你进真正进入了心理世界，叫做抱持，英文叫 hold hold。不是呼吸也不是闭气，是你的关注力，比如说你平时关注一个东西，你能关注多久呢？你去淘宝想去退一个货，打开淘宝，你本来应该去退货，可是瞬间你又刷到了一个推给你的东西。你又进去看，看了以后你又发现又一个推给你，你又进去看看，来看去看了一个小时，你才突然想，我刚才干嘛呢？我我应该退货啊，你有这样的事情吗？</w:t>
      </w:r>
    </w:p>
    <w:p w14:paraId="04069994">
      <w:r>
        <w:t>说话人02(01:00:31): 我们无法专注做一件事，这就是为什么小孩没有办法上课，认真听课，他的学习效率为什么低，是学习效率高的人听一遍就记得了。学习效率低的人反反复复，家长也帮着做这个那个这些孩子其实根本问题你根本没有解决，就是他的专注力，而且是自然而然的专注力。这是人世间最大的智慧，能够让心自然而然心甘情愿的跟你在一起，我们人是无法控制心的。</w:t>
      </w:r>
    </w:p>
    <w:p w14:paraId="74618E9A">
      <w:r>
        <w:t>说话人02(01:01:05): 我再次说，只有用特别特别棒的训练方式才能做到。所以进了 15 秒，我们就开始进了心理世界，能够看到心理世界昨天的B 类以上的同学一般来讲就是稍加训练，能够进入到 15 秒。好了，这个是数秒以后，魔法开始发生了，我们叫以静转心的日子，我们中国人，我们最大的境界是不是以静以心转静以心转静？你们听过吗？一个人的心很有力量的时候，外面的环境他是能克服的，你让一个小孩面对游戏。游戏多好玩啊，那里面的正反馈奖励机制比现实生活舒服多了对吗？你让一个小孩儿要能控制住自己的心，不进入游戏，然后能够安安分分的在那儿学习，这个小孩的心力得有多强啊！</w:t>
      </w:r>
    </w:p>
    <w:p w14:paraId="4D85BB14">
      <w:r>
        <w:t>说话人02(01:02:11): 小孩的心理哪里来的？由家庭氛围决定的，由父母给到他的基本内在架构决定的，由父母自己的内心的力量决定的。这三大因素决定了一个孩子他的心理状况。刚才的这个孩子，他的妈妈对自己做了内在的转换。半个月这个孩子语文上了多少 269 名全年级排名，他是个巧合，但这种巧合常见吗？他不常见，他是创造出来的，所以我再跟大家讲的就是注意看啊，心象关键点在哪？我已经把关键点告诉你们了，接下来最难了，难度在这里来了。</w:t>
      </w:r>
    </w:p>
    <w:p w14:paraId="62357C1B">
      <w:r>
        <w:t>说话人02(01:02:53):  15 秒到 30 秒你能自然而然的专注在当下不分心到 30 秒你内在的程序，内在的大戏一出出的就会唱给你看了。所以昨天有好多的第一类和异类的玫瑰和莲花的同学，大家举一下手。嗯，就看到了一些内在的大戏，你看他们的一个一个往外打，就是他能看到一串儿他们中间的因果。</w:t>
      </w:r>
    </w:p>
    <w:p w14:paraId="0C63C723">
      <w:r>
        <w:t>说话人02(01:03:26): D 类 E 类来吱个声，打 D 打 ED 类 E 类的嗯，或者你打莲花打玫瑰也行，你就能明白我在说什么是不是，所以这就叫山不转水转境随心转。当你内在的凌波微步开始走起来，你会发现周围的景变了，而这个景景深不断的在变化的过程，就叫形深般若波罗蜜多。这是经文里面传统文化的经文里面特别美好的一句经文形深，大家把形深两个字打上公屏，到了 30 秒，你就开始形深了，看到更多了。嗯。没问题。所有人都可以做到的，我在告诉你就是需要训练需要学习的，这是你最值得。可以说此生最值得的东西。</w:t>
      </w:r>
    </w:p>
    <w:p w14:paraId="24264D48">
      <w:r>
        <w:t>说话人02(01:04:34): 好 30 秒接下来再向上攀登到自然而然心不被压迫，心不被控制的情况之下，他自然而然在当下能达到 60 秒恭喜你！程序在那里解散到底，一杆子呢？可以到底。一杆子可以，到底这一无分别是错误的啊！不是之一，这就是无分别，智在会学会是心理学这句这个这句话是错误的。没有一。慢慢理解吧，慢慢去体验，慢慢去理解不同的心法到达的东西，不同的60 秒进入空性的世界，什么叫空性的世界？一切的可能性，空中妙有由此而来，你想要的创造过去严丝合缝的那些沦陷的场景。从这里开始转换，就像戏台一样，锵锵锵锵锵锵锵锵开始换景了，睁开眼睛外面的世界，你在变，世界也在向你迎面走来。所以这个叫空中妙有，空中妙有是这个意思，就是将固有的概率重新回到平均概率，然后再重新创造你想要的那个概率。</w:t>
      </w:r>
    </w:p>
    <w:p w14:paraId="25FDB7DD">
      <w:r>
        <w:t>说话人02(01:06:04): 说这个话说的有点像绕口令，听得懂的就听得懂啊。好，接下来我们已经讲了背后的心象如何有昨天各种练习之后，大家的各种不同的反应，结果是背后是有这个。所以作为一个成长者，如果你把所有的力气都用在了探索内在，而不关注你自己的内核成长，那么你将是竹篮打水一场空用的篮子。眼儿太大了，五秒就是基本没有篮子啊，到 60 秒这个篮子嗯，能打到打到东西了，是的，来我们嗯。</w:t>
      </w:r>
    </w:p>
    <w:p w14:paraId="36CD9EBF">
      <w:r>
        <w:t>说话人02(01:06:53): 这里面这张图再跟大家讲，我们要为自己生命负上责任，什么意思？这就来到会是心理学里面，我们会是心理学。我再次告大告诉大家，我们是数据推动的，web3.0 的世界了，现在大家都是数据了，讲数据是数据推动的成长，什么叫数据推动成长？在这里我们有一个慧能公式以后大家进入更深入的系统课程，我会跟大家讲，这是我们嗯，我们的数字生命和心智模式实验室的。在两年前我们共同工作出来的一个公式，是关于内在的信息和内在的智慧，他们之间的关系的。</w:t>
      </w:r>
    </w:p>
    <w:p w14:paraId="73BF7CBC">
      <w:r>
        <w:t>说话人02(01:07:41): 那我想说的是，当你开始探索自己，你不是一猛子下去赶紧解决问题，而是你要先让自己安全解决安全性问题，那安全性问题是怎么解决的？大家说安全重要吗？有没有人推着你去上课，不考虑你的安全安全，大家打上公屏。而这个现在的是互联网时代，大家不再是来到一个教室，然后老师统一的支持大家代练，然后呃你在现场发生什么现场给你立刻指导，现在大家是不是都得有自学呀？自己在自己家里要成为自己的大师，你要怎么办才是安全的呢？才是精准的呢？首先你要有一个身份，就是你是自己的观察者，你是自自己的记录者，大家把观察记录者打上公屏，就是你是自己的实验员。同时呢，你内在出的数据生活中发生的事儿是你的小白鼠，你自己是自己的小白鼠，所以你还有一个身份叫实验对象。你既是做实验的，也是被实验的。而在这个过程中，你的成长过程中，你自己要不断的记录自己，这个才是你的安全，你的数据你过去做了什么？现在收获了什么？你做了什么？做对了还是没做，对你的身心会告诉你，你都可以从自己的数据中去发现其中的规律，找到其中的端倪。</w:t>
      </w:r>
    </w:p>
    <w:p w14:paraId="322CB363">
      <w:r>
        <w:t>说话人02(01:09:24): 我们今天所教授的所有的课程也是来自于我们大量的数据，常年的海量的数据记载分析而来的。我们学富数据分析的会议书院的两个两大院长，我是创始院长，也是首席讲师，我们另外一位院长，我们两位还有。另外一位负责者，我们三位都是来自香港中文大学，我们读的是供应链物流管理，专门做数据链的，所以我们关于数据挖掘叫做因果链的重建。这是我们的专场，这是我们的专场，所以会是心理学，它是极度理性和极度感性的一个我觉得是一个美丽的碰撞。对在会是心理学里面，你可以看到极其感性的形深内在看到到彼岸的历程中，到达圆满的自己的过程中的所有的绚烂绚烂，也能看到生活中的变化，最重要的是我们还极度理性。是的，我们是极度理性的，你们以后看到我们的数据结构。</w:t>
      </w:r>
    </w:p>
    <w:p w14:paraId="4FCF662D">
      <w:r>
        <w:t>说话人02(01:10:46): 总之，那些数学系的大教授，全全国有名，乃至全世界有名的科幻小说，前硬科幻小说家看到我们的记录，他们都叹为观止。我们是跟他们联合发起的啊，我们数字生命和嗯心智模式实验室，我们叫 open mind。</w:t>
      </w:r>
    </w:p>
    <w:p w14:paraId="14C1835F">
      <w:r>
        <w:t>说话人02(01:11:11): 所以在这里面，虽然大家只是 299 的课，我依然是一样告诉你，首先这就是安全的基石，你永远有一个观察者在内在是定海神针，好下一页。Open mind 不是 open mind open mind 也挺好听，但是我们是 open mind mind 打开你的心。</w:t>
      </w:r>
    </w:p>
    <w:p w14:paraId="3E82F340">
      <w:r>
        <w:t>说话人02(01:11:36): 好，来我们来看一下微观刚才讲了是宏观，我们看一下，当我们操作我们自己内在的时候，你的数据性质是什么？来把数据性质打上公屏，什么是数据，数据性质就是这些数据啊，换汤不换药出来了。无论是什么感觉，什么痛苦，什么情绪，什么念头，什么场景，什么过往他的。它的品质是什么？那我们的内在的数据其实就三种。</w:t>
      </w:r>
    </w:p>
    <w:p w14:paraId="7479A733">
      <w:r>
        <w:t>说话人02(01:12:13): 第一种数据叫做加害的加害者，加害者，比如说你共生了谁呀？加某个是个加害者，他主导的情绪是愤怒，是进攻型的能量。那另外一个角色就叫受害者，他主导的情绪是恐惧型的，愧疚型的，恐惧型的。唉，愧疚算了，刚才我没说对，说错了，恐惧型的。</w:t>
      </w:r>
    </w:p>
    <w:p w14:paraId="3CF0A5A1">
      <w:r>
        <w:t>说话人02(01:12:43): 而还有一个角色就叫承担者，他的核心才叫愧疚，说的是什么意思？老师说人话，说人话就是心理学，有个卡普曼三角形，这世界上所有的故事，内在的外在的剧本。主导着我们痛苦的，苦难的就像马蜂窝一样的最底层。它是这样的一个结构，这种人这种人格架构，它就会让我们的生命一次一次的轮回，一代一代的轮回。</w:t>
      </w:r>
    </w:p>
    <w:p w14:paraId="7CB38D5E">
      <w:r>
        <w:t>说话人02(01:13:14): 所以当我们在进入内在的数据观察的时候，就一定要非常清楚。哇哦哇哦，我现在这个好痛苦哦哦，我是在受害的感觉中哦，是这你至少要知道我这是一个受害的感觉，我不舒服的感觉。还有一种你非常的激昂，很愤慨，有力力量，这个是我至少知道我这是属于加害型的。他们都在剧本里，他们都是在幻觉里面，还有一种就叫承担者，承担者是什么意思？当你发现了你在跟谁的数据共生，你活着谁的剧本的时候，你就要非常清楚你承担着谁的命运，基本上我们一个功课打开了以后往里面走。出来的数据就在这三种数据中打转。</w:t>
      </w:r>
    </w:p>
    <w:p w14:paraId="626E2269">
      <w:r>
        <w:t>说话人02(01:14:04): 只要在打转，你就内在形成了一个什么能量黑洞，这个能量黑洞在心理学各大疗愈系统里面都有讲过，最著名的其实是 F 法里面，他把这个黑洞叫漏有漏皆苦。你们听过这句话吗？四，圣地里面的有漏皆苦。只要有内在的这些角色，你还没有完成，没去体验完，你少一个角色，没体验完你内在的低能量的状态，运行状态是不会停止的。这这就是漏，也就是内在的涡流，内在的沦陷。</w:t>
      </w:r>
    </w:p>
    <w:p w14:paraId="67F38CC6">
      <w:r>
        <w:t>说话人02(01:14:41): 我们今天想哇，我怎么又沦陷了呢？我怎么又回到过往了呢？你沦陷了，你沦陷了，你不是回归了，你沦陷了，有的老师用这个词，因为我有些学生是他的，嗯，是他的一些学生没有解决。嗯，他有些问题没解决，到了我们的平台，有些概念我也才听说。但是这个词容易产生误解，回归只有回归到圆满具足才叫回归，回到本来的自己嘛，我们回到了本来自己的反方向，那叫沦陷好吗？把这个词校正过来。如果你是不同体系的人，希望你来到会学会是心理学，把这个词校正过来，这对你的内在潜意识是有好处的。他能听懂这句话，对他很，他不是回归，他是沦陷，回归只有回到圆满的自己才叫回归啊。所以我们沦陷了，想办法从里面回归回来，这才是正道。</w:t>
      </w:r>
    </w:p>
    <w:p w14:paraId="75EB94D8">
      <w:r>
        <w:t>说话人02(01:15:42): 大家说嘞，就说人话好吗？所以来我们接下来下一页啊，我们准备再次练习了，准备好了没有？大家我帮你们把一些概念串起来。无论你表层想学什么，先把底色擦干净，就好像你画 11 幅画想画的美丽，你的生命就是那幅画。无论在哪里想描画，先把底儿，咱们起个底儿，把底儿清干净，对吗？把底儿清干净了，外面轻轻一动笔就画出来了。你轻轻一努力叫轻轻松松的人生好吗？</w:t>
      </w:r>
    </w:p>
    <w:p w14:paraId="17E818DB">
      <w:r>
        <w:t>说话人02(01:16:22): OK 承担者是什么？情绪？愧疚？如果你发现你在共生最底层的情绪就是愧疚，要清理的情绪就是愧疚。知道了啊，好，我们来练习。今天我们的练习承接着昨天的第一个代码，跟妈妈的关系，妈妈的关系主导着我们人生好多的核心面向，包括我们能不能够靠近我们自己，跟别人有连接。</w:t>
      </w:r>
    </w:p>
    <w:p w14:paraId="36D94C4A">
      <w:r>
        <w:t>说话人02(01:16:49): 昨天呃，昨天晚上连线有一位先生，他的议题刚好就是关于连接的，这个是跟母亲有关。那我们还有另外一个面向我们的生命，一半来自爸爸，一半来自妈妈，所以爸爸他对我们的影响力也是有绝对至尊的地位，那么跟爸爸有关的代码，我们打开跟爸爸有关的代码。</w:t>
      </w:r>
    </w:p>
    <w:p w14:paraId="6368CED3">
      <w:r>
        <w:t>说话人02(01:17:16): 我们如果内在有非常多的纠结，痛苦压力，说刚才说的各种沦陷啊，卡普曼三角形，我们在生活中会遇见什么呢？我们感觉自己没力量。感觉到自己特别不配，不配得没力量，然后遇见权威我们嘚嘚瑟瑟的，不敢靠近，总是被别人拿捏。没有安全感，没有归属感，这个就是爸爸的功课。</w:t>
      </w:r>
    </w:p>
    <w:p w14:paraId="7C3B5A5A">
      <w:r>
        <w:t>说话人02(01:17:49): 还有一个最重要的就是如果在爸爸内，在我们底层对爸爸的代码中藏着掖着，折叠着这些负面的体验的话，我们的社会化历程会受到障碍，大家把社会化打上公屏，社会化是一个名词，这个社社会化是什么意思？</w:t>
      </w:r>
    </w:p>
    <w:p w14:paraId="425085F0">
      <w:r>
        <w:t>说话人02(01:18:14): 我问大家，孩子读书是不是社会化的第一步？就是从一个小家从妈妈肚子里升到一个小家里。从小家再往前走一步，是不是就是学校，幼儿园，小学，初中，大学，然后到进入社会工作，跟爸爸有关的问题出现了，会阻断这个社会化，所以很多的孩子出问题了。学业出问题了，你回头看他，他看他跟他的爸爸什么关系，一定出问题了，明白了吗？所以你们现在有社会化的问题吗？有的话来大家打上公屏，打 6661 个是自己的社会化躺平啊，为什么躺平了，回妈肚子里躺平啊，回家里不就是回妈妈的肚子里嘛，就是社会化受阻了，明白吗？动不了了，遇到一点压力就不行，遇到一点变化咱又躺平，我告诉大家很多人说那就躺着呗。也有一些老师说那我们就躺平，有理合理躺平，一直躺吧，支持躺平哦耶，我家孩子也躺，妈呀！我跟大家讲，这叫社会化的历程出了问题，躺不躺不重要，而是我们要发。发现这背后是什么机制，让我们不能够有勇气的面向压力去博弈。</w:t>
      </w:r>
    </w:p>
    <w:p w14:paraId="2F44F3F2">
      <w:r>
        <w:t>说话人02(01:19:34): 你知道人这一辈子两种爱都要兼得。第一种爱叫无条件的爱就是妈妈的爱，所以是妈妈给足孩子溺爱没毛病。这是很多人说哎呀，要抱抱抱不够的，这都是缺这种爱，但是还有一种爱更也是很重要，就是爸爸的爱，爸爸的爱就叫有条件的爱。你得做到什么，我才能够，你才能获得什么，就是你要有价值，你要对这个社会有价值，你没有价值，是没有办法在社会上生存的。那这个价值和从哪儿来呢？面对压力，开发出自己的潜能？所以跟孩子爸爸爱不爱孩子一点关系都没有。一个人跟爸爸的关系包含了这个家族世代的孩子跟爸爸的关系，你们一会儿做练习的，有的同学我们的灵性的莲花和玫瑰们就能看见他会看到的。不只是他的爸爸，还有爷爷，曾爷爷家里的男性长辈，很多的综合因素。所以每个人跟爸爸的代码，它背后是一个巨型的矩阵，是一个数据矩阵，而不是单一的在家庭系统排列中。在这个问题是有初步揭示的，但是我们真正的看数据，我们看到的体量，受这个父系的。嗯，跟爸爸的代码相关的因素是非常多的，绝非父亲这两个字这么简单，好，我们准备开始。</w:t>
      </w:r>
    </w:p>
    <w:p w14:paraId="114DF703">
      <w:r>
        <w:t>说话人02(01:21:15): 开始吗？同意开始来，我们一起打 333，然后把关注力回到你自己，别放我身上。我再一次跟大家呃声明一下啊，跟大家商量一下，你们在做练习的时候呢，我我是很为难的。我讲解了该怎么做，之后我会按节奏带。中间呢，有同学就问很多的问题，我回答他还是不回答他，咱们先共识一下，回答他呢，打扰你们正常进行的。不回答他吧，这个人自己觉得被冷冷落了，那还有一些宝宝呢，中途才签到上来先问老师怎么办，再给我讲一遍行不行？我们讲不讲，我们一起共识，你们告诉我讲还是不讲？那我们这样子吧，如果有哪一位中途进来问我们在做什么？由我们小助理统一文字作答好吗？我统一不回答可不可以好不好？老师不会生气。但是我要跟你们达成共识，我怕打扰你们，有些同学我又怕照顾不到，所以呢，我要跟你们达成共识可以吗？你们这是在哪儿学习学的，被老师骂惯了吗？嗯，老师不会生气的，我是想更好的支持所有的人啊，好，现在你们先用三个深呼吸。</w:t>
      </w:r>
    </w:p>
    <w:p w14:paraId="40CC67AD">
      <w:r>
        <w:t>说话人02(01:22:40): 将关注力回归给自己，我的语调会变啊，我讲课的语调，语调和代练不是一个音频的，不是一个频率的，我会切换。好，我们现在请将关注力放在吸气和呼气上。吸气的时候，你能感受到自己在吸气，气流从外界涌现，涌向你的内在呼气的时候，你能感觉到气流从鼻孔中呼出身体呢？正好扩张和收缩。所以。在缓缓的吸气呼气中，越来越多的跟自己在一起。</w:t>
      </w:r>
    </w:p>
    <w:p w14:paraId="56F59E8A">
      <w:r>
        <w:t>说话人02(01:24:02): 现在我们来开始会议室爵士功课一熟悉法。熟悉法，从现在开始，每一次自然的吸气和自然的呼气之后，请在心中轻轻计数一。第二个呼吸技术二，以此类推。自己知道自己。再进行第几个吸气和呼气？</w:t>
      </w:r>
    </w:p>
    <w:p w14:paraId="7CBBA37B">
      <w:r>
        <w:t>说话人02(01:24:41): 过程中。请先吸气呼气之后计数，而不是先计数后吸气呼气。过程中如果我们忘记了，中间走神了。专注力不在了，被打扰了，请从一开始重新开始重启！过程中请不要咬着数字不放，每次技术轻盈，技术轻轻一记就放下好三个要点，大家现在请开始我们两分钟，两分钟之后我会通知你开始吧！</w:t>
      </w:r>
    </w:p>
    <w:p w14:paraId="56418E0D">
      <w:r>
        <w:t>说话人02(01:26:22): 发出什么声音不发出音的啊，回答错了啊，不出声的心中默数。按规则走啊，内在诚信你才能够收获我给你的东西，原汁原味的。</w:t>
      </w:r>
    </w:p>
    <w:p w14:paraId="18E1FD5C">
      <w:r>
        <w:t>说话人02(01:27:43): 好时间到我们最后一次数到几，请打上公屏，你知道吗？知道的打上公屏实事求是就行了啊，只要你内在诚信，你都是做一次就有一次的效果。哦哦，很棒啊，今天的数字减下来了啊，说明你们真正的在观察自己了。具体忘了的同学 30 几具体忘了就是你说你就打零，知道吗？就一个都没数了。数乱了就打一打零数，一数乱了就从一开始，这就是真，这就是一个好的功课，可明白你说老师这样好丢人。</w:t>
      </w:r>
    </w:p>
    <w:p w14:paraId="17C087DB">
      <w:r>
        <w:t>说话人02(01:28:39): 你现在要给心充电明白吗？现在我们现在相当于充电宝充一点，按照我说的做，你就充上了，没按照我说说的做你就充不上电。嗯，非常好！好了，我们来内感知框架，第一个功课工具结束了，我们进入第二个工具。注意这几个工具，我们可以叠开叠加来使用，也可以分开使用的，现在注意我们内感知建模身体三个关注点左手心，右手心还有心口。</w:t>
      </w:r>
    </w:p>
    <w:p w14:paraId="3ADAC36A">
      <w:r>
        <w:t>说话人02(01:29:24): 然后我们？我又想回答他们的问题，数的多还是数的好少的好，原则上当然是数的多好。但是数的多的前提是你要数的准，中间断了的那些都不叫数，数上了都没充上电，你得按照我的规则先充的上电才有才有充的久，懂吗？数的越多当然属于充的越久。但是首先你如果没有按照我这个规则数，你连一分钱一分的电都没有充上，不信你去试你就走你的套路，你是充不上电的，那为什么我按我这个走，你能充上电呢？原理以后我们大本营会讲的啊，那个属于在心法上面的东西了。这里没有时间，也不是这里的时间，也不是这里的任务好，注意我们进入内感知建模，我们的顺序是关注左手手心内在，我们按刚才的数吸数到五。中间你说哎呀，没数到五我又跑了，从一开始左手数的数到五，心口关注心口数到五。你的任务像不是说看出心口，哎呦，有什么感觉，没什么感觉都不重要，你有没有数到你被你的感受带跑了的时候重新回到一开始数，然后左手关注左手的感受的时候数到五，今天我们做五个轮回 123123451234512345 总共五圈好吗？像麻将咱们打五圈一样五圈好开始全部做完的在屏幕上刷 666 刷完 666 ，继续继续做，继续充电，等到大部队上来你就有优势，手心向上。</w:t>
      </w:r>
    </w:p>
    <w:p w14:paraId="45F00EDB">
      <w:r>
        <w:t>说话人02(01:31:20): 没有什么姿势，坐端正就行了，端正。左手五下什么 25 我都气死了，再这样 555 会吧，然后转每五个轮回，懂了没？边做暑期叠加上，把暑期叠上去边感受身体。不握紧手心，手心向上，放在膝口放松，谁让你握紧呢？不需要看手心感受就行了啊！</w:t>
      </w:r>
    </w:p>
    <w:p w14:paraId="60713B42">
      <w:r>
        <w:t>说话人02(01:32:32): 你这么快零？五个循环啊？</w:t>
      </w:r>
    </w:p>
    <w:p w14:paraId="69A089A1">
      <w:r>
        <w:t>说话人02(01:32:52): 好，做完了以后继续做。按你的原速做啊，你正常吸气呼气的速度做。我的课程要全程参与电话。非现不要被打扰，我们正是因为分心，所以不知道自己内在的真相才被其影响，你要获得一个体验。不被打扰，你看看你的心到底怎么运作。</w:t>
      </w:r>
    </w:p>
    <w:p w14:paraId="2A2CA1D3">
      <w:r>
        <w:t>说话人02(01:35:36): 好，现在我们来进入第三个工具法，叠加前两个我们来用认知透镜，用提示词好跟我一起说，说出声来哦！我看见我的爸爸。我看见我的爸爸边说边内感知建模，观察自己内在有什么反应，我看见我的爸爸。</w:t>
      </w:r>
    </w:p>
    <w:p w14:paraId="3C5A6903">
      <w:r>
        <w:t>说话人02(01:36:18): 心情不好就是功课本身这些未来如果你不去转换它，面对它，它会传承给下一代的。这就是功课开始了，我看见我的爸爸。</w:t>
      </w:r>
    </w:p>
    <w:p w14:paraId="41F213DE">
      <w:r>
        <w:t>说话人02(01:36:45): 看看你的内在在说什么起什么反应，巨声化身体有什么反应，我看见我的爸爸。</w:t>
      </w:r>
    </w:p>
    <w:p w14:paraId="7B1CCA42">
      <w:r>
        <w:t>说话人02(01:37:14): 我们的表层也许不记得，可是我们身体记得的继续持续，别放弃，越记不得爸爸越要廉洁。这个对你来讲是重要的，对生活的各个方方面面都是重要的，尤其对小孩。我看见我的爸爸。</w:t>
      </w:r>
    </w:p>
    <w:p w14:paraId="5CEFF21C">
      <w:r>
        <w:t>说话人02(01:37:56): 我看见我的爸爸。</w:t>
      </w:r>
    </w:p>
    <w:p w14:paraId="30D5D8F5">
      <w:r>
        <w:t>说话人02(01:38:16): 说提示词之后不需要熟悉，只需要观察自己内在的反应，我看见我的爸爸将专注力放在身体以内。计时 15 分钟啊，我看见我的爸爸。</w:t>
      </w:r>
    </w:p>
    <w:p w14:paraId="40559093">
      <w:r>
        <w:t>说话人02(01:38:55): 我看见我的爸爸。</w:t>
      </w:r>
    </w:p>
    <w:p w14:paraId="296D550B">
      <w:r>
        <w:t>说话人02(01:39:21): 我看见我的爸爸允许身体走过程啊，允许你的心走过程。</w:t>
      </w:r>
    </w:p>
    <w:p w14:paraId="67C563D7">
      <w:r>
        <w:t>说话人02(01:39:32): 做过程会受一点小苦，这些小苦对应生活中的大苦来讲是划算的啊。我看见我的爸爸。</w:t>
      </w:r>
    </w:p>
    <w:p w14:paraId="206E0B9D">
      <w:r>
        <w:t>说话人02(01:39:57): 晴天没感觉才开始，你怎么就说没感觉呢，艳阳继续。我看见我的爸爸。</w:t>
      </w:r>
    </w:p>
    <w:p w14:paraId="16DA8235">
      <w:r>
        <w:t>说话人02(01:40:16): 等待不要使劲儿，不要带着目的等待我看见我的爸爸。</w:t>
      </w:r>
    </w:p>
    <w:p w14:paraId="02F4939F">
      <w:r>
        <w:t>说话人02(01:40:27): 继续说提示词。</w:t>
      </w:r>
    </w:p>
    <w:p w14:paraId="0C1BD068">
      <w:r>
        <w:t>说话人02(01:41:09): 我看见我的爸爸。</w:t>
      </w:r>
    </w:p>
    <w:p w14:paraId="56C825DC">
      <w:r>
        <w:t>说话人02(01:41:45): 我看见我的爸爸。出现什么就面对什么？你底层储存的东西都出来了，各种记忆会复活的，我看见我的爸爸。只有复活了，才能真正寂灭，才能真正的灭去，否则他一直活在那一种势能里。为你制造很多的麻烦，我看见我的爸爸。</w:t>
      </w:r>
    </w:p>
    <w:p w14:paraId="4DF6946F">
      <w:r>
        <w:t>说话人02(01:42:36): 不要问是非对错出来什么就是什么，这叫无分别心，分别心让你能把它看见，有东西出来。出来之后都是一个性质的，都是数据接纳它。但是他打你的画面。这个对你来讲，这个底色是暴力的。有很多的加害和受害，好好的清理啊，这个对你和你的小孩很重要，你在做非常好的事，我看见我的爸爸，大家看的就是你关于爸爸的底色就出来了。</w:t>
      </w:r>
    </w:p>
    <w:p w14:paraId="2BFD6FFF">
      <w:r>
        <w:t>说话人02(01:43:38): 我看见我的爸爸。</w:t>
      </w:r>
    </w:p>
    <w:p w14:paraId="57CF3205">
      <w:r>
        <w:t>说话人02(01:44:10): 我看见我的爸爸不一定是画面，身体的反应也是一样的，也是数据都叫看见。</w:t>
      </w:r>
    </w:p>
    <w:p w14:paraId="42A818B6">
      <w:r>
        <w:t>说话人02(01:44:37): 我看见我的爸爸。</w:t>
      </w:r>
    </w:p>
    <w:p w14:paraId="377FA713">
      <w:r>
        <w:t>说话人02(01:45:59): 不要尝试去跟那些数据做互动啊。我去感恩了他，然后对不起，请原谅，谢谢你！</w:t>
      </w:r>
    </w:p>
    <w:p w14:paraId="14ECF9D5">
      <w:r>
        <w:t>说话人02(01:46:07): 这些都不是真正的功课，这是功课的创可贴结束的语，明白吗？你任何跟数据的互动都是错误的，你把他们当真了，结果就会是错误的。简单点我看见我的爸爸出来什么表达什么感受什么？</w:t>
      </w:r>
    </w:p>
    <w:p w14:paraId="2D89B709">
      <w:r>
        <w:t>说话人02(01:46:46): 这个回头你们看录播可以继续重复做的，我看见我的爸爸。</w:t>
      </w:r>
    </w:p>
    <w:p w14:paraId="663CE4D7">
      <w:r>
        <w:t>说话人02(01:47:30): 我看到我的爸爸。我看见我的爸爸。流泪和头疼这就是看见了你还想看啥呀，不要期待有画面不是人人都有的。</w:t>
      </w:r>
    </w:p>
    <w:p w14:paraId="0481B6C7">
      <w:r>
        <w:t>说话人02(01:48:03): 同样子做的为什么结果不同呢？因为人的基础根基不同，根骨不同，练武功都有个根骨。有的人是郭靖，有的是杨康，所以可以用不同的方法训练自己突破的。</w:t>
      </w:r>
    </w:p>
    <w:p w14:paraId="2A4C1C17">
      <w:r>
        <w:t>说话人02(01:48:38): 我看见我的爸爸还有一分钟，我们可以边说这句话，可以把呼吸放轻缓，把专注力慢慢移动到外界来，移动到屏幕移动到我这边来一点一点。如果流泪呢，就再流一会儿，让它自动流动，我们就不继续向前走。</w:t>
      </w:r>
    </w:p>
    <w:p w14:paraId="63FC2974">
      <w:r>
        <w:t>说话人02(01:50:21): 好了，我们就到这里。爸爸的功课里面我刚才已经说过了，有复系的，甚至我们的先生，反正平时我们在去到了爸爸位置的人，留下的信息都有可能浮现。所以不要预期你的功课会出现什么，不会出现什么，凡是出现的都是我应该体验的，来把这句话打上公屏都是我的业，知道吗？我的功课你不体验就有会有人帮你承担，就会有一个家里的晚辈。就会有你的生活的，像帮你承担。比如说你的财富，比如说你的健康，比如说你的工作，比如说你的伴侣关系帮你承担，明白了吗？</w:t>
      </w:r>
    </w:p>
    <w:p w14:paraId="41548977">
      <w:r>
        <w:t>说话人02(01:51:11): 所以你能看见这就是一个机会，用什么最小代价面对大家把这句话还是要打上公屏功课，就是用最小代价面对。出现什么？哎呀，有人说看到非常吉祥的画面，恭喜你那个象转了，说明我们的心力充足。</w:t>
      </w:r>
    </w:p>
    <w:p w14:paraId="361552F0">
      <w:r>
        <w:t>说话人02(01:51:38): 在今天的这个整体场域里，一般我代练的时候大家很专注的时候，因为我在这个集体潜意识工作了。差不多 20 年了，集体潜意识就是底层的信息，跟他们的关系还可以，他们还比较愿意转，就是用最小代价就是转弯半径最小的地方。</w:t>
      </w:r>
    </w:p>
    <w:p w14:paraId="61E10DC6">
      <w:r>
        <w:t>说话人02(01:52:01): 人家所谓天上 1 日，地下一年，你听过吗？这里的天上可以说我们内在的那个感觉。对你的数据还很沉重吗？还很沉重，说明还有一条一条比较长的道路走，但是是会走通的。有的同学依然是沉睡的种子吗？</w:t>
      </w:r>
    </w:p>
    <w:p w14:paraId="5E8E3816">
      <w:r>
        <w:t>说话人02(01:52:26): 沉睡的种子意味着可以打防火墙，你内在的防御系统非常强，就是头脑的防御系统假我系统非常强，什么原因造成的？家里的数据大数据体量大，数据体量越大，反而显得好像又是什么？好像都不感感受不到，这就是防火墙。</w:t>
      </w:r>
    </w:p>
    <w:p w14:paraId="77BA7237">
      <w:r>
        <w:t>说话人02(01:52:50): 防火墙要怎么办呢？防火墙是这样，它是保护你的，你不要强攻，强攻就会有可能会塌陷。有的人是猛练呐，就是不经指导猛练，猛作猛练，你会导致到的就是荣格。上个世纪的伟大的心理学家告诉我们叫会形成潜意识入侵，大家把潜意识入侵打上公屏。我们是步步小心的在告诉大家，这是最值得做的事儿，但是一定要有觉知的做，有专家，有团队，有整体的支撑。尤其是刚刚开始牙牙学语，蓝山学步的时候，潜意识入侵，就是你底层的力量，人格太大了。而你的防火墙呢，你又不会去关开关开关变成了一个弹性机制，突然搞大发了，他哗！所有东西都出来了，他会变成什么呢？人格分裂知道吗？你就要进进医院吃片片了，听得懂吗？</w:t>
      </w:r>
    </w:p>
    <w:p w14:paraId="789CFA2E">
      <w:r>
        <w:t>说话人02(01:54:02): 所以为什么这件事是一个需要带着觉知去做的，为什么是成年人健康的人才有机会改命，才有机会改变自己！里面的东西太黑暗一下，嘭出来你是受不了的，他们会抢占我们的主人格的。所以这个就是我跟大家讲，这里面的，这里面的危和机是不是并存的？马上就来做孩子的了啊，别着急，可以做孩子的危机并存。</w:t>
      </w:r>
    </w:p>
    <w:p w14:paraId="39858D7C">
      <w:r>
        <w:t>说话人02(01:54:44): 大家把危机打上公屏，有危有机叫做风浪越风浪越大，鱼越贵，所以这是一个勇敢者的方向，我相信大家都是勇勇者。孤勇者作为代际传承，想终结的人一定是孤勇者，有谋，有勇有谋，还要有支持有师傅。</w:t>
      </w:r>
    </w:p>
    <w:p w14:paraId="01C1647F">
      <w:r>
        <w:t>说话人02(01:55:11): 我反复讲，那郭靖给江南七怪调教的谁都打不过是不是啊？后来洪七公是不是教一招就起飞了，就是原原因就是高手和普通的人，关键点就是那个关窍。我们内在的这个防御机制，它的那把那个那些门在哪儿，钥匙在哪儿，这个很关键。所以如果你还是总是在前两个就是 a 类和 B 类啊，知觉比较少，别着急。</w:t>
      </w:r>
    </w:p>
    <w:p w14:paraId="397AF9FD">
      <w:r>
        <w:t>说话人02(01:55:47): 在我们的训练营七天训练营我会教你四把新药帮助你打开，你会去体验到别人的那个体验不到的东西，它是一个更精致的训练，好吗？你需要更精致的，更贴心的支持好，现在我们开始我们要开始代练，下一个，我们先看一下。</w:t>
      </w:r>
    </w:p>
    <w:p w14:paraId="24E6E134">
      <w:r>
        <w:t>说话人02(01:56:13): 上一张图这张图叫内会议室的心理学的内基因内基因序列图内基因序列图感觉 15 分钟是不是像时光隧道一样好玩吗？刚开始不建议你们躺着啊！就跟跳高一样一点点训练，你看我们是像爬珠穆朗玛峰冲刺一样，要在大本营一会儿上去一趟。上到中间再下来，下次再放上一点，再下来再放上一点，人才能踏实才安全，还能到登顶。</w:t>
      </w:r>
    </w:p>
    <w:p w14:paraId="0D35F39B">
      <w:r>
        <w:t>说话人02(01:56:57): 好，这个内基因序列图讲的就是我们内在是有非常多的数据和挖掘的层次的。比如说我们的能力层面，行动层面，情绪层面，我们的呃信念系统叫价值观层面，还有我们的角色层面，人格层面。还有在上面的，我们叫参数动层面，也就是我们说修行的行的层面，各种各样的，我们最底层的心智模式，这些都是需要。是可以入手。进去这些数据结构里面去做出改变的，那么我们在做。比如说现在大家本身就有议题，面对生命的议题，我们刚才昨天和今天都在做，在底层先打了两个基础，就是爸爸和妈妈的关系。但是我们如果想解决表层的问题呢，表层有很多的问题，我们可能需要一些更强力的方法突破。</w:t>
      </w:r>
    </w:p>
    <w:p w14:paraId="4A93608C">
      <w:r>
        <w:t>说话人02(01:58:08): 所以今天呢，我们接下来教下一个叫土真测试，这也是惠氏心理学的独创的。土真测试一样很简洁，简洁到不可想象，只有极其单纯的才能够面对这世界所有的复杂现象。那它的原理是什么呢？它是基于我们的人体的动力学。那由一位日本籍一位美国籍的日本裔的博士大村惠昭，在很多年前就做了一个欧环的嗯测试人内在的底层的。底层的能量和信息叫欧环，但欧环的问题就是我们地面课经常也会用。但是在线上他要两个人才能够比较，呃，知道到底发生了什么，欧环的原理就是人是有肌肉的，底层的力量的。</w:t>
      </w:r>
    </w:p>
    <w:p w14:paraId="194C6AEB">
      <w:r>
        <w:t>说话人02(01:59:09): 我问大家，当你突然知道一件糟心的事儿，你的身心是什么感觉？比如说一件事，你非常恐惧你的，你的身体有能量吗？有的人是不是电影里都有那些桥段，这边人捧着碗正在吃饭，正在喝汤，那边说姥爷被接走了，然后这个这边这个妈一下子怎么样？哐当奶奶那个碗就掉地上了，对待吗？对吗？手无没力了。</w:t>
      </w:r>
    </w:p>
    <w:p w14:paraId="0F3DAE37">
      <w:r>
        <w:t>说话人02(01:59:46): 所以人的身体它会对我们底层的真相，身体会对底层的真相会有真实的反应。测谎机你听说过吗？就是人语言会说谎，但人的身体本能的反应叫本能的智慧。本能智慧是超过这个智能的本能。他无法说谎，人家那些只有 007 啊，这种超级特工才有这个能力，让本能都配合。</w:t>
      </w:r>
    </w:p>
    <w:p w14:paraId="24F88B59">
      <w:r>
        <w:t>说话人02(02:00:16): 比如说我们喜欢一个人，看到他肯定瞳孔放大。你看到你，你的孩子看到你小的时候他扑过来的那个样子，妈妈来了，哇，眼睛啪就亮了，爸爸也来了。现在很多小孩有那种视频，本能我们遇到爱的人，我们的笑容满面满面，遇到自己不喜欢的哦哟，这些都是本来就有的。</w:t>
      </w:r>
    </w:p>
    <w:p w14:paraId="295B646E">
      <w:r>
        <w:t>说话人02(02:00:44): 所以我们要经由这个来找到什么格物致知，找到外面的现象，它怎么在我里面有卡顿，找到内在的卡点，然后再瞬间突破它。因为既然外面的事件在我里面形成了一定一定的肌肉和神经反应，那我们的在内在做一些干预，在底层直接干预了以后解锁了之后，那我们外在是不是面对它的时候更有力量理解了吗？</w:t>
      </w:r>
    </w:p>
    <w:p w14:paraId="6BD4AD6A">
      <w:r>
        <w:t>说话人02(02:01:14): 所以我们呢用了一个最简易的东西，那是这个瓶子啊，大家把我们的瓶子拿出来哦！好，把瓶子拿出来来，拿完了以后在屏幕上打 000。拿出来了啊，然后呢，找到一个硬的地方，硬硬的地方，能够承托你的手肘的地方。要装水的，我没说要空瓶，我昨天说的，你看昨天没上课吧，被抓包了，有水的啊。</w:t>
      </w:r>
    </w:p>
    <w:p w14:paraId="078F163A">
      <w:r>
        <w:t>说话人02(02:01:58): 1.5 升左右，一般来讲是这个重量拿到了以后来怎么做？我们土真测试它是要叠加着刚才的昨天的 123 数西法加内感知建模加认知透镜，再加土真测试，绘制心理学特别有意思。它全是叠加，每一个都很简单，组合在一起，那力量就很强。所以我们先要来测试基准力量，什么叫基准力量？注意看啊，你们可能没理解，我做一做你们就懂了，我们现在先用手肘。心放静，什么都不想，不带任何的目标，我们瞬间提一下，感受一下自己用了多少力。</w:t>
      </w:r>
    </w:p>
    <w:p w14:paraId="2769F7E7">
      <w:r>
        <w:t>说话人02(02:03:00): 这个水平有多重感觉，让它的重量我们做三次取其平均值，大概就知道自己的这个目前肌肉拉起它的力量是怎么样，知道了啊，心里有个记忆对不对，大概哦是这个重量。好，注意听，现在我们来加信息加我们底层的测试的要突破的卡点，我们先测试财富举三次。自己大概知道是什么重量？</w:t>
      </w:r>
    </w:p>
    <w:p w14:paraId="5A66A3AD">
      <w:r>
        <w:t>说话人02(02:03:42): 好，现在我们来测试财富，跟着我一起做三个呼吸之后我们认知透镜啊，将专注力依然回到自己的身心上。然后我们来说我看见我的钱，我的钱，我的财富，我的金钱。我看见我的钱。我看见我的钱，我的金钱当你这样说的时候，跟刚才这个基础什么都没有，设定的初始值比起来是轻了还是重了呢？这个水平轻了，代表你的财富有正能量，重了，代表你就在这里，身心是无力的，代表你的财富有漏有卡点。</w:t>
      </w:r>
    </w:p>
    <w:p w14:paraId="1E8E258E">
      <w:r>
        <w:t>说话人02(02:04:42): 好，持续做，轻了，说轻了重了说重了，说完了之后继续感受你的内在，有什么信息和能量浮现来我看见我的财富，我的金钱。我看见我的金钱轻了就说轻了，重了，说重了感受一下放下，然后继续，我们要突破它，重了就说重了。没什么变化，你就说差不多好继续。不要太累啊，累到中间可以歇一下的，自己负责，我看见我的金钱。有水的不是空瓶，我看见我的财富。</w:t>
      </w:r>
    </w:p>
    <w:p w14:paraId="560E3657">
      <w:r>
        <w:t>说话人02(02:05:45): 然后看你内在的信息啊，一会儿你们可以打上公屏，先统一做我看见我的财富，我的金钱。中了的同学，尤其啊说中了就是你在那里财富里面是有卡点的，通过这个电光火时间让你的底色浮现，主题是底色啊，我们这两天财富底色浮现，我看见我的金钱。允许身体反应，让它反应，反应就是解锁。</w:t>
      </w:r>
    </w:p>
    <w:p w14:paraId="2C90B1A5">
      <w:r>
        <w:t>说话人02(02:06:31): 我看见我的财富，初始用左手就用左手，初始用右手就用右手，你习惯手就行。</w:t>
      </w:r>
    </w:p>
    <w:p w14:paraId="6CEA33DE">
      <w:r>
        <w:t>说话人02(02:07:02): 我们先统一做金钱，因为金钱和财富的概念稍微有点差异。我看见我的金钱就单纯点，我们通过金钱来学习啊，主要是学习一个方法，我看见我的金钱。真的看见财富大量涌来啊，是的。我在互联网上流量，有的时候不够就这么做。</w:t>
      </w:r>
    </w:p>
    <w:p w14:paraId="48907EBD">
      <w:r>
        <w:t>说话人02(02:07:34): 我看见我的金钱。我看见我的金钱。留意内在的反应，这是给我们的内在多一点力量，就像秤一样多一点，天平上多一点砝码，我们内在会有一个反弹去突破我看见我的金钱。还看见金条我的。</w:t>
      </w:r>
    </w:p>
    <w:p w14:paraId="46BA3D9B">
      <w:r>
        <w:t>说话人02(02:08:12): 我看见我的金钱。继续走过程，歇累了就歇一会儿，别着急放松，不要带目的的目的，什么都不会有。我看见我的金钱。想闭就闭眼，不是 B 选项。我看见我的的金钱怎样让你专注，你就怎怎样做。</w:t>
      </w:r>
    </w:p>
    <w:p w14:paraId="3819323E">
      <w:r>
        <w:t>说话人02(02:09:01): 看到的是美元啊，好家伙！</w:t>
      </w:r>
    </w:p>
    <w:p w14:paraId="5006321C">
      <w:r>
        <w:t>说话人02(02:09:06): 我看见我的金钱。继续往下做，要把金钱的本子具足做出来，听懂了吗？我看见我的金钱。我们的课程到现在有很多在金钱财富上的同学，他们收获了很多的巧合，常年遇到问题的。我想是他们从金钱的沦陷相中一点点走出来了，用他们自己的力量本自具足的力量，我看见我的金钱。</w:t>
      </w:r>
    </w:p>
    <w:p w14:paraId="2D25A6FA">
      <w:r>
        <w:t>说话人02(02:09:45): 一开始轻，后来加重，说明你在突破破了一个层，里面还有东西，我看见我的金钱。</w:t>
      </w:r>
    </w:p>
    <w:p w14:paraId="513531AB">
      <w:r>
        <w:t>说话人02(02:10:05): 中间可以休息的啊，休息一下，我看见我的金钱自然呼吸。</w:t>
      </w:r>
    </w:p>
    <w:p w14:paraId="702ACC4D">
      <w:r>
        <w:t>说话人02(02:10:12): 不要不要像练肌肉一样啊，不，这是错的，就是放松的瞬间拎起来，我看见我的金钱对注意力在自己的身体上内感知建模。我看见我的金钱持续说。书提示词给你的心，一个机会，告诉你真相，通过你的肌肉反应告诉你真相，同时支持你走一个过程。</w:t>
      </w:r>
    </w:p>
    <w:p w14:paraId="7A2AA676">
      <w:r>
        <w:t>说话人02(02:10:56): 我看见我的金钱。</w:t>
      </w:r>
    </w:p>
    <w:p w14:paraId="6B2693E2">
      <w:r>
        <w:t>说话人02(02:11:11): 我看见我的金钱。</w:t>
      </w:r>
    </w:p>
    <w:p w14:paraId="0782C0CE">
      <w:r>
        <w:t>说话人02(02:12:36): 哎呀，春天啊，我就替你着急，别人都做练习，你看老师吃什么？太可爱了吧！好了，金钱就到这儿，回去自己自己继续突破啊。好，刚才有什么体验的，不方便打，打上公屏吧。我相信你们有的同学有体验，有的同学没有体验，有没有体验，我已经讲了，为什么心向持续？就是要充电不够。</w:t>
      </w:r>
    </w:p>
    <w:p w14:paraId="77E28978">
      <w:r>
        <w:t>说话人02(02:13:20): 放松一下啊，也是给大家休息一下，我们其其他几项还要吗？还想突破吗？发生什么，过两天上完课你看喽，你可以到时候到训练营里来告诉我们好多人上完 299 就找到自己想要的了，但他们想要的更多。自己做的时候要练多久，练到你不累不累？不超过 15 分钟一般。</w:t>
      </w:r>
    </w:p>
    <w:p w14:paraId="13E1034C">
      <w:r>
        <w:t>说话人02(02:13:55): 好了啊，来我们做孩子，你们期待的孩子 come on 来什么都不想。注意听什么都不想放松，我们来测三次基准，取其平均值，知道这个重量一次就是正常的，啥也没有两次。三次。做好了吗？做好了啊，没有孩子做自己，你就是你自己的孩子。</w:t>
      </w:r>
    </w:p>
    <w:p w14:paraId="3BC7AC8C">
      <w:r>
        <w:t>说话人02(02:14:38): 来，我们来操作，你有几个孩子的，你可以做其中一个好吗？选择其中一个。说出来那个孩子是老几或者是叫什么名字？准备开始了，就是你的孩子的状态，你就知道他现在内在他感受到的那种业力状态，内在的状态沉重代际的状态是怎么样，好，我看见我的孩子。没出生的也算也可以是。我看见我的孩子。我看见我的孩子你想做谁做谁？都可以，你关注的就行，测试一下就知道他的状态了，我看见我的孩子。我看见我的孩子。轻了说轻了重了，说重了，同时观察你的内在现象。我看见我的孩子有几个孩子，你可以交替交叉测试，你就大概知道孩子的状况怎么样。</w:t>
      </w:r>
    </w:p>
    <w:p w14:paraId="23455551">
      <w:r>
        <w:t>说话人02(02:16:14): 心理学各大门派就是用人的这种本能反应在工作什么空椅子啊，各种疗法啊，背后都是这个，我看见我的孩子大道至简，不需要搞得特别复杂。没出生的你试试咯，你看看会是什么样？我看见我的孩子。你一做就出就知道了这件事的后面的真相是什么，跟你表层认知的是不同的。</w:t>
      </w:r>
    </w:p>
    <w:p w14:paraId="166121CC">
      <w:r>
        <w:t>说话人02(02:16:56): 我看见我的孩子。没没孩子说自己，我看见我自己。我看见我的孩子，我刚才是不是说过了，你们没听吗？还是刚刚上线？我看见我的孩子。是的，不同的孩子有不同的重量，就是他在承担的代际是不同的。</w:t>
      </w:r>
    </w:p>
    <w:p w14:paraId="39973EFD">
      <w:r>
        <w:t>说话人02(02:17:32): 你还可以测试孩子的各门成绩，它的运行，我看见我的孩子的语文成绩试试喽！我看见我的孩子。哭出来就哭出来非常好，就是开始在那里走过程释放掉，其实是帮孩子释放掉。特别好，帮孩子看到了啊，我看见我的孩子。</w:t>
      </w:r>
    </w:p>
    <w:p w14:paraId="7EEFA200">
      <w:r>
        <w:t>说话人02(02:18:21): 什么都看不到。五秒以下咯，空心人咯！我看见我的孩子要训练。我瞄一下就是训练营吧，突破防防火墙才行，我看见我的孩子不用自己纠结了啊！我看见我的孩子。然后中间内感知建模，看自己的身心反应。</w:t>
      </w:r>
    </w:p>
    <w:p w14:paraId="4B72DACB">
      <w:r>
        <w:t>说话人02(02:19:30): 一点光是好的啊！就是有洞穿了，明白吗？叫看透小看透就有光，就像捅破了窗户纸一样。</w:t>
      </w:r>
    </w:p>
    <w:p w14:paraId="77E43EFD">
      <w:r>
        <w:t>说话人02(02:19:51): 我看见我的孩子。哦，干哦，很好！体验它，体验它，承担它，释放它。可以的，你试试喽！做一做建立，建立数据，看看孩子的反应，不带着期待你试试，反正才 299。对吗？不带着期待你，你做做看，然后看看孩子是什么反应，我看见我的孩子。</w:t>
      </w:r>
    </w:p>
    <w:p w14:paraId="6C4FADF7">
      <w:r>
        <w:t>说话人02(02:20:40): 对不同的人会有不同的感觉，是的，是这个原理。这就是为什么有的时候我们选择呃，那些让我们幸福的人在一起，因为让我们幸福的人会给我们增，增加力量，对方如果也是有力量，那这个在一起就是有价值的。</w:t>
      </w:r>
    </w:p>
    <w:p w14:paraId="17EEC1E8">
      <w:r>
        <w:t>说话人02(02:20:59): 我们内在是连接着的，这就是关系的科学，但有的时候没办法。怨憎恨，怨憎会就是那个人来了，能不能转呢？</w:t>
      </w:r>
    </w:p>
    <w:p w14:paraId="4CB969E1">
      <w:r>
        <w:t>说话人02(02:21:08): 这就是大学问，叫大学之道，昨天就开始讲大学之道。我看见我的孩子。要宝宝这个是个大工程到训练营吧，去看一看，要深入一些。我看见我的孩子。</w:t>
      </w:r>
    </w:p>
    <w:p w14:paraId="763FD04A">
      <w:r>
        <w:t>说话人02(02:21:55): 对，看到青金色的太阳光是光明的意思，非常好，那你的底色开始出来了，会有好事发生，我看见我的孩子。</w:t>
      </w:r>
    </w:p>
    <w:p w14:paraId="5BC450C1">
      <w:r>
        <w:t>说话人02(02:22:11): 我们说的就是我们做的，我们做的就是我们讲的所有的理论，我说边练习边明白。你们怎么那么厉害，边练还能边打字？平时不可以随意就这样做。要先充电都告诉你了。随便做是没有用的，意识的状态不同。看到自己在舞台唱歌在发光，好棒哦，像是不是内在的现象变好了，先得内在的像好，外面的像才有可能好。对，没充好电就像车一样，电车你没充电，你你跑不了多远功课就停了。反复跟大家强调跟我上课，不要迟到放下，然后跟上就好。差一步你就感觉那就差一口气儿，知道吧，它是一个连环，因为我们搞供应链的叫生命能量供应链帮你建设好了，然后开始干。</w:t>
      </w:r>
    </w:p>
    <w:p w14:paraId="3B2B590B">
      <w:r>
        <w:t>说话人02(02:23:45): 嗯，看到闪闪金光走向阳光都是这些越来越阳光的画面，对不对？太好了！看不到自己的反应，那就去围观别人的反应吧。先确定这个方向，接下来才是各种各种实习见证，这只是一个启蒙课，我反复在跟大家强调。</w:t>
      </w:r>
    </w:p>
    <w:p w14:paraId="52672026">
      <w:r>
        <w:t>说话人02(02:24:23): 看到彩虹看到光今天有很多同学啊！能看到就会看到没看到就是被看到跟我说话都没有什么关系的，你看到了没有，有好多同学他就是个机缘。好了，孩子就到这里。慢慢学啊，慢慢练习边练习边明白好了继续我们来进入伴侣，没有人会画面是想象的吗？问你们你们是想象的吗？告诉他大家是想象出来的吗？还是自动出现的，想象的自己努力去冥想的，构画的就打想象的自动出现，打自动出现。自己冒出来的，这才是真正的功课，它不是冥想，明白了吗？人家说会是心理学，到底是什么？你们自己自己去体验三下五除二，好多事情都是人自己做出来的，很多的方法半道子方法说这个话招人恨啊，但是是事实没有从本质出发转好大一圈子，把自己玩的可高兴了，问题没解决。好了，来了它会自动出现的，如果有好了注意进入办理吗？</w:t>
      </w:r>
    </w:p>
    <w:p w14:paraId="5EAF36AF">
      <w:r>
        <w:t>说话人02(02:25:56): 进入伴侣吗宝贝们？没有伴侣有伴侣的功课的啊，我看见我的伴侣先做三次基准。大概知道了，我看见我的伴侣。没有伴侣做未来伴侣。我看见我的伴侣为什么人要大学之道，在清明就是尽可能去生活，哪怕去受伤，否则你连功课都没有。就一场人生的游戏你没玩起来呀？</w:t>
      </w:r>
    </w:p>
    <w:p w14:paraId="21D087A4">
      <w:r>
        <w:t>说话人02(02:26:49): 我看见我的伴侣。</w:t>
      </w:r>
    </w:p>
    <w:p w14:paraId="1B25B493">
      <w:r>
        <w:t>说话人02(02:27:01): 你们看我是悬空的吗？我看见我的伴侣，我怎么做，你们怎么做就很简单，不用去创新。没什么好创新的可能性啊，都给你们研究明白了，研究透了，你要想绕远你就自己去按你的花样变，但你得不到你要的结果，我看见我的伴侣。</w:t>
      </w:r>
    </w:p>
    <w:p w14:paraId="1131EE9A">
      <w:r>
        <w:t>说话人02(02:27:31): 突然提不起来了对吗？说明我们的伴侣那里的程序有待机。开始清理我看见我的伴侣中了，中了中了。</w:t>
      </w:r>
    </w:p>
    <w:p w14:paraId="71DC8BE3">
      <w:r>
        <w:t>说话人02(02:27:53): 累了的话不用把自己手勒成那个样子啊，我告诉你，你可以松松一点，歇一会儿再干。我准备看看有什么吃的喝的了啊，你们干着。</w:t>
      </w:r>
    </w:p>
    <w:p w14:paraId="7D6B3DE7">
      <w:r>
        <w:t>说话人02(02:28:17): 太累的伴侣关系不是外面那个人累，是我们自己带的东西，累啊，所以要自己清理掉，你的关系会变得比以前轻松，那个质感会有变化。因为一切都来自于你的体感。</w:t>
      </w:r>
    </w:p>
    <w:p w14:paraId="5E0C2759">
      <w:r>
        <w:t>说话人02(02:29:36): 枣树林和茶园这也就是你的伴侣。以前你只听过梅妻鹤子以梅花和仙鹤作为家人，你竟然是草枣树林和茶园。</w:t>
      </w:r>
    </w:p>
    <w:p w14:paraId="0CB599A1">
      <w:r>
        <w:t>说话人02(02:30:00): 看到前任是正常的啊，我昨天已经跟大家讲了，你的伴侣上面叠加着他所有的前度伴侣，除非清理好。</w:t>
      </w:r>
    </w:p>
    <w:p w14:paraId="4FD75E6C">
      <w:r>
        <w:t>说话人02(02:30:24): 日月并生。</w:t>
      </w:r>
    </w:p>
    <w:p w14:paraId="796D3553">
      <w:r>
        <w:t>说话人02(02:32:07): 好，我看见我的伴侣最后一分钟哦！都是你的功课，我说的伴侣功课是你的，帮帮助你的心智成长的，你所遇见的人也是最底层的底色带来的。是帮助你在这里真正的觉醒的你痛苦吗？你痛苦的话你就来面对啊，当然是你啊！允许身体反有反应走过程啊，这就是疗愈开始了，可是我们通过这瓶水和肌肉让这个疗愈的深度有些深度，知道吗？跟昨天和今天普通的认知透镜比起来，土真测试是更有强度的，会加速的。所以好多同学看到光了。我们会有各种各样的方法帮助大家加速，不加速的话，我们这一生世世代代的那么多的数据，哪来得及啊？好伴侣就到这里。伴侣就到这里？没有，就是空心嘛，就是没心可用心跑了，要训练的在会师训练这里。你而且有很强的防火墙，就是有防御系统，你你自带防御系统，这个是要用新药的，打开的新药我们会在训练营七天里面，因为有深度了新药才能够被使用。</w:t>
      </w:r>
    </w:p>
    <w:p w14:paraId="4C6DE007">
      <w:r>
        <w:t>说话人02(02:34:06): 好，最后一个我们来讲我们的事业好吗？想看事业吗？空心人不用担心你，你是有心的，直播模式需要变一下。我们是对这个方法是对空心人是最有最有方法来对地方。因为我我本来就是强脑院长也是。我们有办法好来继续试业好三次，一次，如果累了换一只手也可以啊，或者你先看着怎么做，下次你有劲儿的时候再操作也是可以的，两次。三次大概知道了啊，或者是学业，如果你是学生就用学业。</w:t>
      </w:r>
    </w:p>
    <w:p w14:paraId="79868630">
      <w:r>
        <w:t>说话人02(02:35:11): 就你做事的那个底层底色？我看见我的事业，如果有具体的事业名字，你可以写上去。你可以说我看见我的面包坊，我看见哦，我的舞蹈舞士舞蹈团，我的武士，我看见我的著作，我看见我写的书。我看见我的事业。我看见我的事业，你看我的事业就超一下子超清。这是一个有福报的事业。就做起来特喜悦的，带给我力量的，你看他这个事业就是不同。我看见我的事业。所以你最好有啊！我们缺了一项，就好像在那里，人生缺了一角，没有办法去体验，你就看别人吧。</w:t>
      </w:r>
    </w:p>
    <w:p w14:paraId="74B4FE0F">
      <w:r>
        <w:t>说话人02(02:36:28): 我看见我的事业。如果你事业上有卡点，你一会儿你就会有沉重，身体有反应，有一些负面的景象，别着急出来就好，慢慢的看走一个疗愈的过程。老沉了这瓶子？退休了，你可以设置一下我的广场舞，什么东西都可以是一个事业，把它跳做好，我的做义工。</w:t>
      </w:r>
    </w:p>
    <w:p w14:paraId="4FCB1F0B">
      <w:r>
        <w:t>说话人02(02:37:02): 我的学业，我的网课的学业，你们想跟着我网课做的好，学的好一点，突破一下，好多人都是有障碍的。</w:t>
      </w:r>
    </w:p>
    <w:p w14:paraId="4A7CAAC3">
      <w:r>
        <w:t>说话人02(02:37:22): 没有，你们没有事业，也没有学业来，我看见我跟蝶梦老师上网课，我看见我跟卢慧老师上网课。看一下，开启一下。</w:t>
      </w:r>
    </w:p>
    <w:p w14:paraId="463A6795">
      <w:r>
        <w:t>说话人02(02:37:59): 突然想睡觉，一做到事业就是说明内在有东西出来了啊，好事儿疗愈开始发生了，这就是疗愈反应。我看见我的事业。土真测试是会学基于欧环测试的一个拓展。</w:t>
      </w:r>
    </w:p>
    <w:p w14:paraId="4B2948EC">
      <w:r>
        <w:t>说话人02(02:38:32): 我看见我的事业。疗愈身体可以啊，你试一下，因为我们在这一个 299 的课不能告诉你，我们是可以疗愈身体的，这样做是不可以的，明白吗？但是你试一下你们想对身心想吗？来走起，现在看身心了啊，来三次，一次，两次，三次。我看见我的健康，身体健康。你可以分开，我看见我的肝健康，我看见我的肺试一下。我看见我的心心情。嗯，有的同学看到五光十色的。我看见我的睡眠。走起。我看见。</w:t>
      </w:r>
    </w:p>
    <w:p w14:paraId="4230E3AF">
      <w:r>
        <w:t>说话人02(02:40:00): 甲状腺直接提不起来了，是的，提不起来，你就说好重啊，知道他任何的疗愈都先从知道开始，知道那一刻就是连接上你跟他的关系就不一样了。</w:t>
      </w:r>
    </w:p>
    <w:p w14:paraId="1E01B3E7">
      <w:r>
        <w:t>说话人04(02:40:17): 嗯嗯！</w:t>
      </w:r>
    </w:p>
    <w:p w14:paraId="4DA87D23">
      <w:r>
        <w:t>说话人02(02:40:17): 你看我这个打的。我看见我的身心健康设定一个地方设定一个现象，我看见我的皮疹。嗯，你平等心一下就是不管是什么你都试一下，万物皆平等，在信息场上是一样的。无大无小，无外无内，我看见我的健康。</w:t>
      </w:r>
    </w:p>
    <w:p w14:paraId="3743D6B4">
      <w:r>
        <w:t>说话人02(02:41:51): 好了啊，教了大家了，各个面相带你们走一圈。心里有点谱，没有点谱来，手都快抽筋了，慢慢练啊，不要着急嘛，我可以跟大家讲。</w:t>
      </w:r>
    </w:p>
    <w:p w14:paraId="298BC1E2">
      <w:r>
        <w:t>说话人02(02:42:06): 我最初在互联网，刚开始。流量不行啊，流量不行，然后我就想我自己正好刚刚开始也不会，然后我就一方面学习，但是老觉得心里有一个劲儿，然后呢就正好做 299 的课件。我想哎，我就用这个方式来突破，正好也让我们的所有的线上的同学获得一个更直接的一个法门，我们会学的法门都是随时创造出来的。就是一个体系，它的强大来自于它的研发能力，我们的会是全球研发中心，超级超级强大，随时随地方法就出来了。当时我就用这个东西做，我就看到了一个像。</w:t>
      </w:r>
    </w:p>
    <w:p w14:paraId="2DC566E8">
      <w:r>
        <w:t>说话人02(02:43:00): 就是过去也是我小的时候。父亲对我非常严厉，非常怕说错话卡在里面，嗯，跳出来了，你说平时他怎么不跳出来呢？那因为你没有对公众更大的公众社会化，在私域到公域是一个更大的社会化，那父亲这个力量他就出来了，突破了以后流量就爆了。</w:t>
      </w:r>
    </w:p>
    <w:p w14:paraId="48769488">
      <w:r>
        <w:t>说话人02(02:43:32): 要不要给我们呱唧呱唧再 888 有没有收获，我说的就是我做的，我做的就是教你的，教你的就是你可以去做的，你做的按照这个心法，你就会有成果。告诉你们没有用啊？今天融不进去不是很正常吗？每天都不同啊。你不同，我不同天时不同，地利不同，所以要精进精进就是时时做就跟出海抓鱼一样，你每天都能抓到鱼吗？不一定的，内在成长也是一样，你要认为一分钟你今天做一点马上就有收获。你这样子是不成熟的，大家说是还是不是有没有到这儿想谢谢我的，觉得我把很多过去老师不给你们讲的，或者听了半天云里雾里的不打粮食的东西一下给你们捅破的，来想感谢我的来给给小花，你们可以去好评我 299 的课啊！也是有福报的，让更多人看见我们是把大道至简了，对吗？既有能上的天又入的地。不信你去试练习完以后你再听我的课，你会发现截然不同，然后很多科目突然之间你就打通了别人老师原来说的话你也听不懂，突然你就会了触类旁通，因为我们在中轴主脉上下功夫。想不想推给别人想来打响，让老师高兴一下，老师也高兴一下。</w:t>
      </w:r>
    </w:p>
    <w:p w14:paraId="4183D0FD">
      <w:r>
        <w:t>说话人02(02:45:06): 嗯，加牌，因为我知道加牌又要冥想，想象对面有一个人，你还得整一群人为你服务我的妈嘞，然后每天都在靠想象用头脑去搞，用头脑搞新能搞得了吗？刚开始有一点用，慢慢的你会发现寸步难行，自己最后可苦闷了，花了钱花了不老少。</w:t>
      </w:r>
    </w:p>
    <w:p w14:paraId="225539C6">
      <w:r>
        <w:t>说话人02(02:45:30): 会是心理学还有非常非常多的东西，大家有没有意识到你们学的是九牛一毛，我说给你们几把塑料铲子，我问大家塑料铲子有没有用？想不想要黄金小铲子嗯？黄金小铲子我们现在好多同学啊，学的我们那个黄金铲子会是万能公式，都给家给自己家，孩子都已经操作起来了，孩子们都会了，孩子们跟他们说话的时候有有了情绪，马上自己在那释放，特别可爱。所以黄金小铲子就真的来了啊，是在我们的喏，现在是在启蒙课。</w:t>
      </w:r>
    </w:p>
    <w:p w14:paraId="19FC8B4E">
      <w:r>
        <w:t>说话人02(02:46:07): 大家刚刚起点，刚刚开始先练一练，不要那么快夸一下你自己是搞不定的，里面海量数据昨天跟你们讲了亲缘业缘还有血缘这三大数据库够不够大家使的使劲的想不想黄金铲子，而且一群人帮你先把最难的地方给它突突了。我说话说的比较简单，突突了，想不想突突了，大家把突突你别等下一期了。</w:t>
      </w:r>
    </w:p>
    <w:p w14:paraId="02383D0C">
      <w:r>
        <w:t>说话人02(02:46:35): 下一期的猴年马月了，过了马年了，知道吧，像我这种人赶早不赶晚。我当时意识到我们内在是有这个力量，我全面放下了我过去，包括院长在万科的高管，人家都放下了 CIO 都放下了，手上都是几十亿的项目都放下了。</w:t>
      </w:r>
    </w:p>
    <w:p w14:paraId="6D650D7A">
      <w:r>
        <w:t>说话人02(02:46:56): 从零开始，我们说这个是最值得研究的，能突破我们当下好多人的困扰，不是为了我们自己学，为了更多人为我们华夏民族复兴而崛起，大家要不要学？不要将关注力放在价钱上，要放在价值上，放在品质上。</w:t>
      </w:r>
    </w:p>
    <w:p w14:paraId="596C36C2">
      <w:r>
        <w:t>说话人02(02:47:19): 你要知道这世界上什么最贵，大家说什么最贵，你最珍贵，大家同意吗？我们平时买个包，买个买个买个买个衣服，你衣服一件不够穿呢，对吗？买个车车了，开了又能怎样呢？该疼痛孩子该躺平，不是还在躺，坐在别墅里不是一样吗？对吗？谁最珍贵，你最珍贵，你的世界，你做主，你要意识到投影员在你里面，胶片在你里面放映在外面。在这世界上最珍贵的地方，你都不想投入你，对不起你自己，对吗？我就告诉你什么最贵，你最贵。什么最贵，你的孩子最贵，你的幸福最贵，你的健康最贵，你的心力最贵，对不对？</w:t>
      </w:r>
    </w:p>
    <w:p w14:paraId="07F4993E">
      <w:r>
        <w:t>说话人02(02:48:11): 比照这个你所收获的价值，我们在我们这儿付出的叫九牛一毛，你们 299 是不是付出的九牛一毛如果觉得很有很有负担，说明什么？说明我们在财富这里真的要突破了一个正向的努力的人，这个世界是有回馈给你的，我们是合理的，大家同意吗？我们是合理的。</w:t>
      </w:r>
    </w:p>
    <w:p w14:paraId="587C596B">
      <w:r>
        <w:t>说话人02(02:48:37): 是的，我就要讲课，又得引领你我一个讲课的老师，现在 18 般武艺，我还得学习呢，对不对？人为了人不学习，你不学习就得孩子学，孩子不学就得谁学就得孙子学，这就是事实。所以我看到你们觉得有些同学自我价值低啊，自我价值低，往往就会最终就会越来越越来越消沉，越来越没有希望。我是鼓励的，不要勉强，但是有能力放下别的消费，绝对这个是必入的，为什么？有一对一支持的，而且是我亲自代练，现场还能抽到跟我连线的啊，所以大本营你们都先别问了，训练营我们是走一步看一步这一步好了，你再说下一步好吗？如果你直接洗，觉得我就认了，认了老师你就可以提前去问客服怎么报大本营了。对，我们客服会告诉我是哪些人，以后有机会见到你，我会认出来，你那其他人不要着急买，适合的买对的。而不是买什么买，冲动的已经准备好了，说老师这条路我认准了，我要跟着你连挖七天连干七天翻天覆地干一回的跟着走，不跟着走了，来上链接。</w:t>
      </w:r>
    </w:p>
    <w:p w14:paraId="42EC2896">
      <w:r>
        <w:t>说话人02(02:50:07): 训练营昨天训练营没有抢到一对一的，我有把 20 呃每天 30 个名额，我挪了今天的十个名额，到昨昨天，今天就是 20 个名额，有一对一的个案赠送的。来，我现在来讲一下大本营啊，不是大本营，训练营到底有什么大本营呢？太有价值了，都现在都不跟你讲，以后再说吧，大本营要送地面课的，那肯定是重工先说送。除了送一对一。</w:t>
      </w:r>
    </w:p>
    <w:p w14:paraId="72D31C0D">
      <w:r>
        <w:t>说话人02(02:50:43): 个案的辅导型个案的之外，我们七天训练营有什么呢？第一，我们会有你现在一下单就会有 28 堂经典案例 28 个经典案例。过去你没有的，还有我们的绝世静心，最经典的，在我处于三摩地。在极其静定的情况下，有极其有心理品质的叫做微笑静心你们老觉得心力不足嘛，心力不足的人微笑静心必入的送给你，送给你会试的爵士功课各有各的可爱，各有各的奇妙，你们到时候尝试。尤其当他们连在一起的时候，形成一个矩阵和战队的时候，你拥有我一个静心和拥有我五个静心，十个静心，绝对不是不是一回事，他们是几何倍的力量。</w:t>
      </w:r>
    </w:p>
    <w:p w14:paraId="023BBA47">
      <w:r>
        <w:t>说话人02(02:51:36): 第二，正课正课我们会有我的核心录播课，包括认知。工具法和心法 17 课是录播的，每天会解锁，七天之内白天解锁，每个课程十几分钟对你你顺道就会了，里面全部都是核心心法。注意不是普通的知识，是心法，是你那把金铲子要用的，然后我们还会给你这把金铲子就叫会是万能公式，会是万能公式就可以教你，同时还要给你四把打开心的钥匙。</w:t>
      </w:r>
    </w:p>
    <w:p w14:paraId="255F392F">
      <w:r>
        <w:t>说话人02(02:52:11): 空心我们是空心人，好难过，别人都那么热闹的。其实你是最需要的，你知道的，你最希望跟别人连接，但是我们进不到内在世界实际上是很茫然。这时候莫慌，只是我们内在的几个开关没打开，在训练营我会一步一步带你们向内走，你们的功力都会大涨的好吗？你们的不是没，不论是玫瑰呀，青藤啊，呃种子啊，还有不管你是什么你都会功力大涨的，你们会更加丝滑的在内在行走。</w:t>
      </w:r>
    </w:p>
    <w:p w14:paraId="58F94D39">
      <w:r>
        <w:t>说话人02(02:52:51): 这是正课，同时还有辅导老师，我的辅导老师很了不得的。你们的好多案例，他们就是原来的你现在的你，他们就是未来的你你是过去的，他们有 13 位辅导老师亲自授课的案例，他们自己的案例亲自出来啊。</w:t>
      </w:r>
    </w:p>
    <w:p w14:paraId="4C91851A">
      <w:r>
        <w:t>说话人02(02:53:13): 第 45 天晚上我的心法直播课程代练个案，连麦，还有集体共振，集体疗愈。每天从七点钟到晚上十点，有的时候会延长到 10:30 如果连麦比较多的话，如果你足够幸运，你会抽到跟我的连麦，你一定要成为你们班的积极分子，你会成为吗？你如果是你们班的就是学习的特别有精精气神儿，你们的班主任会推举你参加抽取我的连麦。所以好学生，好学生是可以争取的，我的连麦的价值是非常大的啊，你说想买买不了，不卖太珍贵。我们只送人家说现在说花多少个 W 买跟我一对一没有不接，没时间，我都是，嗯，都是教学任务。我希望通过每个连麦支持一大片人，能够觉醒找到自己的道儿，解决自己的问题啊，现在很多的苦难啊！苦难是深重的，我现在看到了几个月。</w:t>
      </w:r>
    </w:p>
    <w:p w14:paraId="48041007">
      <w:r>
        <w:t>说话人02(02:54:25): 第五，实修大咖的分享课，两个实修大咖每个人给你分享两个小时的课。再加上今天拼手速的，我们可以得到一对一的辅导个案。好吗？一对一辅导过完你的，你的性，你的命是最贵的，你的自心是最贵的，你的心比什么都贵对吗？心底色不干净，做啥都会塌陷，都会沦陷。宝贝们！是的。那我们的所有的这个课程的录播部分可以看 150 天直播，就是直播，对录播的部分都可以看 180 天线上的晚上的啊，最近一期是在 1 月20 号好像是下周下周 1 月 20 号到 26 号是我们的马年春节之前的最后一期，你如果赶上了，你真的是太赚了。你知道年没过好，这 11 年啊，都掉链子，咱把年过好深度的做一个整理，在家里过年前都还打扫屋子啊，知道吗？我们内在的建筑建筑内在的这个城中村是需要改造的，我们把它改造成最好的地段，好不好？最好的房地产就在这儿。所以这个是你一定要一定要赶上，能赶这一步，不要赶到春节以后了，为什么？哎呀，那夜里那代际遗传的创伤他不放过你呀，你知道年关难过吗？年不好过大家你你告诉我每次回家过年你能觉得很舒服的，很快乐的。</w:t>
      </w:r>
    </w:p>
    <w:p w14:paraId="02520DEA">
      <w:r>
        <w:t>说话人02(02:56:16): 有几位过年就是面对亲人的时候，面对家的时候过得好，这一年顺顺当当没过好，这一年都不顺心没顺过来，所以在那之前我们是可以为自己做点准备的。我们在去之前回家之前把自己打扫好，然后把我们内在的炮竹给它放了，把内在的烟花咱们给它放了，变成最美丽的存在好吗？</w:t>
      </w:r>
    </w:p>
    <w:p w14:paraId="3B3D9D2C">
      <w:r>
        <w:t>说话人02(02:56:44): 想不想大家说一个放年前真的只有最后一期了啊，因为一个星期我们是重工重器，百位老师重器全部是心理咨询师啊，百位老师你想想？都是我的学生。这么多年，他们都是很很多大咖都没法比有的人做心理咨询墨迹一年可能只能稳定一些，可能到了他手上三下五除二就把你从痛苦中直接带出来了，你还没没反应过来，痛苦已经结束了，明白吗？就直接把你从痛苦中带出来。不跟你讨论那么多问题的，这个是很关键的啊，这个是一定要拥有的，大家拍到了没有拍到打拍到，然后我们准备连线。</w:t>
      </w:r>
    </w:p>
    <w:p w14:paraId="249B96EA">
      <w:r>
        <w:t>说话人02(02:57:36): 两天启蒙课，如果你没有意识到这是一个巨大的工程，那就是我说的没有到位。因为我说的是句句实话，孜孜不倦，反反复复说，你不爱听，我也得说知道吗？阴魂不散的说，为什么？这就是事实。这个完整的过程越早跑一个通路，我们的心越有底，然后呢，依法炮制七天就是最小单元上。我们在螺丝壳上要做这个功夫，到底明白我们里面到底是什么东西，是的，刚才说了录播课其中里面的录播课 180 天回放案例 180 天回放好，我们连线了啊，边连线边边谈。看到金钱想吐就是金钱里面有负面的需要清理的信息，清理的数据。没上七天不能直接上大本营，我跟大家讲，如果你赶不上这次的七天训练营，连大本营明年开开开春的大本营你都赶不上，为什么？因为我们每部每一个课程是不重复的内容，这是开头的，然后是中间像香水一样前调，中调后调，就像考驾照一样。</w:t>
      </w:r>
    </w:p>
    <w:p w14:paraId="5FE3BDD5">
      <w:r>
        <w:t>说话人02(02:59:03): 科目一科目二科目三上路没有一个能缺失的，连 299 的课也不是这个价格能够体现的，只不过我们是希望跟众生结缘，跟大家结个善缘而已。呕吐有血丝，你里面有一些炎症，明白吗？这些炎症在你的身体里有些粘液，有些炎症它是给你了一个疗愈反应。</w:t>
      </w:r>
    </w:p>
    <w:p w14:paraId="4DD4848D">
      <w:r>
        <w:t>说话人02(02:59:30): 连麦呀！</w:t>
      </w:r>
    </w:p>
    <w:p w14:paraId="30727C8D">
      <w:r>
        <w:t>说话人05(02:59:31): 来了同学你好！</w:t>
      </w:r>
    </w:p>
    <w:p w14:paraId="03986F53">
      <w:r>
        <w:t>说话人02(02:59:32): 嗯哈喽，再见你好嗯，你好！</w:t>
      </w:r>
    </w:p>
    <w:p w14:paraId="6CEDDB19">
      <w:r>
        <w:t>说话人04(02:59:34): 发现啊！嗯，就是老师，我其实没有什么特别具体的痛点，但是其实整个生活状态包括我自己的状态，我自己是不满意的。</w:t>
      </w:r>
    </w:p>
    <w:p w14:paraId="5EC274B3">
      <w:r>
        <w:t>说话人02(02:59:52): 嗯嗯！</w:t>
      </w:r>
    </w:p>
    <w:p w14:paraId="30707EA5">
      <w:r>
        <w:t>说话人04(02:59:53): 就是嗯！</w:t>
      </w:r>
    </w:p>
    <w:p w14:paraId="4FCEF4CB">
      <w:r>
        <w:t>说话人02(02:59:53): 你平时的心情怎样状态？</w:t>
      </w:r>
    </w:p>
    <w:p w14:paraId="434666E2">
      <w:r>
        <w:t>说话人04(02:59:56): 嗯嗯！</w:t>
      </w:r>
    </w:p>
    <w:p w14:paraId="5E4A8339">
      <w:r>
        <w:t>说话人02(02:59:58): 你开心吗？</w:t>
      </w:r>
    </w:p>
    <w:p w14:paraId="53ABDD6F">
      <w:r>
        <w:t>说话人06(03:00:01): 并不开心，就是没表面上无条件的那种。</w:t>
      </w:r>
    </w:p>
    <w:p w14:paraId="296546E8">
      <w:r>
        <w:t>说话人02(03:00:02): 就没什么事儿，那种无条件的那种乐喜悦有没有？</w:t>
      </w:r>
    </w:p>
    <w:p w14:paraId="26BC394C">
      <w:r>
        <w:t>说话人06(03:00:07): 嗯。比较少吧，就是比较少有那种无条件的喜悦，就是到了具体的事情呢，可能会开心，但是嗯，底色好像永远都是一种。嗯，没有力量，然后有一种就是不确定性，有点慌。</w:t>
      </w:r>
    </w:p>
    <w:p w14:paraId="3E5B22FD">
      <w:r>
        <w:t>说话人02(03:00:29): 嗯，这就是你特别棒啊！觉察到底底底底层就是我们叫幸福的品质，这就是生活品质啊，它不是表层，有什么事儿和没什么事儿对吗？来我来问你个问题你。</w:t>
      </w:r>
    </w:p>
    <w:p w14:paraId="1B8DCFA7">
      <w:r>
        <w:t>说话人06(03:00:42): 嗯嗯！</w:t>
      </w:r>
    </w:p>
    <w:p w14:paraId="2C283AEA">
      <w:r>
        <w:t>说话人02(03:00:44): 自己有没有活下来的兄弟姐妹吗？</w:t>
      </w:r>
    </w:p>
    <w:p w14:paraId="0E2A0FC8">
      <w:r>
        <w:t>说话人06(03:00:48): 嗯，这个没有，但是我有一个嗯自己放弃的孩子。</w:t>
      </w:r>
    </w:p>
    <w:p w14:paraId="19644023">
      <w:r>
        <w:t>说话人02(03:00:54): 有自己的一个放弃的孩子。</w:t>
      </w:r>
    </w:p>
    <w:p w14:paraId="61FE6CF6">
      <w:r>
        <w:t>说话人06(03:00:56): 对对。</w:t>
      </w:r>
    </w:p>
    <w:p w14:paraId="47C2DC2B">
      <w:r>
        <w:t>说话人02(03:00:57): 嗯嗯！</w:t>
      </w:r>
    </w:p>
    <w:p w14:paraId="703A1F94">
      <w:r>
        <w:t>说话人06(03:01:00): 在大概 26 岁的时候，就是那个时候我还在读过念书，嗯，觉得自己还都嗯生活什么的都没有保障。</w:t>
      </w:r>
    </w:p>
    <w:p w14:paraId="7C37990A">
      <w:r>
        <w:t>说话人02(03:01:13): 的我懂的。</w:t>
      </w:r>
    </w:p>
    <w:p w14:paraId="2D2F1E03">
      <w:r>
        <w:t>说话人06(03:01:14): 对，然后就放弃了。</w:t>
      </w:r>
    </w:p>
    <w:p w14:paraId="17611DFA">
      <w:r>
        <w:t>说话人02(03:01:16): 是这样啊！</w:t>
      </w:r>
    </w:p>
    <w:p w14:paraId="4F93FC08">
      <w:r>
        <w:t>说话人06(03:01:16): 和我和我现在的老公当时男朋友聊就是商量的结果，其实。</w:t>
      </w:r>
    </w:p>
    <w:p w14:paraId="25FA7F27">
      <w:r>
        <w:t>说话人02(03:01:22): 就是是这样啊，就是嗯。一个有一个这样的孩子，就相当于因为把这个孩子嗯，没有给他位置，让他离开，这本身对这个孩子来讲是一个加害***，这个你能意识到吗？今天我讲的理论理论，那这个加害那孩子就是个受害者，对吗？这个加害和受害之后就会有东西代偿，这个代偿就是我们生活中的方方面面，也许是我们跟伴侣现在的小孩也许是其他的事情。这就会形成一个漏，一个漏洞，一个沦陷，一个漩涡，就像一个心上有块有个黑洞一样。</w:t>
      </w:r>
    </w:p>
    <w:p w14:paraId="0BA56DEC">
      <w:r>
        <w:t>说话人02(03:02:00): 一个妈妈有这样子的一个孩子，心上就等于有了一个洞，如果两个这样的孩子就是两个洞，一般来讲三个这样的孩子就三个洞。我们看到的抑郁啊，就是心里怎么都没有那个高兴劲儿，很多的就是女士有抑郁，跟这个是直接强相关，强相关的，但是你呢？</w:t>
      </w:r>
    </w:p>
    <w:p w14:paraId="086D28FA">
      <w:r>
        <w:t>说话人07(03:02:23): 嗯嗯！</w:t>
      </w:r>
    </w:p>
    <w:p w14:paraId="269BE7E2">
      <w:r>
        <w:t>说话人02(03:02:23): 有一个他就会在你的内在，就有一种就是能量，爱的能量有一个流失。平时我们就会默默莫名其妙，不舒服，没有那么没那么开心，就怎么都觉得没那么开心。</w:t>
      </w:r>
    </w:p>
    <w:p w14:paraId="49F16A99">
      <w:r>
        <w:t>说话人06(03:02:40): 对对。</w:t>
      </w:r>
    </w:p>
    <w:p w14:paraId="08DB980C">
      <w:r>
        <w:t>说话人02(03:02:42): 是这样子的，亲爱的，所以你要做的是要好好的去面对面对这件事。这样的小孩一般来讲，如果我们现在开始面对了，就内在，我们要看见他嗯外在也要做大量的和解的工作，陪伴的工作。一般一个小孩需要三到四年，我没给你开，给你开玩笑，要三到四年。</w:t>
      </w:r>
    </w:p>
    <w:p w14:paraId="7D9A8853">
      <w:r>
        <w:t>说话人07(03:03:08): 嗯嗯！</w:t>
      </w:r>
    </w:p>
    <w:p w14:paraId="0DAF2B07">
      <w:r>
        <w:t>说话人02(03:03:09): 能完全从这件事的嗯这种底色中走出来。当然你如果进入我们的，能够加速，更多的人能够有集体场域，可能会快一点，但是一般是需要一些时间的，为什么？因为这样的孩子如果生下来，你会一辈子替他操心，爱他的，对吗？我们不能把他当成一个问题要解决，他越这么想就越难以解决。</w:t>
      </w:r>
    </w:p>
    <w:p w14:paraId="26E1633F">
      <w:r>
        <w:t>说话人06(03:03:35): 嗯嗯！</w:t>
      </w:r>
    </w:p>
    <w:p w14:paraId="327C1EE9">
      <w:r>
        <w:t>说话人06(03:03:37): 谢谢老师，因为刚才就是在跟这个呃做孩子的连相关的连接的时候，我就是马上就想到这个孩子，然后就就很就是控制不住的就哭。</w:t>
      </w:r>
    </w:p>
    <w:p w14:paraId="5B349ECC">
      <w:r>
        <w:t>说话人02(03:03:54): 特别好。</w:t>
      </w:r>
    </w:p>
    <w:p w14:paraId="2B0A6F1D">
      <w:r>
        <w:t>说话人06(03:03:55): 说明你的心。</w:t>
      </w:r>
    </w:p>
    <w:p w14:paraId="222B1481">
      <w:r>
        <w:t>说话人02(03:03:55): 说明你的心连接上他了，连接上你自己了。</w:t>
      </w:r>
    </w:p>
    <w:p w14:paraId="33EF261D">
      <w:r>
        <w:t>说话人06(03:04:01): 对，虽然其实已经过去很多年了。</w:t>
      </w:r>
    </w:p>
    <w:p w14:paraId="3737C9F8">
      <w:r>
        <w:t>说话人02(03:04:04): 嗯，这个跟。</w:t>
      </w:r>
    </w:p>
    <w:p w14:paraId="7284AE66">
      <w:r>
        <w:t>说话人06(03:04:05): 打掉了很多。</w:t>
      </w:r>
    </w:p>
    <w:p w14:paraId="19A208F8">
      <w:r>
        <w:t>说话人02(03:04:06): 跟过去多少年没有关系，什么叫代际创伤？就是凡是我刚才说的这种加害受害拯救形成的这种数据涡流，它不以时间不以时间多久，几代前都会留存，都会继续浮现。随着我们如果生命的流转，还会传承给我们的孩子，孙子，下一辈外孙子，曾孙子，我们这里好多人四代前这样子的小孩还在有影响力呢！</w:t>
      </w:r>
    </w:p>
    <w:p w14:paraId="2E1AC7F9">
      <w:r>
        <w:t>说话人04(03:04:37): 是啊。</w:t>
      </w:r>
    </w:p>
    <w:p w14:paraId="0E671235">
      <w:r>
        <w:t>说话人02(03:04:38): 嗯，不过你很好，你已经看见他了，特别好，接下来就是一步一步走出来好吗？一步步。</w:t>
      </w:r>
    </w:p>
    <w:p w14:paraId="343FD890">
      <w:r>
        <w:t>说话人06(03:04:45): 嗯，好。</w:t>
      </w:r>
    </w:p>
    <w:p w14:paraId="17485C6A">
      <w:r>
        <w:t>说话人02(03:04:45): 走出来你已经看到了，做的非常好，然后你真正走出来会有什么感觉，你会有那种特别轻盈，就是没什么好事，特别的好事，你都会觉得挺嘴角上扬，能明白我那种感觉吗？就是叫无条件的喜乐，无条件的爱一点点小事，你就觉得哇好开心呢，就是这种对对对。</w:t>
      </w:r>
    </w:p>
    <w:p w14:paraId="74010D55">
      <w:r>
        <w:t>说话人06(03:05:12): 好嗯。</w:t>
      </w:r>
    </w:p>
    <w:p w14:paraId="38AC451D">
      <w:r>
        <w:t>说话人02(03:05:12): 这种就是生活幸福啊，大家其实最终生活为了个啥呢？对吧？</w:t>
      </w:r>
    </w:p>
    <w:p w14:paraId="0D7361FF">
      <w:r>
        <w:t>说话人06(03:05:18): 嗯嗯。</w:t>
      </w:r>
    </w:p>
    <w:p w14:paraId="6DCDCFA4">
      <w:r>
        <w:t>说话人02(03:05:19): 所以在你这里可以训练营你报了吗？</w:t>
      </w:r>
    </w:p>
    <w:p w14:paraId="618824A0">
      <w:r>
        <w:t>说话人06(03:05:23): 嗯，报了报了。</w:t>
      </w:r>
    </w:p>
    <w:p w14:paraId="72CED018">
      <w:r>
        <w:t>说话人02(03:05:24): 训练营深入一些。</w:t>
      </w:r>
    </w:p>
    <w:p w14:paraId="1362EBC6">
      <w:r>
        <w:t>说话人06(03:05:26): 昨天就买了？</w:t>
      </w:r>
    </w:p>
    <w:p w14:paraId="3583AFB3">
      <w:r>
        <w:t>说话人02(03:05:27): 嗯，训练营还要再再深入一些，因为里面还有一些底层的信念，底层的一些共生这件事并不是独单一的一件事，它背后还有其他的连接也可以，嗯，全面的去面对，到时候你可以跟你的辅导老师你买到了就应该是有一对一的跟你的辅导老师讲，然后呢，到时候让他也可以带练你，我课程中也会有环节，我们在课程里面就是各个角度进入这个主题，然后不同的角度到某一个瞬间，它就像烟花一样，啪就绽放了，就美丽心情了。好吗？是这个意思对对对好了，谢谢你的连线，我们把大方向讲了。</w:t>
      </w:r>
    </w:p>
    <w:p w14:paraId="4CFAE812">
      <w:r>
        <w:t>说话人06(03:06:14): 好好。</w:t>
      </w:r>
    </w:p>
    <w:p w14:paraId="2123B920">
      <w:r>
        <w:t>说话人02(03:06:15): 好吗。</w:t>
      </w:r>
    </w:p>
    <w:p w14:paraId="5749F3ED">
      <w:r>
        <w:t>说话人06(03:06:15): 好嗯。</w:t>
      </w:r>
    </w:p>
    <w:p w14:paraId="0DCE8393">
      <w:r>
        <w:t>说话人02(03:06:16): 好，感谢大家！</w:t>
      </w:r>
    </w:p>
    <w:p w14:paraId="0CE31871">
      <w:r>
        <w:t>说话人06(03:06:18): 感谢。</w:t>
      </w:r>
    </w:p>
    <w:p w14:paraId="0CCB6053">
      <w:r>
        <w:t>说话人02(03:06:18): 嗯嗯。对数据不会凭空消失的，大家不要莫做事，想这样想你都是小看这件事了。Hello. 嗯，看见这疗愈。</w:t>
      </w:r>
    </w:p>
    <w:p w14:paraId="6867816F">
      <w:r>
        <w:t>说话人07(03:06:42): 能听到吗。</w:t>
      </w:r>
    </w:p>
    <w:p w14:paraId="133B6FA3">
      <w:r>
        <w:t>说话人02(03:06:43): 看见这疗愈。</w:t>
      </w:r>
    </w:p>
    <w:p w14:paraId="2B7B40F2">
      <w:r>
        <w:t>说话人07(03:06:44): 能听到吗。</w:t>
      </w:r>
    </w:p>
    <w:p w14:paraId="63DCC936">
      <w:r>
        <w:t>说话人02(03:06:45): 金疗愈。</w:t>
      </w:r>
    </w:p>
    <w:p w14:paraId="3FA8B8B1">
      <w:r>
        <w:t>说话人07(03:06:45): 能听到吗？天气聊聊。</w:t>
      </w:r>
    </w:p>
    <w:p w14:paraId="2A7185D6">
      <w:r>
        <w:t>说话人04(03:06:52): 大哥这个同学你自己开个麦，不然我杀了你了你自己。</w:t>
      </w:r>
    </w:p>
    <w:p w14:paraId="6209A6B8">
      <w:r>
        <w:t>说话人02(03:06:57): 你这个有麦吗？你这个不太对呀，回音太大了，我们换一位的吧，这个不太行。没收到短短信，等一等会有人加你的，然后记一下。</w:t>
      </w:r>
    </w:p>
    <w:p w14:paraId="5FAF7EEB">
      <w:r>
        <w:t>说话人06(03:07:14): 对，记得。</w:t>
      </w:r>
    </w:p>
    <w:p w14:paraId="40A5441A">
      <w:r>
        <w:t>说话人02(03:07:15): 嗯嗯。看透看完才是疗愈，看见是疗愈才开始，今天我们这个课程讲到现在，我们说看见是疗愈的开始，大家可以把这句话打上公屏，看见即疗愈的开始，我们启蒙课就是看见开启疗愈，我们整个是通过人本智慧三部曲完成这个看见和看透的过程。</w:t>
      </w:r>
    </w:p>
    <w:p w14:paraId="24FAFA1B">
      <w:r>
        <w:t>说话人02(03:07:42): 再等啊，再等一位。</w:t>
      </w:r>
    </w:p>
    <w:p w14:paraId="2E68FF05">
      <w:r>
        <w:t>说话人04(03:07:52): 上来。</w:t>
      </w:r>
    </w:p>
    <w:p w14:paraId="1F6439EE">
      <w:r>
        <w:t>说话人02(03:07:53): 现在全网能把这件事讲清楚的平台并不是很多。Hello.</w:t>
      </w:r>
    </w:p>
    <w:p w14:paraId="3EC1CFAC">
      <w:r>
        <w:t>说话人08(03:08:02):  Hello 老师能听见吗？</w:t>
      </w:r>
    </w:p>
    <w:p w14:paraId="7CD44DFD">
      <w:r>
        <w:t>说话人02(03:08:04): 啊，可以听见一位女士啊，你好请讲。</w:t>
      </w:r>
    </w:p>
    <w:p w14:paraId="1C4F355F">
      <w:r>
        <w:t>说话人08(03:08:08): 嗯，那老师就是我，我昨天晚上做那个跟我母亲的那个连接，我就反应非常非常剧烈。</w:t>
      </w:r>
    </w:p>
    <w:p w14:paraId="246633E8">
      <w:r>
        <w:t>说话人04(03:08:16): 嗯嗯。</w:t>
      </w:r>
    </w:p>
    <w:p w14:paraId="0124545C">
      <w:r>
        <w:t>说话人08(03:08:16): 就是不光是那个。呃瘙痒，然后我就就感觉有一种害怕的感觉，一直在我睡觉之前都感觉。浑身发冷嗯，然后我也一直哭嘛，就是那种那种抽抽泣的抽泣的哭。</w:t>
      </w:r>
    </w:p>
    <w:p w14:paraId="3A781406">
      <w:r>
        <w:t>说话人02(03:08:33): 嗯，就是挺挺大的。</w:t>
      </w:r>
    </w:p>
    <w:p w14:paraId="6CDFE3C9">
      <w:r>
        <w:t>说话人08(03:08:33): 就是挺挺大的。</w:t>
      </w:r>
    </w:p>
    <w:p w14:paraId="5C73FE08">
      <w:r>
        <w:t>说话人02(03:08:35): 疗疗愈反应对吗？</w:t>
      </w:r>
    </w:p>
    <w:p w14:paraId="5041BDC6">
      <w:r>
        <w:t>说话人08(03:08:37): 对，觉得今天晚上就比较平静，就闪过几个这个画面吧。</w:t>
      </w:r>
    </w:p>
    <w:p w14:paraId="0EB92391">
      <w:r>
        <w:t>说话人02(03:08:43): 然后。</w:t>
      </w:r>
    </w:p>
    <w:p w14:paraId="078A9ED5">
      <w:r>
        <w:t>说话人08(03:08:43): 然后就是刚才听那个姐姐说的，就是她有一个孩子没有生下来，我就想到了，说我那个从高中开始，我那个学业和工作都不太顺。</w:t>
      </w:r>
    </w:p>
    <w:p w14:paraId="31FAADEC">
      <w:r>
        <w:t>说话人02(03:08:55): 嗯嗯。</w:t>
      </w:r>
    </w:p>
    <w:p w14:paraId="5211110A">
      <w:r>
        <w:t>说话人08(03:08:56): 呃，我应该也是，就是 10 年左右吧！高二还是高三的时候，我妈妈曾经怀过一个一个弟弟，还是没有生下来。</w:t>
      </w:r>
    </w:p>
    <w:p w14:paraId="28019676">
      <w:r>
        <w:t>说话人02(03:09:05): 嗯嗯。</w:t>
      </w:r>
    </w:p>
    <w:p w14:paraId="205DC890">
      <w:r>
        <w:t>说话人08(03:09:06): 对对。</w:t>
      </w:r>
    </w:p>
    <w:p w14:paraId="13C555A8">
      <w:r>
        <w:t>说话人02(03:09:08): 是这样啊，亲爱的，你有可能这个就是都有可能都有可能，就是一个是我们如果有嗯没有生下来或者是夭折的兄弟姐妹，你看这是属属于我们三大缘，就是属于血缘里面一定会跟我们纠缠的人，如果我们认同了，就是我们跟他共生了的话，我们本身跟母亲之间的关系是一种黑暗关系，对吗？会一种痛苦的关系，有生生死死的关系，所以那里面反应就会很大。这是第一个啊，第二个就是你母亲在整个生理的过程中，嗯，包括养育的过程中，曾经有没有过那些比较大的一些创伤性事件。</w:t>
      </w:r>
    </w:p>
    <w:p w14:paraId="36459005">
      <w:r>
        <w:t>说话人02(03:09:55): 这个你你知道吗？</w:t>
      </w:r>
    </w:p>
    <w:p w14:paraId="0F2A2366">
      <w:r>
        <w:t>说话人08(03:09:58): 应该是有，她跟我说过，就是她怀我八个月的时候，那个骑自行车在路上，然后摔了一跤。</w:t>
      </w:r>
    </w:p>
    <w:p w14:paraId="39A72149">
      <w:r>
        <w:t>说话人02(03:10:04): 我我。</w:t>
      </w:r>
    </w:p>
    <w:p w14:paraId="4DE9CA87">
      <w:r>
        <w:t>说话人08(03:10:04): 但是当时他感觉可能会可能会，我会有事儿。</w:t>
      </w:r>
    </w:p>
    <w:p w14:paraId="273CA27F">
      <w:r>
        <w:t>说话人02(03:10:09): 嗯嗯。</w:t>
      </w:r>
    </w:p>
    <w:p w14:paraId="1E1DAA9F">
      <w:r>
        <w:t>说话人08(03:10:09): 但是我我后来没事儿，嗯，等到那个他要生我的时候，预产期过了，12 天我才出来，但是我当时是我是肩膀先出来，后来是医生给我推回去之后又又。又顺畅的。</w:t>
      </w:r>
    </w:p>
    <w:p w14:paraId="374812B4">
      <w:r>
        <w:t>说话人02(03:10:24): 嗯，就这些在。</w:t>
      </w:r>
    </w:p>
    <w:p w14:paraId="2FAAE006">
      <w:r>
        <w:t>说话人08(03:10:25): 就是。</w:t>
      </w:r>
    </w:p>
    <w:p w14:paraId="2E918184">
      <w:r>
        <w:t>说话人02(03:10:26): 有可能的，因为我们嗯，比如说现在我要带练你啊，打开的话，你可能反应会比较大，但是一般就是在妈妈怀你的时候，有的一些胎内的一些冲撞，还有出生的时候一些惊吓，这个对人的反应是很大，像你反应比较大，一般要不就是跟未出生的兄弟姐妹有共生，要不就是在很早期，因为同样的事件啊，在后面发生的没有那么大的冲击，所以你可能要就是在这里要一步一步的把它拆解出来，你自己行吗？</w:t>
      </w:r>
    </w:p>
    <w:p w14:paraId="44DCF462">
      <w:r>
        <w:t>说话人08(03:11:03): 嗯嗯。</w:t>
      </w:r>
    </w:p>
    <w:p w14:paraId="17A2EBCE">
      <w:r>
        <w:t>说话人02(03:11:04): 自己不行就不搞了，先别搞了。</w:t>
      </w:r>
    </w:p>
    <w:p w14:paraId="00F03838">
      <w:r>
        <w:t>说话人08(03:11:07): 我应该是我应该是行吧！</w:t>
      </w:r>
    </w:p>
    <w:p w14:paraId="282FBD5E">
      <w:r>
        <w:t>说话人02(03:11:10): 行的，可以啊！</w:t>
      </w:r>
    </w:p>
    <w:p w14:paraId="3169685B">
      <w:r>
        <w:t>说话人08(03:11:10): 可以啊。</w:t>
      </w:r>
    </w:p>
    <w:p w14:paraId="236A94E5">
      <w:r>
        <w:t>说话人02(03:11:11): 嗯嗯。</w:t>
      </w:r>
    </w:p>
    <w:p w14:paraId="2BEC9B73">
      <w:r>
        <w:t>说话人08(03:11:12): 嗯，我妈妈她也是早产，她是七个月的时候早产的。</w:t>
      </w:r>
    </w:p>
    <w:p w14:paraId="7C95788A">
      <w:r>
        <w:t>说话人02(03:11:16): 嗯嗯。</w:t>
      </w:r>
    </w:p>
    <w:p w14:paraId="29439F2F">
      <w:r>
        <w:t>说话人08(03:11:17): 所以不知道这个跟跟这个有没有什么影响。</w:t>
      </w:r>
    </w:p>
    <w:p w14:paraId="35438665">
      <w:r>
        <w:t>说话人02(03:11:20): 有影响。</w:t>
      </w:r>
    </w:p>
    <w:p w14:paraId="76A7C6B9">
      <w:r>
        <w:t>说话人08(03:11:21): 嗯嗯。</w:t>
      </w:r>
    </w:p>
    <w:p w14:paraId="168B5E77">
      <w:r>
        <w:t>说话人02(03:11:22): 妈妈的未完成的创伤会叠加在女儿儿子身上。我们这边曾经有一位女士，她的爸爸是妇产科医生，她出生的时候就是她爸爸接生的，但是出生的时候是用那个产钳啊，这夹这里给夹出来的，然后她的妈妈出生的时候也是被产钳薅出来的。那她在有一次在做跟金钱和事业的嗯一个功课里面，因为她金钱这里经常就是有问题，卡顿就是人跟金钱的关系是百分百相关，高相关度啊，跟母亲出生有关的，她后来做这个功，她就真的就一下子回溯到这个沦陷的那个现场，她感受到当时的那种紧张啊，头被巨大的这个一种力量。他当时非常的恐惧，整个的人身体有很多的躯体化，然后他后来继续往下看，他就看到有些有些体验并不只是他的，然后他后来跟他的爸爸妈妈打电话，他爸爸妈妈就跟他讲，说他的妈妈出生也是这样，他才知道有些场景不是他的。</w:t>
      </w:r>
    </w:p>
    <w:p w14:paraId="3E32BCE8">
      <w:r>
        <w:t>说话人08(03:12:45): 嗯嗯。</w:t>
      </w:r>
    </w:p>
    <w:p w14:paraId="3CF49E6B">
      <w:r>
        <w:t>说话人02(03:12:46): 所以如果你自己 OK 的话，你可以继续做这个，我看见我的妈妈，然后一次出来一点不要超过 15 分钟，因为你们的心力有限，懂吗？我们的心现在像直流电一样给大家，哎呀，应该这么说，我们现在是钻木取火，大家几乎很多人都没心可用，我们用我们的一些会是心理学的一些工具法给大家钻木取火，就像那个火折子有一点点小火苗做一点功课。然后接下来比如说你到训练营，我还要再教你方法，我们还能把这个火啊放大一些，从直流电变成交流电，能够更有力量的操作你的功课，这个是嗯学着随着你这个元气足，我们在运行更深的功课，可以吗？你现在你你是在训练你会，你是你会在训练营吗？</w:t>
      </w:r>
    </w:p>
    <w:p w14:paraId="268D281C">
      <w:r>
        <w:t>说话人08(03:13:43): 可是我已经买了昨天。</w:t>
      </w:r>
    </w:p>
    <w:p w14:paraId="5A7CE53B">
      <w:r>
        <w:t>说话人02(03:13:45): 对，你在训练营之前你看就这几天嘛，就这几天我就劝你呢，都不用再做了，做呢，你做什么呢？你下了单以后不是有个微笑静心吗？</w:t>
      </w:r>
    </w:p>
    <w:p w14:paraId="4171E86C">
      <w:r>
        <w:t>说话人07(03:13:57): 嗯嗯。</w:t>
      </w:r>
    </w:p>
    <w:p w14:paraId="61CAA30C">
      <w:r>
        <w:t>说话人02(03:13:58): 你就练习这个给自己充电，你等我们。</w:t>
      </w:r>
    </w:p>
    <w:p w14:paraId="51F32D3A">
      <w:r>
        <w:t>说话人07(03:14:02): 好的嗯。</w:t>
      </w:r>
    </w:p>
    <w:p w14:paraId="26B00465">
      <w:r>
        <w:t>说话人02(03:14:03): 等到我们 20 号开课那天晚上你的好多事情就在那天晚上就会有巨大的一个提升，因为那天晚上就是深入在母亲这个议题上走，而且我会教你新药有新药和万能和惠氏万能公式了，就金铲子来了。会好很多，所以你现在不用盲，盲目受苦，我的意思你不用再盲目受苦了可以吗？</w:t>
      </w:r>
    </w:p>
    <w:p w14:paraId="30D92889">
      <w:r>
        <w:t>说话人08(03:14:31): 嗯，可以的，老师。</w:t>
      </w:r>
    </w:p>
    <w:p w14:paraId="51AD2925">
      <w:r>
        <w:t>说话人02(03:14:32): 哦，21 号晚上搞错了。20 号开营我是 21 号晚上代练 20 号开始就有课了啊！21 号晚上现在不要受苦，你就练微笑，静心就可以了，那个那个静心是很有力度的，给温暖你滋养你的，让你的心回到正位上。可以吧啊，我到时候等你。</w:t>
      </w:r>
    </w:p>
    <w:p w14:paraId="0A14BB8B">
      <w:r>
        <w:t>说话人08(03:14:53): 可以，老师。</w:t>
      </w:r>
    </w:p>
    <w:p w14:paraId="41895074">
      <w:r>
        <w:t>说话人02(03:14:54): 嗯嗯。</w:t>
      </w:r>
    </w:p>
    <w:p w14:paraId="5A79E737">
      <w:r>
        <w:t>说话人08(03:14:55): 好嘞，谢谢老师！</w:t>
      </w:r>
    </w:p>
    <w:p w14:paraId="0D8DD8E4">
      <w:r>
        <w:t>说话人02(03:14:56): OK 嗯，好，再来一位。蓝色连连线你你得你你赶紧的连呐！微笑静心是你训练营下单以后客服人员发给你的，你如果没有收到呢，你可以主动一点联系一下我们的客服人员。然后他们也会跟你客服说。对，用微笑静心哎，同学你好！哈喽嗯。</w:t>
      </w:r>
    </w:p>
    <w:p w14:paraId="3078CC97">
      <w:r>
        <w:t>说话人07(03:15:35): 我这边是连上的吗？</w:t>
      </w:r>
    </w:p>
    <w:p w14:paraId="7BDFB32A">
      <w:r>
        <w:t>说话人02(03:15:36): 连上好，你大点声，我听到你了，很运，很好运气啊，很好，很好来。</w:t>
      </w:r>
    </w:p>
    <w:p w14:paraId="01A9AAC3">
      <w:r>
        <w:t>说话人07(03:15:42): 谢谢您现在可以听到吗？</w:t>
      </w:r>
    </w:p>
    <w:p w14:paraId="054265AC">
      <w:r>
        <w:t>说话人02(03:15:44): 嗯嗯，可以的，你大点声。</w:t>
      </w:r>
    </w:p>
    <w:p w14:paraId="42263735">
      <w:r>
        <w:t>说话人07(03:15:48): 嗯，好。</w:t>
      </w:r>
    </w:p>
    <w:p w14:paraId="4373C285">
      <w:r>
        <w:t>说话人02(03:15:49): 嗯哈喽。</w:t>
      </w:r>
    </w:p>
    <w:p w14:paraId="2FF5231A">
      <w:r>
        <w:t>说话人07(03:15:52): 老师是这样的，就是嗯，就是刷到您很多视频，所以就报了这个课程，然后我是有一个问题是我们家族有很多相同的情况。</w:t>
      </w:r>
    </w:p>
    <w:p w14:paraId="375A2036">
      <w:r>
        <w:t>说话人02(03:16:05): 嗯，重复的。</w:t>
      </w:r>
    </w:p>
    <w:p w14:paraId="0D150AEF">
      <w:r>
        <w:t>说话人07(03:16:07): 然后就是比如说对，比如说我奶奶的婚姻，我姥姥的婚姻，我母亲的婚姻包括我，我现在是单身，但是我之前恋爱的情况就是找的另一半，他会有相同的情况，而且就是嗯，还是就是我我我之前没有学习的时候我我不知道，然后我学习之后才才发现就是我我找的我就是我谈恋爱的另一半和我的父亲就是他很像，他是属于呃，就是他的行为会很像。</w:t>
      </w:r>
    </w:p>
    <w:p w14:paraId="21CCC8B0">
      <w:r>
        <w:t>说话人02(03:16:43): 嗯嗯。</w:t>
      </w:r>
    </w:p>
    <w:p w14:paraId="759CDC56">
      <w:r>
        <w:t>说话人07(03:16:43): 然后我，然后就是还有就是我们家族里边会有一些嗯疾病也好，或者是之前就是我是看到您发的那个就是同关于同性。</w:t>
      </w:r>
    </w:p>
    <w:p w14:paraId="0CF1CB98">
      <w:r>
        <w:t>说话人02(03:16:54): 嗯嗯。</w:t>
      </w:r>
    </w:p>
    <w:p w14:paraId="0E2D32F0">
      <w:r>
        <w:t>说话人07(03:16:54): 练的那那那个就是会会有这种情况性别。</w:t>
      </w:r>
    </w:p>
    <w:p w14:paraId="14686261">
      <w:r>
        <w:t>说话人02(03:16:58): 性别认同。</w:t>
      </w:r>
    </w:p>
    <w:p w14:paraId="4932955A">
      <w:r>
        <w:t>说话人07(03:16:58): 就我嗯。</w:t>
      </w:r>
    </w:p>
    <w:p w14:paraId="1D0B80CB">
      <w:r>
        <w:t>说话人02(03:17:00): 这里也有很多很多朋友，这个现在越来越多呀！家庭现在都不是单发性，多发性的就性别认同。</w:t>
      </w:r>
    </w:p>
    <w:p w14:paraId="1DCF9E9F">
      <w:r>
        <w:t>说话人07(03:17:10): 呃，对，就可能就是会喜欢同性那种，然后我想问一下，就是比如说包括爷爷的，就是比如说我爷爷的兄弟，他的孩子，比如说我们都是抑郁症，就是他的孩子，孩子就是已经就是隔了，怎么说呢？就是我爷爷的兄弟的孙子和我爷爷的孙子就这种关系就也是有关系的，对吗？</w:t>
      </w:r>
    </w:p>
    <w:p w14:paraId="45B932A1">
      <w:r>
        <w:t>说话人02(03:17:37): 嗯，是这样子，他们俩你是觉得他们俩有共同的命运吗？</w:t>
      </w:r>
    </w:p>
    <w:p w14:paraId="2733C584">
      <w:r>
        <w:t>说话人07(03:17:42): 呃，就比如说抑郁症啦，比如说一些呃，身体上的疾病啦，或者是呃，甚至是嗯。</w:t>
      </w:r>
    </w:p>
    <w:p w14:paraId="5D61163C">
      <w:r>
        <w:t>说话人02(03:17:50): 通常来讲，这件事，就它的根源就在爷爷之上，爷爷和他的兄弟之上的辈分出现的事件。就你说的这种现象，两个分支都有共同的共性，它就是在更之前的数据里，家里面有重大的创伤，没有真正的面对。</w:t>
      </w:r>
    </w:p>
    <w:p w14:paraId="063FF28F">
      <w:r>
        <w:t>说话人07(03:18:15): 好，我明白，还有就是这两天跟着老师做练习嘛，就特别明显，昨天和母就是关于母亲的和今天就是关于父亲的，他的就刚开始我以为是我身体的问题，后来我才发现他是他就是真实的反应，然后就是他们两个的反应和母亲和父亲的反应是一不一样的。</w:t>
      </w:r>
    </w:p>
    <w:p w14:paraId="377ADA1B">
      <w:r>
        <w:t>说话人06(03:18:36): 嗯嗯。</w:t>
      </w:r>
    </w:p>
    <w:p w14:paraId="6BF58E4F">
      <w:r>
        <w:t>说话人07(03:18:36): 然后比我想象中没有那么的剧烈，可能我不够敞开吧，然后之后再做金钱的练习和事业的练习的时候和身体特别是身体健康的练习，就是它的那个水的重量明显是非常有差别的，就是我觉得还是蛮神奇的吧，然后我想问一下老师就是。</w:t>
      </w:r>
    </w:p>
    <w:p w14:paraId="6E7768E2">
      <w:r>
        <w:t>说话人02(03:18:58): 想问一下很神奇的，我说的这个神奇，它来自于是我们过去对我们自己内在的呃，一种嗯，真实的品质的不理解和应用，有就是有太多的障碍，实际上人是有三种智慧的，第一重智慧就叫智能，现在 AI 所学习的人类这几千年的文明，呃，知识积累下来，这个叫智能，这个是我们常用的，常经常嗯训练和开发的第二重智慧，更高级的叫做身体的智慧，身体的智慧，身体里面是有大智慧的，我们的通常有些现象你头脑还没有理解，你的身体就有反应了，所以这个叫身体的智慧，我们在这个做这个功课里面是结合了身体的智慧，也叫本能的智慧，你能够体验到，对吧？第三是叫场域的智慧，是更高级的智慧。</w:t>
      </w:r>
    </w:p>
    <w:p w14:paraId="579C67C6">
      <w:r>
        <w:t>说话人02(03:19:58): 场域的智慧是在无形的，就像 wifi 联网一样，我们手机平时看不到空中有信号，但只要手机是你的来电，你就会响起来，所以人人的内在也是有这种效能的，这种效能在心理学上就叫在集体在集体中的个体行为的呃，一种显象显化，那它这种呢也是集体潜意识的一种应用，就是我们在一种集体场，比如说我们共同静下心，来至心于一力一起在做练习的时候，包括老师的带领有这种力度，或者说有这种福报和德行的话，那我们会在这里面的反应会更加强烈，这个就叫场域的力量，这三种力量在一个课程中同时要有我们才能得到，现在觉得诶挺神奇的一个结果，这个结果它得来是有逻辑的。</w:t>
      </w:r>
    </w:p>
    <w:p w14:paraId="410305EA">
      <w:r>
        <w:t>说话人02(03:20:58): 明白了吗。</w:t>
      </w:r>
    </w:p>
    <w:p w14:paraId="14BF8CBA">
      <w:r>
        <w:t>说话人07(03:20:59): 嗯嗯，明白。</w:t>
      </w:r>
    </w:p>
    <w:p w14:paraId="704675AE">
      <w:r>
        <w:t>说话人02(03:21:00): 就是我们每个练习的工具，包括我们的认知的打开落落手的点，关键性的把握，这些集合在一起才会有这个力度，你还有什么想问吗？</w:t>
      </w:r>
    </w:p>
    <w:p w14:paraId="1C7CC9A4">
      <w:r>
        <w:t>说话人07(03:21:16): 呃，我还有一个问题就是老师我想问一下，因为我之前就对这个就是加速排序了，或者是之前也接触过一些这些，我想问一下老师就是如何能做相关工作，就是因为一直对这个比较感兴趣，但是一直没有遇到那个呃，合适的。</w:t>
      </w:r>
    </w:p>
    <w:p w14:paraId="359F898B">
      <w:r>
        <w:t>说话人02(03:21:37): 要做相关的工作，相关的工作，那你跟我学吧，如果你既对这个家族系统排列感兴趣，那我是这方面的专业老师，十几年前就是了，但是我们不止于这个，我们还有什么明心见性的。sop 这个就是你。</w:t>
      </w:r>
    </w:p>
    <w:p w14:paraId="0114DC89">
      <w:r>
        <w:t>说话人07(03:21:56): 嗯嗯。</w:t>
      </w:r>
    </w:p>
    <w:p w14:paraId="4F7AFB8D">
      <w:r>
        <w:t>说话人02(03:21:57): 你听我讲，不管你是想做这个工作，不管你是怎么，嗯，想要在事业上的打算，第一件事要走自己的过程，你要自己完成自己在生活中的明明德，就是明心见性。第二个就是亲民在生活中的各个面相体会，用这个内在的智慧去破局，去重建，只有自己实实干，才有力量支持人在我们的体系中，如果你希望未来想进入体系，想嗯实习见习，那么第一，你是要成为我的学生深度的学习，然后在过程中，你要能够在生活中勇猛精进，敢于落手于生活，拿到结果。</w:t>
      </w:r>
    </w:p>
    <w:p w14:paraId="4488E0B8">
      <w:r>
        <w:t>说话人07(03:22:47): 嗯嗯。</w:t>
      </w:r>
    </w:p>
    <w:p w14:paraId="1EDAAD9A">
      <w:r>
        <w:t>说话人02(03:22:48): 这个时候，人才会真正有信心帮了自己的人，才能帮到别人。</w:t>
      </w:r>
    </w:p>
    <w:p w14:paraId="181687AC">
      <w:r>
        <w:t>说话人07(03:22:53): 明白，因为也在学一些 F 相关的对，然后嗯对将来也可以希望能从事相关工作。</w:t>
      </w:r>
    </w:p>
    <w:p w14:paraId="1CEB4D82">
      <w:r>
        <w:t>说话人02(03:23:02): 嗯 F 相关的就没法有什么工作了。</w:t>
      </w:r>
    </w:p>
    <w:p w14:paraId="3FFE4FA0">
      <w:r>
        <w:t>说话人07(03:23:05): 呃，我我知道我的意思是就就一直都那个是。</w:t>
      </w:r>
    </w:p>
    <w:p w14:paraId="0E85F01F">
      <w:r>
        <w:t>说话人02(03:23:08): 那个是呃，这个世界顶级的智慧。对顶级的智慧，但是呢？</w:t>
      </w:r>
    </w:p>
    <w:p w14:paraId="688D77A1">
      <w:r>
        <w:t>说话人07(03:23:12): 嗯，顶级的智慧，但是呢嗯。</w:t>
      </w:r>
    </w:p>
    <w:p w14:paraId="6B2A6B26">
      <w:r>
        <w:t>说话人02(03:23:14): 你要落手，在生活中要把它变成可实用的心理学的方法，你这样能走进千家万户，你想帮人必须是能够落地，落到嗯数据上，落到实际生活中实用的工具上，所以道法数据都要具足，一个是你内在的修为，一个是各种工具法的精纯，另外就是做心理学的工作本身它有这个专业的伦理，就是能做什么，不能做什么，底线是怎么样，包括这些大菩萨如何能够降服其心。如何能避免在助人工作中的呃拯救者，然后自己被拖累进去，这些是点点滴滴，在个人成长中积累出来的，像我们现在训练营里的老师们，他们有的人跟我学习已经十几年了，也有也有呃，也有在这半年本来就是各路各路的专业老师也进入我们的团队，大家觉得值，知道吧，觉得只要 20 多年 30 多年的心理学，搞心理工作的人都有，大家觉得这个这个值为更多的人服务啊，其实想的都是 11 起怎么样用一个一个工作为更多的人带来价值，这比什么都重要。</w:t>
      </w:r>
    </w:p>
    <w:p w14:paraId="439C06A3">
      <w:r>
        <w:t>说话人02(03:24:34): 发心纯正很重要，亲爱的，就你问你自己，你为什么要做这个？</w:t>
      </w:r>
    </w:p>
    <w:p w14:paraId="751FA71D">
      <w:r>
        <w:t>说话人07(03:24:37): 就你问你自己，你为什么要做这个？</w:t>
      </w:r>
    </w:p>
    <w:p w14:paraId="361E0FB6">
      <w:r>
        <w:t>说话人02(03:24:40): 你是基于什么呢？不断的去精纯这愿力。</w:t>
      </w:r>
    </w:p>
    <w:p w14:paraId="09BA5052">
      <w:r>
        <w:t>说话人07(03:24:45): 对，就就是因为我本身有自己的工作，然后我还想学这个，然后就是其实也是自己痛过吧，想力所能及的，哪怕一点点可以试试帮助别人会是什么感觉就就这样嗯。</w:t>
      </w:r>
    </w:p>
    <w:p w14:paraId="2ED06C8D">
      <w:r>
        <w:t>说话人02(03:25:00): 现在你有一点点心，那这个愿心是在过程中随着自己的成长大放光明，你会生出这个愿心来。</w:t>
      </w:r>
    </w:p>
    <w:p w14:paraId="01D02CFB">
      <w:r>
        <w:t>说话人07(03:25:11): 嗯嗯。</w:t>
      </w:r>
    </w:p>
    <w:p w14:paraId="2CE9A378">
      <w:r>
        <w:t>说话人02(03:25:12): 这个是嗯，这个是，而且做一个这样的老师，他是要有一些功德和福德的功德和福德，其实看起来是表象，我给你一个工具疗愈了，你实际上是背后都是福德功德的交换，你要做大量的善事。</w:t>
      </w:r>
    </w:p>
    <w:p w14:paraId="0C527CCE">
      <w:r>
        <w:t>说话人07(03:25:28): 明白，明白，谢谢老师！</w:t>
      </w:r>
    </w:p>
    <w:p w14:paraId="62C11679">
      <w:r>
        <w:t>说话人02(03:25:28): 嗯，谢谢老师好吗？</w:t>
      </w:r>
    </w:p>
    <w:p w14:paraId="1EEBCF47">
      <w:r>
        <w:t>说话人07(03:25:30): 嗯嗯。</w:t>
      </w:r>
    </w:p>
    <w:p w14:paraId="6B813E5A">
      <w:r>
        <w:t>说话人02(03:25:30): 没关系，你现在刚刚开始学训练营可以见到你吗？</w:t>
      </w:r>
    </w:p>
    <w:p w14:paraId="4D9C3E31">
      <w:r>
        <w:t>说话人07(03:25:35): 呃，应该可以嗯。</w:t>
      </w:r>
    </w:p>
    <w:p w14:paraId="646B9488">
      <w:r>
        <w:t>说话人02(03:25:37): 你还不在训练营里啊？</w:t>
      </w:r>
    </w:p>
    <w:p w14:paraId="5CDED159">
      <w:r>
        <w:t>说话人07(03:25:39): 啊我我我我还我我还准备报，还没报呢啊！</w:t>
      </w:r>
    </w:p>
    <w:p w14:paraId="3D0EE31B">
      <w:r>
        <w:t>说话人02(03:25:42): 那你还不赶紧的哦，你还在选择老师吗？那你可以再去转一圈。</w:t>
      </w:r>
    </w:p>
    <w:p w14:paraId="66DC8D6E">
      <w:r>
        <w:t>说话人07(03:25:45): 嗯，你还在选择老师吗？就是你可以再去转一圈，不是不是不是我是目前经济状况不太好，然后所以。</w:t>
      </w:r>
    </w:p>
    <w:p w14:paraId="27A86788">
      <w:r>
        <w:t>说话人02(03:25:52): 所以身体状况不太好。</w:t>
      </w:r>
    </w:p>
    <w:p w14:paraId="27672FA3">
      <w:r>
        <w:t>说话人07(03:25:53): 经济状况不太好嗯！</w:t>
      </w:r>
    </w:p>
    <w:p w14:paraId="33B3D5E9">
      <w:r>
        <w:t>说话人02(03:25:55): 嗯嗯。</w:t>
      </w:r>
    </w:p>
    <w:p w14:paraId="7E7E440C">
      <w:r>
        <w:t>说话人07(03:25:56): 明白那。</w:t>
      </w:r>
    </w:p>
    <w:p w14:paraId="0A1D532F">
      <w:r>
        <w:t>说话人02(03:25:56): 那你也要好起来呀，训练营是值得的，上了训练营有可能对你整体的呃整体的你可以先不报大本营，训练营上完了以后你可以用训练营的方法，也许能够让整个的生活会有一些变化。</w:t>
      </w:r>
    </w:p>
    <w:p w14:paraId="7CF82E21">
      <w:r>
        <w:t>说话人07(03:26:12): 明白对。</w:t>
      </w:r>
    </w:p>
    <w:p w14:paraId="2FF67309">
      <w:r>
        <w:t>说话人02(03:26:12): 嗯，然后创造条件可以吗？</w:t>
      </w:r>
    </w:p>
    <w:p w14:paraId="2E6BDC59">
      <w:r>
        <w:t>说话人07(03:26:16): 可以，谢谢老师！</w:t>
      </w:r>
    </w:p>
    <w:p w14:paraId="0F13B739">
      <w:r>
        <w:t>说话人02(03:26:17): 嗯，好的好的嗯嗯嗯。</w:t>
      </w:r>
    </w:p>
    <w:p w14:paraId="7E42D3EF">
      <w:r>
        <w:t>说话人07(03:26:19): 嗯嗯。</w:t>
      </w:r>
    </w:p>
    <w:p w14:paraId="4462275B">
      <w:r>
        <w:t>说话人02(03:26:21): 跟大家讲啊，就是嗯，正好提到这个问题，我不知道有多少人对这样子的工作感兴趣，你应该感兴趣，因为现在进入 AI2026 年，通用智能人工智能上线，已经机器保姆就要到家了。499 我跟你看 499open AI 的 chat GPT 他们作为基底的租金也不贵，就意味着嗯，一般性的工作是没有什么真正的嗯价值。而机器人给充上电，人家就干活，任劳任怨，想怎么改怎么改，我们人类显然在这方面是没有办法比得上的，那在什么方面？每个人都有需求呢，就是我们心里的幸福，内在的平安，也就是过去的这个代际和就是生命传承的这些痛苦的消除，这份工作就非常的有帮助，我们又不希望是通过宗教来解决，对吗？再有这片土地，很多时候不能是通过宗教来解决，那怎么办？那人的心它是在那儿的，所以它的价值是无限的。另外呢，嗯，目前据说也不是据说了，就官方的数据百分之就 15 个人中间至少有一个精神，不是很正常的，说明什么？亲爱的们，你们告诉我精神不是很正常，说明什么？代际传承的数据太多了，所以未来一定是要打扫心，打扫心，扫心就是慧呀，智慧扫心的工作就变成一个。</w:t>
      </w:r>
    </w:p>
    <w:p w14:paraId="682C669E">
      <w:r>
        <w:t>说话人02(03:28:04): 正规的工作工种。同意吗？是一个正规的工种，因为现在人就这样，过去的人，他相对还是有宗教也好，礼法也好，他还是有规则的，现在人自由了，知道吗？一自由就全完了，数据都连成了片，所以打扫新的工作我认为是很有价值的，而会是心理学，就在打扫新的这件事情上，我们是弄得明明白白的，你有没有发现过去你想到和没有想到，凡是你问出的问题，我们都给你的回答都是明明白白的，没有什么模糊地带，所以他很值得你跟随选择，然后长期跟随，最终你可以成为从业者，对吧，正好我到这把年纪也得带带带带一带传承传承，对我最近还是比较关心这个传承，希望更多的人啊，能够把我们这么。</w:t>
      </w:r>
    </w:p>
    <w:p w14:paraId="2C983CF3">
      <w:r>
        <w:t>说话人02(03:29:06): 多的家族苦难熬出来的这点精华能够别白白受苦，让更多的人幸福，那这些人也没白受苦啊！</w:t>
      </w:r>
    </w:p>
    <w:p w14:paraId="7888ED0F">
      <w:r>
        <w:t>说话人02(03:29:18): 是的，所以不管学什么的啊，但是要应用于生活学，如果是学 F 法的，有没有感觉上两天课对你很有帮助？很多 F 法里面你的理论有没有感觉落地了？人家讲这个什么什么光普照，你有没有看到，原来真的是有光的就落地了，人家说有业力，这就是看到业力的什么具象化，而且还是精准靶向找到，然后怎么样清除，所以无论你是学心理学的也好，还是学这个自然科学的，还是学嗯，儒释道的，学哲学的，我觉得这个会学都值得你好好的学习应用，以及共同发展发展它，它就是智慧。心理学对心理学不谈智慧，那谈什么呢？不能只给别人贴标签，得给往下摘呀。</w:t>
      </w:r>
    </w:p>
    <w:p w14:paraId="3577D2C7">
      <w:r>
        <w:t>说话人02(03:30:16): 可以不？所以我想今天的课程我们到这里好吗？所以嗯，谢谢你们啊，然后如果大家都拍到了，你拍到了啊，拍到的就拍到了，然后我们下周就会见了，然后如果你觉得上了两天课对你很有帮助的，不管呃后面会不会跟随我都很祝福你，你已经很了不起了，嗯，你已经非常棒了啊，我相信我们有缘终将相会的，我们就在下一站等你好吗？如果你愿意的话，你也可以把这份爱分享出去，把我的直播间分享出去，小视频分享出去，让更多人知道原来夜里是可以具象化的，然后你也可以去小店好评我们好吗？这些都是呃一个正能量对我们也是莫大的支持和鼓励，呃回放应该明天上午就能够生成了好吗？你们可以好好的看看回放。</w:t>
      </w:r>
    </w:p>
    <w:p w14:paraId="534B6301">
      <w:r>
        <w:t>说话人02(03:31:17): 然后边练习边明白反复看，就像看道德经一样反复看好不好，慢慢悟吧，我们今天的课程就到这里，我是卢慧老师，谢谢大家，我们所有的朋友，我们在光明的彼岸相会再见了，拜拜！</w:t>
      </w:r>
    </w:p>
    <w:p w14:paraId="6976ABCC">
      <w:r>
        <w:br w:type="page"/>
      </w:r>
    </w:p>
    <w:sectPr>
      <w:footerReference r:id="rId5" w:type="default"/>
      <w:pgSz w:w="12240" w:h="15840"/>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ＭＳ 明朝">
    <w:altName w:val="Yu Gothic"/>
    <w:panose1 w:val="00000000000000000000"/>
    <w:charset w:val="80"/>
    <w:family w:val="roman"/>
    <w:pitch w:val="default"/>
    <w:sig w:usb0="00000000" w:usb1="00000000" w:usb2="00000010" w:usb3="00000000" w:csb0="00020000" w:csb1="00000000"/>
  </w:font>
  <w:font w:name="ＭＳ 明朝">
    <w:altName w:val="宋体"/>
    <w:panose1 w:val="00000000000000000000"/>
    <w:charset w:val="86"/>
    <w:family w:val="auto"/>
    <w:pitch w:val="default"/>
    <w:sig w:usb0="00000000" w:usb1="00000000" w:usb2="00000000" w:usb3="00000000" w:csb0="00000000" w:csb1="00000000"/>
  </w:font>
  <w:font w:name="MS Gothic">
    <w:panose1 w:val="020B0609070205080204"/>
    <w:charset w:val="80"/>
    <w:family w:val="modern"/>
    <w:pitch w:val="default"/>
    <w:sig w:usb0="E00002FF" w:usb1="6AC7FDFB" w:usb2="08000012" w:usb3="00000000" w:csb0="4002009F" w:csb1="DFD70000"/>
  </w:font>
  <w:font w:name="Courier">
    <w:altName w:val="Courier New"/>
    <w:panose1 w:val="02000500000000000000"/>
    <w:charset w:val="00"/>
    <w:family w:val="auto"/>
    <w:pitch w:val="default"/>
    <w:sig w:usb0="00000000" w:usb1="00000000" w:usb2="00000000" w:usb3="00000000" w:csb0="00000001" w:csb1="00000000"/>
  </w:font>
  <w:font w:name="ＭＳ 明朝">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9D7D38">
    <w:pPr>
      <w:pStyle w:val="24"/>
      <w:jc w:val="center"/>
    </w:pPr>
    <w:r>
      <w:drawing>
        <wp:inline distT="0" distB="0" distL="114300" distR="114300">
          <wp:extent cx="1270000" cy="114935"/>
          <wp:effectExtent l="0" t="0" r="0" b="1206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stretch>
                    <a:fillRect/>
                  </a:stretch>
                </pic:blipFill>
                <pic:spPr>
                  <a:xfrm>
                    <a:off x="0" y="0"/>
                    <a:ext cx="1270000" cy="115455"/>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0"/>
      <w:lvlText w:val="%1."/>
      <w:lvlJc w:val="left"/>
      <w:pPr>
        <w:tabs>
          <w:tab w:val="left" w:pos="1080"/>
        </w:tabs>
        <w:ind w:left="1080" w:hanging="360"/>
      </w:pPr>
    </w:lvl>
  </w:abstractNum>
  <w:abstractNum w:abstractNumId="1">
    <w:nsid w:val="FFFFFF7F"/>
    <w:multiLevelType w:val="singleLevel"/>
    <w:tmpl w:val="FFFFFF7F"/>
    <w:lvl w:ilvl="0" w:tentative="0">
      <w:start w:val="1"/>
      <w:numFmt w:val="decimal"/>
      <w:pStyle w:val="13"/>
      <w:lvlText w:val="%1."/>
      <w:lvlJc w:val="left"/>
      <w:pPr>
        <w:tabs>
          <w:tab w:val="left" w:pos="720"/>
        </w:tabs>
        <w:ind w:left="720" w:hanging="360"/>
      </w:pPr>
    </w:lvl>
  </w:abstractNum>
  <w:abstractNum w:abstractNumId="2">
    <w:nsid w:val="FFFFFF82"/>
    <w:multiLevelType w:val="singleLevel"/>
    <w:tmpl w:val="FFFFFF82"/>
    <w:lvl w:ilvl="0" w:tentative="0">
      <w:start w:val="1"/>
      <w:numFmt w:val="bullet"/>
      <w:pStyle w:val="18"/>
      <w:lvlText w:val=""/>
      <w:lvlJc w:val="left"/>
      <w:pPr>
        <w:tabs>
          <w:tab w:val="left" w:pos="1080"/>
        </w:tabs>
        <w:ind w:left="1080" w:hanging="360"/>
      </w:pPr>
      <w:rPr>
        <w:rFonts w:hint="default" w:ascii="Symbol" w:hAnsi="Symbol"/>
      </w:rPr>
    </w:lvl>
  </w:abstractNum>
  <w:abstractNum w:abstractNumId="3">
    <w:nsid w:val="FFFFFF83"/>
    <w:multiLevelType w:val="singleLevel"/>
    <w:tmpl w:val="FFFFFF83"/>
    <w:lvl w:ilvl="0" w:tentative="0">
      <w:start w:val="1"/>
      <w:numFmt w:val="bullet"/>
      <w:pStyle w:val="23"/>
      <w:lvlText w:val=""/>
      <w:lvlJc w:val="left"/>
      <w:pPr>
        <w:tabs>
          <w:tab w:val="left" w:pos="720"/>
        </w:tabs>
        <w:ind w:left="720" w:hanging="360"/>
      </w:pPr>
      <w:rPr>
        <w:rFonts w:hint="default" w:ascii="Symbol" w:hAnsi="Symbol"/>
      </w:rPr>
    </w:lvl>
  </w:abstractNum>
  <w:abstractNum w:abstractNumId="4">
    <w:nsid w:val="FFFFFF88"/>
    <w:multiLevelType w:val="singleLevel"/>
    <w:tmpl w:val="FFFFFF88"/>
    <w:lvl w:ilvl="0" w:tentative="0">
      <w:start w:val="1"/>
      <w:numFmt w:val="decimal"/>
      <w:pStyle w:val="14"/>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16"/>
      <w:lvlText w:val=""/>
      <w:lvlJc w:val="left"/>
      <w:pPr>
        <w:tabs>
          <w:tab w:val="left" w:pos="360"/>
        </w:tabs>
        <w:ind w:left="360" w:hanging="360"/>
      </w:pPr>
      <w:rPr>
        <w:rFonts w:hint="default" w:ascii="Symbol" w:hAnsi="Symbol"/>
      </w:rPr>
    </w:lvl>
  </w:abstractNum>
  <w:num w:numId="1">
    <w:abstractNumId w:val="1"/>
  </w:num>
  <w:num w:numId="2">
    <w:abstractNumId w:val="4"/>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 w:val="571B5D5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semiHidden="0" w:name="macro"/>
    <w:lsdException w:uiPriority="99" w:name="toa heading"/>
    <w:lsdException w:uiPriority="99" w:semiHidden="0" w:name="List"/>
    <w:lsdException w:uiPriority="99" w:semiHidden="0" w:name="List Bullet"/>
    <w:lsdException w:uiPriority="99" w:semiHidden="0" w:name="List Number"/>
    <w:lsdException w:uiPriority="99" w:semiHidden="0" w:name="List 2"/>
    <w:lsdException w:uiPriority="99" w:semiHidden="0" w:name="List 3"/>
    <w:lsdException w:uiPriority="99" w:name="List 4"/>
    <w:lsdException w:uiPriority="99" w:name="List 5"/>
    <w:lsdException w:uiPriority="99" w:semiHidden="0" w:name="List Bullet 2"/>
    <w:lsdException w:uiPriority="99" w:semiHidden="0" w:name="List Bullet 3"/>
    <w:lsdException w:uiPriority="99" w:name="List Bullet 4"/>
    <w:lsdException w:uiPriority="99" w:name="List Bullet 5"/>
    <w:lsdException w:uiPriority="99" w:semiHidden="0" w:name="List Number 2"/>
    <w:lsdException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semiHidden="0" w:name="Body Text"/>
    <w:lsdException w:uiPriority="99" w:name="Body Text Indent"/>
    <w:lsdException w:uiPriority="99" w:semiHidden="0" w:name="List Continue"/>
    <w:lsdException w:uiPriority="99" w:semiHidden="0" w:name="List Continue 2"/>
    <w:lsdException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semiHidden="0" w:name="Body Text 2"/>
    <w:lsdException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宋体" w:hAnsi="宋体" w:eastAsia="宋体" w:cstheme="minorBidi"/>
      <w:sz w:val="22"/>
      <w:szCs w:val="22"/>
      <w:lang w:val="en-US" w:eastAsia="en-US" w:bidi="ar-SA"/>
    </w:rPr>
  </w:style>
  <w:style w:type="paragraph" w:styleId="3">
    <w:name w:val="heading 1"/>
    <w:basedOn w:val="1"/>
    <w:next w:val="1"/>
    <w:link w:val="138"/>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4">
    <w:name w:val="heading 2"/>
    <w:basedOn w:val="1"/>
    <w:next w:val="1"/>
    <w:link w:val="139"/>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5">
    <w:name w:val="heading 3"/>
    <w:basedOn w:val="1"/>
    <w:next w:val="1"/>
    <w:link w:val="140"/>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6">
    <w:name w:val="heading 4"/>
    <w:basedOn w:val="1"/>
    <w:next w:val="1"/>
    <w:link w:val="150"/>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7">
    <w:name w:val="heading 5"/>
    <w:basedOn w:val="1"/>
    <w:next w:val="1"/>
    <w:link w:val="151"/>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8">
    <w:name w:val="heading 6"/>
    <w:basedOn w:val="1"/>
    <w:next w:val="1"/>
    <w:link w:val="152"/>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9">
    <w:name w:val="heading 7"/>
    <w:basedOn w:val="1"/>
    <w:next w:val="1"/>
    <w:link w:val="153"/>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10">
    <w:name w:val="heading 8"/>
    <w:basedOn w:val="1"/>
    <w:next w:val="1"/>
    <w:link w:val="154"/>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1">
    <w:name w:val="heading 9"/>
    <w:basedOn w:val="1"/>
    <w:next w:val="1"/>
    <w:link w:val="155"/>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32">
    <w:name w:val="Default Paragraph Font"/>
    <w:semiHidden/>
    <w:unhideWhenUsed/>
    <w:uiPriority w:val="1"/>
  </w:style>
  <w:style w:type="table" w:default="1" w:styleId="32">
    <w:name w:val="Normal Table"/>
    <w:semiHidden/>
    <w:unhideWhenUsed/>
    <w:uiPriority w:val="99"/>
    <w:tblPr>
      <w:tblCellMar>
        <w:top w:w="0" w:type="dxa"/>
        <w:left w:w="108" w:type="dxa"/>
        <w:bottom w:w="0" w:type="dxa"/>
        <w:right w:w="108" w:type="dxa"/>
      </w:tblCellMar>
    </w:tblPr>
  </w:style>
  <w:style w:type="paragraph" w:styleId="2">
    <w:name w:val="macro"/>
    <w:link w:val="147"/>
    <w:unhideWhenUsed/>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paragraph" w:styleId="12">
    <w:name w:val="List 3"/>
    <w:basedOn w:val="1"/>
    <w:unhideWhenUsed/>
    <w:uiPriority w:val="99"/>
    <w:pPr>
      <w:ind w:left="1080" w:hanging="360"/>
      <w:contextualSpacing/>
    </w:pPr>
  </w:style>
  <w:style w:type="paragraph" w:styleId="13">
    <w:name w:val="List Number 2"/>
    <w:basedOn w:val="1"/>
    <w:unhideWhenUsed/>
    <w:uiPriority w:val="99"/>
    <w:pPr>
      <w:numPr>
        <w:ilvl w:val="0"/>
        <w:numId w:val="1"/>
      </w:numPr>
      <w:contextualSpacing/>
    </w:pPr>
  </w:style>
  <w:style w:type="paragraph" w:styleId="14">
    <w:name w:val="List Number"/>
    <w:basedOn w:val="1"/>
    <w:unhideWhenUsed/>
    <w:uiPriority w:val="99"/>
    <w:pPr>
      <w:numPr>
        <w:ilvl w:val="0"/>
        <w:numId w:val="2"/>
      </w:numPr>
      <w:contextualSpacing/>
    </w:pPr>
  </w:style>
  <w:style w:type="paragraph" w:styleId="15">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16">
    <w:name w:val="List Bullet"/>
    <w:basedOn w:val="1"/>
    <w:unhideWhenUsed/>
    <w:uiPriority w:val="99"/>
    <w:pPr>
      <w:numPr>
        <w:ilvl w:val="0"/>
        <w:numId w:val="3"/>
      </w:numPr>
      <w:contextualSpacing/>
    </w:pPr>
  </w:style>
  <w:style w:type="paragraph" w:styleId="17">
    <w:name w:val="Body Text 3"/>
    <w:basedOn w:val="1"/>
    <w:link w:val="146"/>
    <w:unhideWhenUsed/>
    <w:uiPriority w:val="99"/>
    <w:pPr>
      <w:spacing w:after="120"/>
    </w:pPr>
    <w:rPr>
      <w:sz w:val="16"/>
      <w:szCs w:val="16"/>
    </w:rPr>
  </w:style>
  <w:style w:type="paragraph" w:styleId="18">
    <w:name w:val="List Bullet 3"/>
    <w:basedOn w:val="1"/>
    <w:unhideWhenUsed/>
    <w:uiPriority w:val="99"/>
    <w:pPr>
      <w:numPr>
        <w:ilvl w:val="0"/>
        <w:numId w:val="4"/>
      </w:numPr>
      <w:contextualSpacing/>
    </w:pPr>
  </w:style>
  <w:style w:type="paragraph" w:styleId="19">
    <w:name w:val="Body Text"/>
    <w:basedOn w:val="1"/>
    <w:link w:val="144"/>
    <w:unhideWhenUsed/>
    <w:uiPriority w:val="99"/>
    <w:pPr>
      <w:spacing w:after="120"/>
    </w:pPr>
  </w:style>
  <w:style w:type="paragraph" w:styleId="20">
    <w:name w:val="List Number 3"/>
    <w:basedOn w:val="1"/>
    <w:unhideWhenUsed/>
    <w:uiPriority w:val="99"/>
    <w:pPr>
      <w:numPr>
        <w:ilvl w:val="0"/>
        <w:numId w:val="5"/>
      </w:numPr>
      <w:contextualSpacing/>
    </w:pPr>
  </w:style>
  <w:style w:type="paragraph" w:styleId="21">
    <w:name w:val="List 2"/>
    <w:basedOn w:val="1"/>
    <w:unhideWhenUsed/>
    <w:uiPriority w:val="99"/>
    <w:pPr>
      <w:ind w:left="720" w:hanging="360"/>
      <w:contextualSpacing/>
    </w:pPr>
  </w:style>
  <w:style w:type="paragraph" w:styleId="22">
    <w:name w:val="List Continue"/>
    <w:basedOn w:val="1"/>
    <w:unhideWhenUsed/>
    <w:uiPriority w:val="99"/>
    <w:pPr>
      <w:spacing w:after="120"/>
      <w:ind w:left="360"/>
      <w:contextualSpacing/>
    </w:pPr>
  </w:style>
  <w:style w:type="paragraph" w:styleId="23">
    <w:name w:val="List Bullet 2"/>
    <w:basedOn w:val="1"/>
    <w:unhideWhenUsed/>
    <w:uiPriority w:val="99"/>
    <w:pPr>
      <w:numPr>
        <w:ilvl w:val="0"/>
        <w:numId w:val="6"/>
      </w:numPr>
      <w:contextualSpacing/>
    </w:pPr>
  </w:style>
  <w:style w:type="paragraph" w:styleId="24">
    <w:name w:val="footer"/>
    <w:basedOn w:val="1"/>
    <w:link w:val="136"/>
    <w:unhideWhenUsed/>
    <w:uiPriority w:val="99"/>
    <w:pPr>
      <w:tabs>
        <w:tab w:val="center" w:pos="4680"/>
        <w:tab w:val="right" w:pos="9360"/>
      </w:tabs>
      <w:spacing w:after="0" w:line="240" w:lineRule="auto"/>
    </w:pPr>
  </w:style>
  <w:style w:type="paragraph" w:styleId="25">
    <w:name w:val="header"/>
    <w:basedOn w:val="1"/>
    <w:link w:val="135"/>
    <w:unhideWhenUsed/>
    <w:uiPriority w:val="99"/>
    <w:pPr>
      <w:tabs>
        <w:tab w:val="center" w:pos="4680"/>
        <w:tab w:val="right" w:pos="9360"/>
      </w:tabs>
      <w:spacing w:after="0" w:line="240" w:lineRule="auto"/>
    </w:pPr>
  </w:style>
  <w:style w:type="paragraph" w:styleId="26">
    <w:name w:val="Subtitle"/>
    <w:basedOn w:val="1"/>
    <w:next w:val="1"/>
    <w:link w:val="142"/>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27">
    <w:name w:val="List"/>
    <w:basedOn w:val="1"/>
    <w:unhideWhenUsed/>
    <w:uiPriority w:val="99"/>
    <w:pPr>
      <w:ind w:left="360" w:hanging="360"/>
      <w:contextualSpacing/>
    </w:pPr>
  </w:style>
  <w:style w:type="paragraph" w:styleId="28">
    <w:name w:val="Body Text 2"/>
    <w:basedOn w:val="1"/>
    <w:link w:val="145"/>
    <w:unhideWhenUsed/>
    <w:uiPriority w:val="99"/>
    <w:pPr>
      <w:spacing w:after="120" w:line="480" w:lineRule="auto"/>
    </w:pPr>
  </w:style>
  <w:style w:type="paragraph" w:styleId="29">
    <w:name w:val="List Continue 2"/>
    <w:basedOn w:val="1"/>
    <w:unhideWhenUsed/>
    <w:uiPriority w:val="99"/>
    <w:pPr>
      <w:spacing w:after="120"/>
      <w:ind w:left="720"/>
      <w:contextualSpacing/>
    </w:pPr>
  </w:style>
  <w:style w:type="paragraph" w:styleId="30">
    <w:name w:val="List Continue 3"/>
    <w:basedOn w:val="1"/>
    <w:unhideWhenUsed/>
    <w:uiPriority w:val="99"/>
    <w:pPr>
      <w:spacing w:after="120"/>
      <w:ind w:left="1080"/>
      <w:contextualSpacing/>
    </w:pPr>
  </w:style>
  <w:style w:type="paragraph" w:styleId="31">
    <w:name w:val="Title"/>
    <w:basedOn w:val="1"/>
    <w:next w:val="1"/>
    <w:link w:val="141"/>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table" w:styleId="33">
    <w:name w:val="Table Grid"/>
    <w:basedOn w:val="32"/>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4">
    <w:name w:val="Light Shading"/>
    <w:basedOn w:val="32"/>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5">
    <w:name w:val="Light Shading Accent 1"/>
    <w:basedOn w:val="32"/>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6">
    <w:name w:val="Light Shading Accent 2"/>
    <w:basedOn w:val="32"/>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37">
    <w:name w:val="Light Shading Accent 3"/>
    <w:basedOn w:val="32"/>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38">
    <w:name w:val="Light Shading Accent 4"/>
    <w:basedOn w:val="32"/>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39">
    <w:name w:val="Light Shading Accent 5"/>
    <w:basedOn w:val="32"/>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0">
    <w:name w:val="Light Shading Accent 6"/>
    <w:basedOn w:val="32"/>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1">
    <w:name w:val="Light List"/>
    <w:basedOn w:val="32"/>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2">
    <w:name w:val="Light List Accent 1"/>
    <w:basedOn w:val="32"/>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3">
    <w:name w:val="Light List Accent 2"/>
    <w:basedOn w:val="32"/>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4">
    <w:name w:val="Light List Accent 3"/>
    <w:basedOn w:val="32"/>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5">
    <w:name w:val="Light List Accent 4"/>
    <w:basedOn w:val="32"/>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46">
    <w:name w:val="Light List Accent 5"/>
    <w:basedOn w:val="32"/>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47">
    <w:name w:val="Light List Accent 6"/>
    <w:basedOn w:val="32"/>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48">
    <w:name w:val="Light Grid"/>
    <w:basedOn w:val="32"/>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49">
    <w:name w:val="Light Grid Accent 1"/>
    <w:basedOn w:val="32"/>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0">
    <w:name w:val="Light Grid Accent 2"/>
    <w:basedOn w:val="32"/>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1">
    <w:name w:val="Light Grid Accent 3"/>
    <w:basedOn w:val="32"/>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2">
    <w:name w:val="Light Grid Accent 4"/>
    <w:basedOn w:val="32"/>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3">
    <w:name w:val="Light Grid Accent 5"/>
    <w:basedOn w:val="32"/>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4">
    <w:name w:val="Light Grid Accent 6"/>
    <w:basedOn w:val="32"/>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5">
    <w:name w:val="Medium Shading 1"/>
    <w:basedOn w:val="32"/>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56">
    <w:name w:val="Medium Shading 1 Accent 1"/>
    <w:basedOn w:val="32"/>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57">
    <w:name w:val="Medium Shading 1 Accent 2"/>
    <w:basedOn w:val="32"/>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58">
    <w:name w:val="Medium Shading 1 Accent 3"/>
    <w:basedOn w:val="32"/>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59">
    <w:name w:val="Medium Shading 1 Accent 4"/>
    <w:basedOn w:val="32"/>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0">
    <w:name w:val="Medium Shading 1 Accent 5"/>
    <w:basedOn w:val="32"/>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1">
    <w:name w:val="Medium Shading 1 Accent 6"/>
    <w:basedOn w:val="32"/>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2">
    <w:name w:val="Medium Shading 2"/>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3">
    <w:name w:val="Medium Shading 2 Accent 1"/>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4">
    <w:name w:val="Medium Shading 2 Accent 2"/>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5">
    <w:name w:val="Medium Shading 2 Accent 3"/>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6">
    <w:name w:val="Medium Shading 2 Accent 4"/>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7">
    <w:name w:val="Medium Shading 2 Accent 5"/>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8">
    <w:name w:val="Medium Shading 2 Accent 6"/>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9">
    <w:name w:val="Medium List 1"/>
    <w:basedOn w:val="32"/>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0">
    <w:name w:val="Medium List 1 Accent 1"/>
    <w:basedOn w:val="32"/>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1">
    <w:name w:val="Medium List 1 Accent 2"/>
    <w:basedOn w:val="32"/>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2">
    <w:name w:val="Medium List 1 Accent 3"/>
    <w:basedOn w:val="32"/>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3">
    <w:name w:val="Medium List 1 Accent 4"/>
    <w:basedOn w:val="32"/>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4">
    <w:name w:val="Medium List 1 Accent 5"/>
    <w:basedOn w:val="32"/>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75">
    <w:name w:val="Medium List 1 Accent 6"/>
    <w:basedOn w:val="32"/>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76">
    <w:name w:val="Medium List 2"/>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1"/>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8">
    <w:name w:val="Medium List 2 Accent 2"/>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9">
    <w:name w:val="Medium List 2 Accent 3"/>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0">
    <w:name w:val="Medium List 2 Accent 4"/>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List 2 Accent 5"/>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List 2 Accent 6"/>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Grid 1"/>
    <w:basedOn w:val="32"/>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4">
    <w:name w:val="Medium Grid 1 Accent 1"/>
    <w:basedOn w:val="32"/>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85">
    <w:name w:val="Medium Grid 1 Accent 2"/>
    <w:basedOn w:val="32"/>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6">
    <w:name w:val="Medium Grid 1 Accent 3"/>
    <w:basedOn w:val="32"/>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7">
    <w:name w:val="Medium Grid 1 Accent 4"/>
    <w:basedOn w:val="32"/>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8">
    <w:name w:val="Medium Grid 1 Accent 5"/>
    <w:basedOn w:val="32"/>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9">
    <w:name w:val="Medium Grid 1 Accent 6"/>
    <w:basedOn w:val="32"/>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0">
    <w:name w:val="Medium Grid 2"/>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1">
    <w:name w:val="Medium Grid 2 Accent 1"/>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2">
    <w:name w:val="Medium Grid 2 Accent 2"/>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3">
    <w:name w:val="Medium Grid 2 Accent 3"/>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4">
    <w:name w:val="Medium Grid 2 Accent 4"/>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95">
    <w:name w:val="Medium Grid 2 Accent 5"/>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96">
    <w:name w:val="Medium Grid 2 Accent 6"/>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97">
    <w:name w:val="Medium Grid 3"/>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98">
    <w:name w:val="Medium Grid 3 Accent 1"/>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99">
    <w:name w:val="Medium Grid 3 Accent 2"/>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0">
    <w:name w:val="Medium Grid 3 Accent 3"/>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1">
    <w:name w:val="Medium Grid 3 Accent 4"/>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2">
    <w:name w:val="Medium Grid 3 Accent 5"/>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3">
    <w:name w:val="Medium Grid 3 Accent 6"/>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4">
    <w:name w:val="Dark List"/>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5">
    <w:name w:val="Dark List Accent 1"/>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06">
    <w:name w:val="Dark List Accent 2"/>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07">
    <w:name w:val="Dark List Accent 3"/>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08">
    <w:name w:val="Dark List Accent 4"/>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09">
    <w:name w:val="Dark List Accent 5"/>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0">
    <w:name w:val="Dark List Accent 6"/>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1">
    <w:name w:val="Colorful Shading"/>
    <w:basedOn w:val="3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2">
    <w:name w:val="Colorful Shading Accent 1"/>
    <w:basedOn w:val="3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3">
    <w:name w:val="Colorful Shading Accent 2"/>
    <w:basedOn w:val="3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4">
    <w:name w:val="Colorful Shading Accent 3"/>
    <w:basedOn w:val="32"/>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15">
    <w:name w:val="Colorful Shading Accent 4"/>
    <w:basedOn w:val="32"/>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6">
    <w:name w:val="Colorful Shading Accent 5"/>
    <w:basedOn w:val="32"/>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7">
    <w:name w:val="Colorful Shading Accent 6"/>
    <w:basedOn w:val="32"/>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8">
    <w:name w:val="Colorful List"/>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19">
    <w:name w:val="Colorful List Accent 1"/>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0">
    <w:name w:val="Colorful List Accent 2"/>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1">
    <w:name w:val="Colorful List Accent 3"/>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2">
    <w:name w:val="Colorful List Accent 4"/>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3">
    <w:name w:val="Colorful List Accent 5"/>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4">
    <w:name w:val="Colorful List Accent 6"/>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25">
    <w:name w:val="Colorful Grid"/>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26">
    <w:name w:val="Colorful Grid Accent 1"/>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27">
    <w:name w:val="Colorful Grid Accent 2"/>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28">
    <w:name w:val="Colorful Grid Accent 3"/>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29">
    <w:name w:val="Colorful Grid Accent 4"/>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0">
    <w:name w:val="Colorful Grid Accent 5"/>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1">
    <w:name w:val="Colorful Grid Accent 6"/>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133">
    <w:name w:val="Strong"/>
    <w:basedOn w:val="132"/>
    <w:qFormat/>
    <w:uiPriority w:val="22"/>
    <w:rPr>
      <w:b/>
      <w:bCs/>
    </w:rPr>
  </w:style>
  <w:style w:type="character" w:styleId="134">
    <w:name w:val="Emphasis"/>
    <w:basedOn w:val="132"/>
    <w:qFormat/>
    <w:uiPriority w:val="20"/>
    <w:rPr>
      <w:i/>
      <w:iCs/>
    </w:rPr>
  </w:style>
  <w:style w:type="character" w:customStyle="1" w:styleId="135">
    <w:name w:val="Header Char"/>
    <w:basedOn w:val="132"/>
    <w:link w:val="25"/>
    <w:uiPriority w:val="99"/>
  </w:style>
  <w:style w:type="character" w:customStyle="1" w:styleId="136">
    <w:name w:val="Footer Char"/>
    <w:basedOn w:val="132"/>
    <w:link w:val="24"/>
    <w:uiPriority w:val="99"/>
  </w:style>
  <w:style w:type="paragraph" w:styleId="137">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38">
    <w:name w:val="Heading 1 Char"/>
    <w:basedOn w:val="132"/>
    <w:link w:val="3"/>
    <w:uiPriority w:val="9"/>
    <w:rPr>
      <w:rFonts w:asciiTheme="majorHAnsi" w:hAnsiTheme="majorHAnsi" w:eastAsiaTheme="majorEastAsia" w:cstheme="majorBidi"/>
      <w:b/>
      <w:bCs/>
      <w:color w:val="376092" w:themeColor="accent1" w:themeShade="BF"/>
      <w:sz w:val="28"/>
      <w:szCs w:val="28"/>
    </w:rPr>
  </w:style>
  <w:style w:type="character" w:customStyle="1" w:styleId="139">
    <w:name w:val="Heading 2 Char"/>
    <w:basedOn w:val="132"/>
    <w:link w:val="4"/>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0">
    <w:name w:val="Heading 3 Char"/>
    <w:basedOn w:val="132"/>
    <w:link w:val="5"/>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1">
    <w:name w:val="Title Char"/>
    <w:basedOn w:val="132"/>
    <w:link w:val="31"/>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2">
    <w:name w:val="Subtitle Char"/>
    <w:basedOn w:val="132"/>
    <w:link w:val="26"/>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3">
    <w:name w:val="List Paragraph"/>
    <w:basedOn w:val="1"/>
    <w:qFormat/>
    <w:uiPriority w:val="34"/>
    <w:pPr>
      <w:ind w:left="720"/>
      <w:contextualSpacing/>
    </w:pPr>
  </w:style>
  <w:style w:type="character" w:customStyle="1" w:styleId="144">
    <w:name w:val="Body Text Char"/>
    <w:basedOn w:val="132"/>
    <w:link w:val="19"/>
    <w:uiPriority w:val="99"/>
  </w:style>
  <w:style w:type="character" w:customStyle="1" w:styleId="145">
    <w:name w:val="Body Text 2 Char"/>
    <w:basedOn w:val="132"/>
    <w:link w:val="28"/>
    <w:uiPriority w:val="99"/>
  </w:style>
  <w:style w:type="character" w:customStyle="1" w:styleId="146">
    <w:name w:val="Body Text 3 Char"/>
    <w:basedOn w:val="132"/>
    <w:link w:val="17"/>
    <w:uiPriority w:val="99"/>
    <w:rPr>
      <w:sz w:val="16"/>
      <w:szCs w:val="16"/>
    </w:rPr>
  </w:style>
  <w:style w:type="character" w:customStyle="1" w:styleId="147">
    <w:name w:val="Macro Text Char"/>
    <w:basedOn w:val="132"/>
    <w:link w:val="2"/>
    <w:uiPriority w:val="99"/>
    <w:rPr>
      <w:rFonts w:ascii="Courier" w:hAnsi="Courier"/>
      <w:sz w:val="20"/>
      <w:szCs w:val="20"/>
    </w:rPr>
  </w:style>
  <w:style w:type="paragraph" w:styleId="148">
    <w:name w:val="Quote"/>
    <w:basedOn w:val="1"/>
    <w:next w:val="1"/>
    <w:link w:val="149"/>
    <w:qFormat/>
    <w:uiPriority w:val="29"/>
    <w:rPr>
      <w:i/>
      <w:iCs/>
      <w:color w:val="000000" w:themeColor="text1"/>
      <w14:textFill>
        <w14:solidFill>
          <w14:schemeClr w14:val="tx1"/>
        </w14:solidFill>
      </w14:textFill>
    </w:rPr>
  </w:style>
  <w:style w:type="character" w:customStyle="1" w:styleId="149">
    <w:name w:val="Quote Char"/>
    <w:basedOn w:val="132"/>
    <w:link w:val="148"/>
    <w:uiPriority w:val="29"/>
    <w:rPr>
      <w:i/>
      <w:iCs/>
      <w:color w:val="000000" w:themeColor="text1"/>
      <w14:textFill>
        <w14:solidFill>
          <w14:schemeClr w14:val="tx1"/>
        </w14:solidFill>
      </w14:textFill>
    </w:rPr>
  </w:style>
  <w:style w:type="character" w:customStyle="1" w:styleId="150">
    <w:name w:val="Heading 4 Char"/>
    <w:basedOn w:val="132"/>
    <w:link w:val="6"/>
    <w:semiHidden/>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1">
    <w:name w:val="Heading 5 Char"/>
    <w:basedOn w:val="132"/>
    <w:link w:val="7"/>
    <w:semiHidden/>
    <w:uiPriority w:val="9"/>
    <w:rPr>
      <w:rFonts w:asciiTheme="majorHAnsi" w:hAnsiTheme="majorHAnsi" w:eastAsiaTheme="majorEastAsia" w:cstheme="majorBidi"/>
      <w:color w:val="254061" w:themeColor="accent1" w:themeShade="80"/>
    </w:rPr>
  </w:style>
  <w:style w:type="character" w:customStyle="1" w:styleId="152">
    <w:name w:val="Heading 6 Char"/>
    <w:basedOn w:val="132"/>
    <w:link w:val="8"/>
    <w:semiHidden/>
    <w:uiPriority w:val="9"/>
    <w:rPr>
      <w:rFonts w:asciiTheme="majorHAnsi" w:hAnsiTheme="majorHAnsi" w:eastAsiaTheme="majorEastAsia" w:cstheme="majorBidi"/>
      <w:i/>
      <w:iCs/>
      <w:color w:val="254061" w:themeColor="accent1" w:themeShade="80"/>
    </w:rPr>
  </w:style>
  <w:style w:type="character" w:customStyle="1" w:styleId="153">
    <w:name w:val="Heading 7 Char"/>
    <w:basedOn w:val="132"/>
    <w:link w:val="9"/>
    <w:semiHidden/>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4">
    <w:name w:val="Heading 8 Char"/>
    <w:basedOn w:val="132"/>
    <w:link w:val="10"/>
    <w:semiHidden/>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5">
    <w:name w:val="Heading 9 Char"/>
    <w:basedOn w:val="132"/>
    <w:link w:val="11"/>
    <w:semiHidden/>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56">
    <w:name w:val="Intense Quote"/>
    <w:basedOn w:val="1"/>
    <w:next w:val="1"/>
    <w:link w:val="157"/>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57">
    <w:name w:val="Intense Quote Char"/>
    <w:basedOn w:val="132"/>
    <w:link w:val="156"/>
    <w:uiPriority w:val="30"/>
    <w:rPr>
      <w:b/>
      <w:bCs/>
      <w:i/>
      <w:iCs/>
      <w:color w:val="4F81BD" w:themeColor="accent1"/>
      <w14:textFill>
        <w14:solidFill>
          <w14:schemeClr w14:val="accent1"/>
        </w14:solidFill>
      </w14:textFill>
    </w:rPr>
  </w:style>
  <w:style w:type="character" w:customStyle="1" w:styleId="158">
    <w:name w:val="Subtle Emphasis"/>
    <w:basedOn w:val="132"/>
    <w:qFormat/>
    <w:uiPriority w:val="19"/>
    <w:rPr>
      <w:i/>
      <w:iCs/>
      <w:color w:val="808080" w:themeColor="text1" w:themeTint="80"/>
      <w14:textFill>
        <w14:solidFill>
          <w14:schemeClr w14:val="tx1">
            <w14:lumMod w14:val="50000"/>
            <w14:lumOff w14:val="50000"/>
          </w14:schemeClr>
        </w14:solidFill>
      </w14:textFill>
    </w:rPr>
  </w:style>
  <w:style w:type="character" w:customStyle="1" w:styleId="159">
    <w:name w:val="Intense Emphasis"/>
    <w:basedOn w:val="132"/>
    <w:qFormat/>
    <w:uiPriority w:val="21"/>
    <w:rPr>
      <w:b/>
      <w:bCs/>
      <w:i/>
      <w:iCs/>
      <w:color w:val="4F81BD" w:themeColor="accent1"/>
      <w14:textFill>
        <w14:solidFill>
          <w14:schemeClr w14:val="accent1"/>
        </w14:solidFill>
      </w14:textFill>
    </w:rPr>
  </w:style>
  <w:style w:type="character" w:customStyle="1" w:styleId="160">
    <w:name w:val="Subtle Reference"/>
    <w:basedOn w:val="132"/>
    <w:qFormat/>
    <w:uiPriority w:val="31"/>
    <w:rPr>
      <w:smallCaps/>
      <w:color w:val="C0504D" w:themeColor="accent2"/>
      <w:u w:val="single"/>
      <w14:textFill>
        <w14:solidFill>
          <w14:schemeClr w14:val="accent2"/>
        </w14:solidFill>
      </w14:textFill>
    </w:rPr>
  </w:style>
  <w:style w:type="character" w:customStyle="1" w:styleId="161">
    <w:name w:val="Intense Reference"/>
    <w:basedOn w:val="132"/>
    <w:qFormat/>
    <w:uiPriority w:val="32"/>
    <w:rPr>
      <w:b/>
      <w:bCs/>
      <w:smallCaps/>
      <w:color w:val="C0504D" w:themeColor="accent2"/>
      <w:spacing w:val="5"/>
      <w:u w:val="single"/>
      <w14:textFill>
        <w14:solidFill>
          <w14:schemeClr w14:val="accent2"/>
        </w14:solidFill>
      </w14:textFill>
    </w:rPr>
  </w:style>
  <w:style w:type="character" w:customStyle="1" w:styleId="162">
    <w:name w:val="Book Title"/>
    <w:basedOn w:val="132"/>
    <w:qFormat/>
    <w:uiPriority w:val="33"/>
    <w:rPr>
      <w:b/>
      <w:bCs/>
      <w:smallCaps/>
      <w:spacing w:val="5"/>
    </w:rPr>
  </w:style>
  <w:style w:type="paragraph" w:customStyle="1" w:styleId="163">
    <w:name w:val="TOC Heading"/>
    <w:basedOn w:val="3"/>
    <w:next w:val="1"/>
    <w:semiHidden/>
    <w:unhideWhenUsed/>
    <w:qFormat/>
    <w:uiPriority w:val="39"/>
    <w:pPr>
      <w:outlineLvl w:val="9"/>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datastoreItem>
</file>

<file path=docProps/app.xml><?xml version="1.0" encoding="utf-8"?>
<Properties xmlns="http://schemas.openxmlformats.org/officeDocument/2006/extended-properties" xmlns:vt="http://schemas.openxmlformats.org/officeDocument/2006/docPropsVTypes">
  <Template>Normal.dotm</Template>
  <Pages>44</Pages>
  <Words>43884</Words>
  <Characters>49227</Characters>
  <Lines>0</Lines>
  <Paragraphs>0</Paragraphs>
  <TotalTime>0</TotalTime>
  <ScaleCrop>false</ScaleCrop>
  <LinksUpToDate>false</LinksUpToDate>
  <CharactersWithSpaces>49940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cp:lastModifiedBy>和欣～慧遇书院</cp:lastModifiedBy>
  <dcterms:modified xsi:type="dcterms:W3CDTF">2026-02-07T07:03:50Z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D8258996F0614B4BA422AB162ABD1483_13</vt:lpwstr>
  </property>
</Properties>
</file>