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5F413">
      <w:bookmarkStart w:id="0" w:name="_GoBack"/>
      <w:bookmarkEnd w:id="0"/>
      <w:r>
        <w:t>说话人01(00:00:00): 可以好的。</w:t>
      </w:r>
    </w:p>
    <w:p w14:paraId="54EBEA6C">
      <w:r>
        <w:t>说话人02(00:00:04): 系。</w:t>
      </w:r>
    </w:p>
    <w:p w14:paraId="36066F8A">
      <w:r>
        <w:t>说话人01(00:00:06): 开始了哈，大家晚上好！欢迎大家来到我们芦荟老师 299 的第二天课程，欢迎大家大家晚上好！刚进来的同学我们可以先签到。</w:t>
      </w:r>
    </w:p>
    <w:p w14:paraId="51B9935B">
      <w:r>
        <w:t>说话人02(00:00:22):  And.</w:t>
      </w:r>
    </w:p>
    <w:p w14:paraId="3E107BC1">
      <w:r>
        <w:t>说话人01(00:00:23):  我们可以在公屏一起签到，大家晚上好！</w:t>
      </w:r>
    </w:p>
    <w:p w14:paraId="1A96D711">
      <w:r>
        <w:t>说话人02(00:00:26): 对这。</w:t>
      </w:r>
    </w:p>
    <w:p w14:paraId="6881B3D9">
      <w:r>
        <w:t>说话人01(00:00:27): 我们即将迎来今天晚上老师的直播课程。大家晚上好！欢迎大家来到我们的直播间，晚上好！我是卢辉老师的助理静静卢辉老师将在七点钟来到我们的直播间，欢迎大家晚上好！欢迎大家！大家晚上好！我们刚进来的同学可以先签到，然后把晚上好打在公屏，你好！晚上好！欢迎大家欢迎大家来到我们卢辉老师 299 第二天的晚上直播卢辉老师将在七点钟来到我们的直播间，大家晚上好！刚进来的同学可以先签到。我们先签到，然后把晚上好打在公屏，共同创建一个高频的线上学习场域，大家晚上好！</w:t>
      </w:r>
    </w:p>
    <w:p w14:paraId="13A6F0EF">
      <w:r>
        <w:t>说话人01(00:01:28): 欢迎大家，欢迎大家来到我们卢辉老师 299 课程待机创伤的第二天课程 299 课程是两天晚上的直播课。今天是第二天晚上好，欢迎大家，欢迎刚进来的同学，欢迎大家同学们还在跑步进场，欢迎大家刚进来的同学可以先签到，然后把晚上好打在公屏。欢迎大家大家晚上好，我们等同学们陆续进场，然后开始今天晚上的直播课程。欢迎大家，我们进来的同学可以先签到，对，我是卢辉老师的助理静静，我们在七点钟将开始今天晚上的直播。我们的直播是七点到晚上的十点。欢迎大家，欢迎刚进来的同学！欢迎大家，我们刚进来的同学可以把签到和晚上好打在公屏。欢迎大家，欢迎大家来到卢辉老师 299 课程的第二天晚上。欢迎刚进来的同学，大家晚上好！我是卢辉老师的助理静静，我们将在七点钟开始今天晚上的直播，大家晚上好！欢迎进来的同学，我们即将开始今天晚上的课程。欢迎刚进来的同学，我们先把签到和晚上好打在公屏。共同营造一个高频的线上学习场域，晚上好！欢迎大家！欢迎大家！</w:t>
      </w:r>
    </w:p>
    <w:p w14:paraId="27611369">
      <w:r>
        <w:t>说话人01(00:03:43): 我们刚进来的同学先把晚上好打在公屏，可以来一个回音，老师即将开始今天晚上的课程，罗慧老师即将开始今天晚上的课程，我们可以把公屏的小红花和掌声飘一波，欢迎罗慧老师开启我们今天晚上的直播。</w:t>
      </w:r>
    </w:p>
    <w:p w14:paraId="405268BB">
      <w:r>
        <w:t>说话人02(00:04:15): 好，大家晚上好！哈喽，听得见哈，刚才是我的助理静静。好，我们进入启蒙课的第二天，昨天我们一起关于生命如何改变，其实这是一个很大的命题，你们意识到了吗？大家来到了。嗯，希望从家庭关系这个入口来认知自我，同时也认知这个自我这个这个身和心它是怎样形成的，是什么样的模式，而这个模式有可能这种心智模式带给我们一个困境，让我们进入了当下生活的绝望之谷。也就是当下生活一件事情发生了一个烦恼，发生了，可能反观自照，它恰好是一个我们自我成长，自己升级自己版本的一个关键性的因素。你们回去有做练习吗？来做练习的同学打 333。</w:t>
      </w:r>
    </w:p>
    <w:p w14:paraId="66E976E6">
      <w:r>
        <w:t>说话人02(00:05:43): 所有的事物传道授业，解惑师生在这件事情上要共同努力的，只有一方的努力。很多事情是不会有结果的。好奇自己一天了，嗯，你们有做练习非常好，改变自己这件事真的跟别人是无关的。昨天我们也有连麦通过我们旁观别人，观察别人，我们会发现其实很多人障碍，障碍来障碍去都是被自己障碍住了。而其中一个最大的障碍就是不负责任，注意听啊，不负责任，你没有听错生命的成长，什么时候我们开始拥有更多的人生的主动权呢？我们说要成为自己的主人，为什么哪吒那部片子出来以后，感动了全世界的人。其中有一个很核心的主题，就是个体崛起，是的，个体崛起，崛起就是我们奉行的一句话，就是我命由我不由天。希望自己能够掌，拥有更多的掌控权，对自己的人生，那其中如果你想成为一个更有主体性的人，大家把主体性打上公平。</w:t>
      </w:r>
    </w:p>
    <w:p w14:paraId="40F4EF63">
      <w:r>
        <w:t>说话人02(00:07:19): 我们慢慢的，我带大家回忆昨天的内容，升华昨天的内容，然后徐徐打开今天我们要前进的篇章，主体性，主体性你知道有多重要吗？主体性讨论的是我们的真正的内核。现在如果讲孩子的议题，无论你讨论什么，最终都会回到一个核心议题，就是这个孩子的内驱力有问题，你听过这个词吗？内驱力里面没有一个主动发力的那颗心智，所以他面对困难，他会倒下主体性是的。内驱力它就来自主体性。所以如果我们没有在这件事上真正的回归源头去思考，做一个更完整的思考，那么我们总是一叶障目。就在局部的战斗巷战中，每次最终把自己和别人以及这个世界都逼到了墙角，就陷到瓶颈里面去，解决不了问题。</w:t>
      </w:r>
    </w:p>
    <w:p w14:paraId="0EB9E3D6">
      <w:r>
        <w:t>说话人02(00:08:36): 那如果你希望你的孩子拥有更多的内驱力，首先你得有这个就是颠破不破的一个核心的。我们说传承父母和孩子的核心关系是什么呢？父母和孩子的核心关系，如果你看了更多的人的数据，你会发现我们传统文化里面所说的五伦关系，你们听过五伦关系吗？谈家庭关系，我们必然要翻出历史，看一看，我们在过去就总结出来了。这个世界上有五种核心关系，第一种叫做父子有亲。父子有亲，第二种夫妇有别？君臣有信，长幼有序！</w:t>
      </w:r>
    </w:p>
    <w:p w14:paraId="2065E29B">
      <w:r>
        <w:t>说话人02(00:09:39): 说的最核心的咱们就看第一句就叫父子有亲，什么叫父子有亲，就是父母和孩子之间的爱，叫无条件的爱。我把你们大家把无条件的爱打上，公平，无条件的爱，很多人有非常大的误解，以为就是在生活中我们要表现的无条件的给予和无条件的接纳，这是一个非常大的误解。</w:t>
      </w:r>
    </w:p>
    <w:p w14:paraId="64E71A14">
      <w:r>
        <w:t>说话人02(00:10:05): 无条件的爱，首先不是这个无条件的爱，讲的是一个天道，什么叫天道？就是爸爸妈妈和孩子之间是无限责任，大家把无限责任打上公平，无限责任的意思就是。我们彼此是联通的，我们彼此是联通的。那随着社会的发展，现在家庭更加细微化，我们呃，不生活在一起了。大家族和小家庭我们会认为啊，你是你，我是我，但是我反复讲人头脑的小，我的认知走到一定程度走不通的时候，必然会回归到真相上来。</w:t>
      </w:r>
    </w:p>
    <w:p w14:paraId="5256B0C6">
      <w:r>
        <w:t>说话人02(00:10:50): 很多问题你解不开扣，原因就是传承这两个字，传承代际传承在德文中代际传承这个词啊，德文的意思是一起倒下，一起倒下。德国人研究这件事，其实是有，加上现在有五六十年了，从中嗯，有不少大师级的疗愈师是从德国产生的，原因就是二战过后。满地创伤。他们就发现很多的家庭，很多的人几十年都走不出一些心理的症状，他们失眠，他们有一些强迫性。那随着心理嗯疗愈，心理咨询疗愈的深入，他们发现一切都跟过去的创伤，那些场景数据留存在我们的心里，大家把场景数据再次打上公平，昨天我们应提过这个名词了，那代际传承亲子之间血脉之间流动的是什么？传承的是什么？是场景数据，所以场景数据如果趋于我们叫一致性，趋于善，善和恶的区别就是这件事。这个行动我们有没有让尽可能多的人能够处于有利的方向，这个就是善，相反就是恶。所以善和恶才是世间看起来最简单的两个字，实际上是最难判断的，而且它是一个相对的词，它是不断的需要刷新和定义的。所以如果我们的回忆中，我们的家族的流传源远流传的历史中有非常多的祥和的数据啊，欣欣向望的欣欣向荣的数据，清明澄澈的数据。</w:t>
      </w:r>
    </w:p>
    <w:p w14:paraId="33725A2C">
      <w:r>
        <w:t>说话人02(00:12:55): 那么在这里我们就拥有更有优势的呃，家风，我们所说的家风是这个，因为这个就是父子有亲无条件的爱里面带的内容，那反方向呢？反方向就是爸爸妈妈如果想要孩子，有的孩子现在所呈现的所有的现象和表达。首先不只是生理，他还有心理数据，孩子无条件的向家里这些人，你自己生的小孩，你一看就是你家人明白吗？一家人在那就看到样子就是很亲，他有相似性，现在我们在说的是不只是生理上有这个数据，是心心理上的数据。</w:t>
      </w:r>
    </w:p>
    <w:p w14:paraId="3943DBC4">
      <w:r>
        <w:t>说话人02(00:13:49): 一般来讲，在生物医学在生物科技上面已经研究的这种代进啊，就是在胚胎层面，我在 2023 年 202223 年 23 年的时候，我正好在剑桥。做我的这个博士后的项目里面，我们就跟他们做了一些学术交流，结果其实非常让我讶异的地方。即使是剑桥，他们所掌握的一些就是他们呃，立项其实是非常 open 的，就是他们的那个老师想要立项，不问你有没有什么结果，资金就批给你了。你可以非常敞开的去研究科研，即使是这么好的一个学术环境，那我正好交流的对象是一个外籍的，不是英国本籍的一位女老师。一位女教授，她就说她们现在的发现一个小女孩在她在她妈妈肚子里的时候，其实她的下一代就是她的卵子的形态，在最初时已经设定了什么意思呢？就是一家三个女人从姥姥。外婆到妈妈到闺女这三个女人，她们是什么？在很早之前在姥姥存在的时候已经设定了设定了外孙女的一些基本的基因结构。</w:t>
      </w:r>
    </w:p>
    <w:p w14:paraId="40253394">
      <w:r>
        <w:t>说话人02(00:15:15): 当时我跟她讲，我说我的这个大量的数据，我十几年看到的数据，包括我看到了非常多其他的老师的数据。不只是三代，五代，六代甚至更多代，如果一些重大的事件都对后面的孩子在心智模式上某一个层面有影响力，他是非常压抑的。他说，他其实以前也想过，但是他手上没有数据，因为他不是心理学老师，他没有数据。他说，他准备是五年之后，五年之后再跟大学申请，看看能不能在这方面做一些拓展，但他反复强调，他说他手上没有数据。这个其实就是现在最有意思的事，就是大家都对生理上面的生物上面的遗传研究的非常确凿，但是心理数据这件事，其实是全球应该说最前沿的，最前沿的跨界跨界。一个跨界的项目。那我跟大家所讲的，它也是基于大量的现象，基于各个门派的心理学的门派有非常多，各个门派的啊，正本清源的几大门派里面的核心理论。昨天我们讲了萨提亚女士的冰山理论，告诉你人除了当下的数据 95%到 97 全是过去的影响力，里面包括了你个人的成长历程中的创伤，也包括了我们家族的传承来的心理数据。那另外一支家庭系统排列，海林格老先生这两位都是原籍的老人啊，他所研究的，因为他是德国人，涵盖了更多，更多的对人底层的心理结构的探索。</w:t>
      </w:r>
    </w:p>
    <w:p w14:paraId="7F0BAFC3">
      <w:r>
        <w:t>说话人02(00:17:25): 所以我的课程要致敬这些所有的为全人类能够获上获得一个幸福的心理结构做出过贡献的大老师。但是如果我们想把自己当下的日子过好，大家毕竟不是科研人员，因为我这个 20 年其实就是围绕这一个项目还在孜孜不倦，而且我们关于数据结构的呃，具体研究其实比在这个课上给你们讲的要庞大的多得多。你们现在所听到的也许是第一次听到这样的事，你们很惊讶啊。</w:t>
      </w:r>
    </w:p>
    <w:p w14:paraId="2CF067CE">
      <w:r>
        <w:t>说话人02(00:18:03): 开拓了认知有被感觉到开拓认知的宝宝们，我们一起打 555 提升认知很重要，先认知认知到了以后在未来你的聚焦点会不同，你认知不到，那这件事永远都跟你无关，认知到了。那这中间闻道有先后授业，有专攻，每个人都可以做自己的决定，展开自己的步伐，踏出自己的那一步。</w:t>
      </w:r>
    </w:p>
    <w:p w14:paraId="33A70A2F">
      <w:r>
        <w:t>说话人02(00:18:33): 我是 20 年前晴天霹雳一样的，觉得我的人生遇到了谷底，在这种谷底无以言说的那种心里的痛苦。让我突然意识到我的绝望之谷就在眼前。我过去所所学的所有的东西都没有用，所有的东西都没有用，就在那一刻，我并没有放弃我自己。我没有放弃我自己的生命，为什么我要自我负责，大家把自我负责打上，公平自我负责，一个人放弃自己是很容易的。很多人就是每天的天人交战，就是因为恐惧，死亡，恐惧，所以不去死。实际上好多人都想放弃自己，放弃自己是容易的，但是自我负责。我可以告诉大家会更容易，他会让你的生命更容易，我们总是希望别人给我们做决定，老师我该不该跟当下的这个男朋友该不该离婚，该不该你多么希望有一个人给你做决定啊？昨天你们听到我们连线了吗？我知道这是你们的信任，也是你们苦苦的在寻找的答案。</w:t>
      </w:r>
    </w:p>
    <w:p w14:paraId="4296562D">
      <w:r>
        <w:t>说话人02(00:19:53): 但是我负责任的告诉你，我不知道为什么决定你一生的人必然是你自己，别去逃开一个决定了。别去逃开一个决定了，我们要能说我为自己负责任，明白吗？我们要选择的婚姻都是需要自己负责的。任何一个老师跟你说，你应该跟他在一起，你跟他跟他分开，他都不能够用这一生去体验你即将体验的东西。如果你不是自己负责，那么你未来必然会成为一会儿，我们会来讲成为一个受害者。</w:t>
      </w:r>
    </w:p>
    <w:p w14:paraId="0F80D2E0">
      <w:r>
        <w:t>说话人02(00:20:35): 不自我负责的人，就是会到处找原因，这世界上哪有什么原因呢？都是因果，都是跟过往的数据链有关的。我们来讲什么叫因果因果就是过往的数据链条一连贯的自动发生，最后它发生了，所以你越看生命的底层结构，越看。底层逻辑你就明白当下的一件事你看起来是小事，它的关联性是非常强的。</w:t>
      </w:r>
    </w:p>
    <w:p w14:paraId="2460CBE0">
      <w:r>
        <w:t>说话人02(00:21:07): 一个孩子的躺平背后可能父母关系出了问题。可能孩子的童年抚养的时候，窗口期没有得到他想要的，他他内在困住了卡卡顿了，有可能再倒推。父母从刚刚开始在一起就不情愿我们这里有很多这样的案例，然后再看一环套一环哦。在上一代，其实家里的这个婚姻模式就有状况。家庭成员的沟通关系，建立爱的模式的关系都是锻炼的，而且并没有成长，只是复制过来了。</w:t>
      </w:r>
    </w:p>
    <w:p w14:paraId="243D1F51">
      <w:r>
        <w:t>说话人02(00:21:42): 然后再看你会发现沿着这条线上去。是一条数据链。亲爱的们，数据链一旦形成，也就意味着我们如果想改变一点点，都是螳臂挡车。螳臂挡车我要跟你们讲的是什么呢？想改变别人太难了。有很多的俗话说，改变别人是精神病，但是我想跟你们讲，如果你了解数据结构，你就知道了。</w:t>
      </w:r>
    </w:p>
    <w:p w14:paraId="3310304D">
      <w:r>
        <w:t>说话人02(00:22:20): 改变一个人。你改变一个人就是改变所有的历史，所有的过往的，因为数据链条到后面全是集体的大事哦，再往下看这个家曾经发生的重大事件影响了当下这个人的心智，哇！改变当下的一件小事，孩子掉饭粒儿吃饭，为什么老掉饭粒儿，为什么？为什么每一次吃了饭总是剩饭？改变这个坏习惯？强行改对改了的小孩好像好了。哎，在下一代他又出现了，我们算摁了葫芦那边起了瓢，为什么我们在对抗这个数据链？那孩子为什么会是这样呢？</w:t>
      </w:r>
    </w:p>
    <w:p w14:paraId="38E516D0">
      <w:r>
        <w:t>说话人02(00:23:02): 打开一看，探索潜意识底层的数据。孩子在饥饿年代的家，他们家有一个传统，就是吃饭的时候要留一口，不吃完留一口干嘛留给别人，我随便讲一个。所以看起来当下的一个小小的习惯的改变，为什么那么难，反反反复复为什么那么难，就是因为背后是一个超长的数据链。</w:t>
      </w:r>
    </w:p>
    <w:p w14:paraId="7D7CF564">
      <w:r>
        <w:t>说话人02(00:23:31): 我们要先要了解改变的难度，才能真正敬畏生命，真正接纳生命的整体性的时候，我们反而能改了。刚才有的宝宝说，那这样子改变不是太难了吗？改变并不难，先要接受改变的难度。然后回头我们再来看真正关于改变的奥秘是什么？昨天我们讲的。生命的底层的架构。</w:t>
      </w:r>
    </w:p>
    <w:p w14:paraId="7E6E7725">
      <w:r>
        <w:t>说话人02(00:24:04): 关于改变的最关键的理论是什么？我来提问一下，上课不只是我来交付给你上课，上课不是老师讨好学生，而是你也要付出你的努力。我们昨天讲的最关键的议题是什么？关于改变的有同学知道吗？你们看到的是什么？记得吗？是什么留在你的心中了？</w:t>
      </w:r>
    </w:p>
    <w:p w14:paraId="63138CFF">
      <w:r>
        <w:t>说话人02(00:24:34): 自我改变的最核心的那个理论。太棒了。有的同学讲哦，要练习，有的时候要觉察要内在诚信哦，有的说具体哦认知透镜妈妈我看见你了，看穿看透格物致知知行合一，非常棒啊！我很开心，但是我现在要提醒你们，嗯，再回头我们就要再回首看一下昨天的课程，昨天我们讲的是什么呢？讲的就是人是有生命底色的，注意听我们漫长的巨大的数据结构，是不是一个生命底色宝宝们？如果这样来讲，我们整个的血血脉系统昨天讲了血缘，亲缘和业缘三种系统并行，把我们什么跟过去牢牢的绑定在一起，对吗？我是不是讲了具体是哪些人？那么这些数据加在一起，它是不是形成了我们的一种底色？那是什么底色呢？很多的时候是一种暗沉的，痛苦的，压抑的限制的底色，对吗？有很多是创伤啊，大家来看我头顶上的最左面的这个黑乎乎的底色。那中间的这个图看到一个小人小白人，这个小白人是什么呢？小白人代表的是当下的我们，我们的潜意识，我们平时天天最熟悉的这个自己。我们觉得自己嗯，了解这个世界，我们唯独没有回首，没有回头，回头的时候才叫做探索潜意识。</w:t>
      </w:r>
    </w:p>
    <w:p w14:paraId="5258DA12">
      <w:r>
        <w:t>说话人02(00:26:33): 向下向内一看我的那个妈呀，里面有非常多奇奇怪怪，过往的回忆，各种各样的有的回忆，你还能够思考它是什么年代的，有的它就是以一种碎片的方式浮现了，是一种痛苦的感觉。是一种动作，是一种身体的流动，是一种过去的一个片段的回忆，是一种抽象的场景，你并不知道对吗？但是你知道他们厚厚的成了你的阴暗底色，就是我们左边的这个第一重底色，底色有好几重啊，对我想说的是，你是夹心饼干，夹心饼干里面是重重叠叠的。如果你不明白你是重重叠叠的，你来探索潜意识，最终你会走向大黑暗，大家把大黑暗打上公屏。</w:t>
      </w:r>
    </w:p>
    <w:p w14:paraId="0394132F">
      <w:r>
        <w:t>说话人02(00:27:39): 打黑暗，我知道这里有有些同学也在学习潜意识。你要知道，如果你并不知道你生命的底层核心的架构，你会把自己带到沟里去的，你盲目的出发。有的同学我昨天在讲课，有同学就心啊。有点着急的老师你赶紧吧，带我们开始干吧，不，我说你按照一个稳定的结构来，为什么？因为在这里有藏着风险，风险在哪里啊？你听我说风险就是我们从这个小白坐在中间。这个小白和大白我们并没有找到一个核心的力量，没有找到内核，也不知道从哪里发力，我们就盲目开始探索自己。每次探索有的时候会有东西出来，有的东西时候是没有，没有，有就也就罢了，什么意思啊？没有什么叫也就罢了，大不了你还是以前一样的水平，你们说是不是？就是我还是没看见有的同学说老师我为什么没有看见？哎，你的防御层非常的厚，就是内在有一个保护膜是很厚的，是有一个铠甲的铠甲，很不利于我们能够观自在，能够看到自己，但是铠甲很利于保护。</w:t>
      </w:r>
    </w:p>
    <w:p w14:paraId="7197F985">
      <w:r>
        <w:t>说话人02(00:29:00): 在这里面就要找到第三条道路，为什么你要向内走，因为你要去改变这些数据结构，改变自己，从里面要能够做出一些革命和改变。可是如果你打开了铠甲一下打开，你没有非常清晰的里面的数据结构的概念和认知，你盲目前行，你会看见什么呢？你会看到创伤，你会抗击创伤。你会看见，看见，看见，看见，看见所有的创伤，到最后全人类的创伤，是不是都你都是你扛大家。我这么说，逻辑上大家能思考的明白吗？因为你是从白处往黑处找，之前你是有一个小我的保护膜的，有个防御层的，能明白吗？明白的同学打明白嗯！但是你要清晰的就是大黑暗，绝非我们的终点。这中间是有技巧的什么技巧，用心的技巧定会等持的技巧，驾驭自己负阴抱阳的技巧，这些就是黄帝内经里讲的负阴抱阳充气，以为和阴和阳都是指自己的一个部分和另外一个部分都是自己同一个。</w:t>
      </w:r>
    </w:p>
    <w:p w14:paraId="2BB489F9">
      <w:r>
        <w:t>说话人02(00:30:27): 一个作为昨天我们说已经有了一个观察者的自己。我们用这个观察者稳定了，形成一个暂时的内核，然后向内挖掘，像一个透镜一样去看到里面的这些数据，明白吗？两个自己已经在驾驭未来的路上，我们还要切换，不断的切换，在几个自己中切换，这是一个像不像马戏团在做那些扔那些球一样就是这样。现在就是两个自己在切换之后还要更多更多整合进来，我现在想说的就是以表层的这个所谓的白好好看看的这个撑起来的小，我向下走，突破防御层里面就是各种各样的创伤了。</w:t>
      </w:r>
    </w:p>
    <w:p w14:paraId="4B685D89">
      <w:r>
        <w:t>说话人02(00:31:18): 宝贝们创伤你们穿刺进入一个场景，像一个圆形的监狱一样，一个球形监狱，一个场景，数据是不是一个球形监狱，你进去以后就是过去的东西了。然后你说哎呀，我好难受啊，浑身都发冷啊，突然就发冷了，我突然就懵了，我突然就不舒服了。</w:t>
      </w:r>
    </w:p>
    <w:p w14:paraId="637C4916">
      <w:r>
        <w:t>说话人02(00:31:40): OK 你进入了这个泡泡以内？VR 元宇宙你进入了过，我说你沦陷在里面。那穿刺的时候你进去了，在里面你去体验，然后体验完了，是不是从里面再穿刺出来，这就叫看透。嗯，昨天不是说了吗？一个完整的疗愈，你要想解决你现在的问题，你必须要走一个完整的疗愈，完整才叫疗愈。要从看见内在看穿看透，看完还要看够，一直向内一个又一个的场景升起了，你勇敢的进去了，你又非常有技术的出来了再进去再出来再进去再出来，最终我们要朝向哪里呢？我们要朝向光明，就是右边这个图，那是你真正的底色，这个光明也有两重，一种是对比像哦，之前我是在。痛苦中，在痛苦中。</w:t>
      </w:r>
    </w:p>
    <w:p w14:paraId="5BFFA56F">
      <w:r>
        <w:t>说话人02(00:32:47): 突然之间，昨天有没有一些部分的宝宝，他的过程走的相对完整，我昨天代练了大家跟妈妈的关系，妈妈的关系几乎决定了我们很多最深层的体验，我们对人的最深层的体验始于妈妈。你看一个妈妈，一个母亲怀抱婴儿的时候，亲子之间的那份缠绵啊，互相之间眼对眼心对心的，那就是世界上最最大的亲密。我们所有的亲密关系都跟这个最初始的关系有关，所以跟妈妈的关系里面有纠结，有历史的数据，包括这个家族的历史数据。那么这个人他当下乃至他的未来和他的后代，都隔着永远隔着这样子的一层纱，这层窗户就像捅不破一样，连接不上别人。</w:t>
      </w:r>
    </w:p>
    <w:p w14:paraId="5BE7015B">
      <w:r>
        <w:t>说话人02(00:33:44): 所以昨天我们带练了母亲的练习，有的人 20%还沉睡着，还没有突破防御层，这也很好，说明你有防御层没有问题。防有防御层，我们都有办法，只是你需要有用更多的时间，更多的精力，更多的技术，它是一个可行的。只要你投入时间有一定的指导，有陪跑，有陪伴，你终将到达那第二种。</w:t>
      </w:r>
    </w:p>
    <w:p w14:paraId="5C4B9293">
      <w:r>
        <w:t>说话人02(00:34:17): 静静第二种我们说是轻微型的感觉，轻微型的感觉到一点点。第三种中度嗯，里面已经有很多的泡泡，里面的东西出来了。第四种很强烈，有的人嗷嗷吐。你说老师我为什么吐吐完舒服不吐完好舒服，为什么你要想那些东西它一直在你里面像一个垃圾堆一样，你平时把它压的死死的，现在我把压的东西松动一点，它当然像喷泉一样冒出来冒出来。你不要害怕，你别把它关起来，你让它流动出去，然后你会觉得轻松。</w:t>
      </w:r>
    </w:p>
    <w:p w14:paraId="7858724A">
      <w:r>
        <w:t>说话人02(00:35:02): 今天有没有轻松呢？有些做了母亲的关系，走过程走的比较深的人有没有轻松一点，有轻松一点的来我们一起打 777。还有一些同学说我本来还挺平静。今天有点波动了，也很好，也可以打 777，每个同学都不同，因为你是一个初学者，不要那么傲慢。</w:t>
      </w:r>
    </w:p>
    <w:p w14:paraId="33C370D7">
      <w:r>
        <w:t>说话人02(00:35:27): 谦卑这件事，古往今来，谁能做出一点点，这个都到修行了，修行是修什么？什么叫行，就是心智模式，它是非常不容易的，但是你是必须要走往前走的，为什么？因为我们有事情要面对，而事情的面对。除了平时的方法，你继续努力之外，多一条路，多一个生机，就是透过现象看本质格物致知，把外面的问题拿到自我负责的拿到里面来解决，拿到里面来解决，这是很关键的。所以自我负责是昨天我们所谈的所有的内容，中间第一个拿回主体权，我来掌控我自己的生命，这是第一个。第二。第二，在我们昨天的代练的过程中，有的同学看到内在的现象，身心的现象是有改变的，看到改变了没有什么叫改。看到改，改变的同学可以打 888，就是刚开始出来的数据很沉重啊，痛苦啊。后来那些数据变得清淡了，开始变得画面温暖了，平和了，看到数据有变化的同学来打 888。目前不明显的你要为为此努力。在过去古代都是要拜师学艺的，程门立雪明白吗？拜师学艺的这件事情是要有师傅的。你看到的内在的数据有变化，有的人先看到了过去的妈妈，爸爸妈妈的过去的一些回忆，慢慢慢慢的那些回忆好像有些变化。是的。</w:t>
      </w:r>
    </w:p>
    <w:p w14:paraId="370115F8">
      <w:r>
        <w:t>说话人02(00:37:20): 这个呢，就是过程走的比较完整啊，回到上一图。</w:t>
      </w:r>
    </w:p>
    <w:p w14:paraId="5866D45C">
      <w:r>
        <w:t>说话人02(00:37:26): 过程走的比较完整，最终他穿越了黑暗的数据，走到了光明和或者是黎明前夕，大家把黎明前夕打上公屏，就是能看到曙光在前头了。所以那为什么现在的练习有的同学只是刚刚开始，后来就结束了呢，因为你的内驱力不够。你的内核不够亮，心不够亮，没电，就像现在的特斯拉的跑车一样，这个心每人的都有心的这个心，它是一个你所有。心智的基底座基站，你的每个念头连来自于他，你的每个感受来自于他，你的每个身心的模式都来自于他。那这个所有的数据的来源，你却看不见他，他真的存在。嗯，在逻辑上他都是存在的呀，否则这些念头从哪里来的？你告诉我，这些记忆从哪里来的？穿越时空的记忆都从哪里来的？有一个无形的存在，这个我不展开，昨天我提了一嘴有心的同学就能明白有心的同学明白我讲的。叫做无为的那那个地方大家把无为。</w:t>
      </w:r>
    </w:p>
    <w:p w14:paraId="1A8839CF">
      <w:r>
        <w:t>说话人02(00:38:49): 打上公屏无为打上公屏。昨天我讲了无为则无不为对吗？我们有一个关于改变的低性原理，有一个公式是的，我们每一个每一次内在的探索，最终都要朝向那个黎明，朝向光明前去。但是中间我们会历经黑暗，是的，历经过去应该看见的，所有应该看见的关于这个数据链。比如说你孩子躺平了，跟孩子躺平的所有的数据都得看完，这就叫看完，所有的数据都必须看完。跟孩子相关的夫妻关系的要看，要看完要疗愈祖先的，跟这事儿相关的也要疗愈，那具体会出来什么数据呢？不是老师说了算，也不是你的小，我说了算，是你的心说了算，所以每一次当我们用会议室的功课，会议室的各种工具。向内探索的时候，我们唯一需要做的是给你的心创造条件，给你的觉醒创造条件。</w:t>
      </w:r>
    </w:p>
    <w:p w14:paraId="315E9F9A">
      <w:r>
        <w:t>说话人02(00:40:02): 什么叫觉醒？就是你能够觉察的那个本性，你那个觉察的本自具足的自己。你有这个自己，如果没有这个自己，咱说的所有的课程都是白扯，因为你没有原材料修复自己。昨天我们已经讲了，这个才是真正的第一性，你是有这个原材料的，你过去不明确。昨天我明确的告诉你，你有他在那儿按照一步一步的方式把他激活，然后让他来作为 CEO 帮你面对，你现在要做的就是向内探索的事，所以我们要请这个 CEO 出来给他发点工资。</w:t>
      </w:r>
    </w:p>
    <w:p w14:paraId="1B5717B5">
      <w:r>
        <w:t>说话人02(00:40:51): 什么叫发展工资？嗯，就是要做绝世功课，大家打上公屏绝世功课。在打怎么看怎么解决的，都是昨天没听课的爵士功课，不是那个爵士对爵士。我们现在教的包括两种工作模式，一个叫爵士功课，一个叫会试功课，大家可以把会试功课打上公屏。在我们 299 的课，我们教了大家最简单的爵士功课和会试功课，我们还有非常多的更有效能的爵士功课。现在这是启蒙课，对两种功课一种让人的觉醒升起，提高你的觉察力，提高你的内核的聚焦力，让你有心可用。你知道所有的人想要用心的时候偏偏没心可用吗？这就是空心人。昨天我们讲你完全被数据裹挟，然后数据形成了一个小，我把你带到沟里的就是他。绝世功课给心创造条件，让心能够聚集聚起来，别魂飞魄散。只要一点点时间，你要想要用这个心，你得给他充点电，发点工资，什么叫发点工资得做练习，让他能够亮起来。</w:t>
      </w:r>
    </w:p>
    <w:p w14:paraId="1EE6FF2E">
      <w:r>
        <w:t>说话人02(00:42:27): 我昨天讲的爵士功课是什么呢？是什么呢？是什么呢？绝世功课。属西法属西法会不会走火入魔，你要自我负责，明不明白任何事物只要适当都会有偏差。无论是向内的自我的认知的提升，还是向外的任何一个事物都有业，所以你要在正确的指导下，在有老师的情况下一步一步的按如是练习。这是为什么你要有老师，你要有一个明白人带着你走，这是最快的，你自己也可以探索，但是这过程中一深一浅，有很多人掉沟里，明白吗？我们自己也付了非常多的代价，现在我们跟大家分享的是什么？安全有效，最起码大不了没用，大家把大不了没用打上公屏。</w:t>
      </w:r>
    </w:p>
    <w:p w14:paraId="3D323D23">
      <w:r>
        <w:t>说话人02(00:43:33): 我们的课程是不是讲的很实诚，大不了没用，明不明白也不要让它有副作用，对啊，大不了没用。所以我们说只要你不把自己练坏，你一定会练好的，所以别瞎练，跟着我们的课堂的代练练习，这就是成年人啊。</w:t>
      </w:r>
    </w:p>
    <w:p w14:paraId="29246C34">
      <w:r>
        <w:t>说话人02(00:43:57): 成年人都是自我选择啊，自己选择自我负责，老师教了你要好好听课，跟随练习，你就能够用最小的嗯，最少的时间最少的迷茫去获得内在的收获。是的，对，大不了没用，所以这个就是我们来到互联网，因为大家你不在我面前。我之前的学生区域性的多，他们都会来到我这里，到我现场而提面命哦，老师我这里应该怎样，但是你们不会在我面前，我没办法观察你们。现在你们可以看到我，我看不到你们，所以这就是我们线上课程的难度，为什么我们磨了三年才来线上线下，教大家很容易明白吗？你一出手就知道你的心智模式哪里卡住了，但是在线上最重要的大家为什么昨天我们让大家说用最大的耐心，一步一步一步的听。我把数据结构讲完，为什么你要为自己负责？那我能做到的是尽可能把工具扁平化，容易的容易化，把最不容易出问题的东西。因为什么风浪越大，鱼越贵，你们，你们同意吗？风浪越大，鱼越贵，任何事情都是风险和收益匹配的，对吗？</w:t>
      </w:r>
    </w:p>
    <w:p w14:paraId="5FAFACCC">
      <w:r>
        <w:t>说话人02(00:45:28): 如果想稳妥线上课相当稳妥，如果想你说要下猛料哦，也可以，那要到地面或者到深度的课程里线上课。我们现在有的也非常的有力量，同样的我们也是要陪跑，我们比你操心。因为有的时候你你比较比较简单，想的很简单，操之过急，明白吗？我们在这件事情上是反反复复打磨，我择选出来的这些自我练习对你无损。比如说数吸吸气，吸气，呼气记个数，简单不简单，是很简单的，你说这么简单的会有用吗？那你你试试啊。简单里面有不简单，所以关键是我告诉你要怎么操作，按照我跟你说的操作的这 123 步那个心冲呃心的用力和不用力在哪儿用力，我是不是讲的非常清楚，昨天讲暑期法。是不是暑期法，地面是我们线下课叫地面课，对，我是在地面课讲了 16 年的课程，知道吗？我是地地道道的实操型老师，我是现在把我地面课 16 年的经验放在线上，让更多的人低成本的获得。</w:t>
      </w:r>
    </w:p>
    <w:p w14:paraId="3D091112">
      <w:r>
        <w:t>说话人02(00:46:59): 因为确实看到不容易啊，大家我这在线上的这七八个月让我大开眼界，世界上苦的人太多太多了，我原来以为已经看看过人间冷暖还是让我现状还是让我震惊了的，明白吗？包括这些孩子的现状，小小年纪。理解了吗？地面课太远怎么办？你这都不是你关心的问题，你能不能来才是问题。地面课你要想能来，你得加加油，不是所有人都能来的，我们在广域来讲，真的只能筛选。具足条件的人，勇者先行，明白吗？</w:t>
      </w:r>
    </w:p>
    <w:p w14:paraId="4D6610A7">
      <w:r>
        <w:t>说话人02(00:47:48): 所以我跟大家讲，昨天你们才刚刚开始就是那么的急吼吼，那么的想要那么的贪刚刚开始好吗？所以我跟大家讲的就是看上面这个图。从表面的白，表面的白，我们以为自己什么都知道叫表面的白，而且我们面对人的时候显得自己很光明，撑出来的假的假，我小，这个心理学叫假。我向里面一看里面我的天呐，什么都有啊，全是黑的，然后再往里面走，走的足够深，足够透心法，再匹配上我们就会真正回归原来的自己。大家把原来的自己打上公屏。原来的自己打上公平，我们走一圈到底走向哪里呢？疗愈所有的疗愈只有一个归途，就是回归自己，回归到这个当下。回归到这个当下，我说了，现在你受的所有的苦是过去的影响力让你沦陷在过去，你使不出来你本来的这个好的意图。好的自己就跟那唐僧似的，想法都是好的妖怪，一来全部抓到洞里去，这就是我们的人生当下很多人遇到的问题的写照，你们全网上了。</w:t>
      </w:r>
    </w:p>
    <w:p w14:paraId="763134D3">
      <w:r>
        <w:t>说话人02(00:49:20): 299 你依然回头去刷我的小视频，小视频有各种各样的，有一些是通识的，还有一些就是案例型的视频。你一定要看那个时候你当什么当哎呀，好玩，有意思，现在你要把它当真事儿去看，你会听到不同的内容的。你的关注点是不同的，案例是告诉你们。我们的人生没有办法活在当下，我们都活在过去的数据里。那我们朝向过去，走去，走一圈，再回归，从洞里爬出来。做自己的孙悟空到自己过去的数据，那些妖怪的洞里去，把自己捞出来，回归当下就是我们的终点，而当下一切剧组就是解决问题的路径。</w:t>
      </w:r>
    </w:p>
    <w:p w14:paraId="5C32D033">
      <w:r>
        <w:t>说话人02(00:50:16): 这里面有些高手，我高手就听到我不是讲哲学课，也不是讲的是抽象的概念。我在讲比喻，我在讲我们内在每次疗愈它的入手和出手起和起点和终点。就跟滴滴打的滴滴打车一样，从哪开始，从哪结束，这是你最需要关注，关注的一个想改变自我改变的人，你不把改变的路径就搞清楚，你盲目的就去**是不对自己负责任的。我们是做不出这种事的啊，我们宁可你说没用，我都得把这些给你讲清楚，理解了没有？</w:t>
      </w:r>
    </w:p>
    <w:p w14:paraId="5D1F7E9B">
      <w:r>
        <w:t>说话人02(00:50:59): 是的好，接下来我们已经很清楚了，一切都跟人生的底色有关，我们从最表层的自己穿越到泥泞的过去全是淤泥呀，然后在淤泥里转一圈还能穿出来。还开出一朵莲，就是我们想要收回的那个自己本来的美好的自己，本来美好的自己，自然有美好的人生，对吗？</w:t>
      </w:r>
    </w:p>
    <w:p w14:paraId="3CA1134E">
      <w:r>
        <w:t>说话人02(00:51:26): 一切都跟种子有关，种子有问题了，外面的花果都有问题。你现在所有的事件都是一个结果，结果里面都有一个种子，好了，我们继续向下好讲一下技术问题。为什么每个同学向内，我们看到的东西和程度是不同的呢？这跟什么相关呢？为什么会有那些 abcde 不同的人遇到了不同的内在体验。在自我探索，自我觉知这件事情上，原因是跟我们的心，也就是我们的专注力能不能回到自己身上有关，也具体跟能回来多久的时间有关。</w:t>
      </w:r>
    </w:p>
    <w:p w14:paraId="690E11C6">
      <w:r>
        <w:t>说话人02(00:52:16): 我在说的是啥呢？就是你专注一件事，你自动的不强迫自己的，你能专注多久，你有没有试过？哦，我们就数一个吸就数数，你呼吸了几下。有同学说老师我忘了，我做着做着，我不记得了，我们首先要表扬你，你内在诚信。你敢于面对真相，面对真相，才能看到真正的问题，就是我们的心聚合不起来，心极其散乱。</w:t>
      </w:r>
    </w:p>
    <w:p w14:paraId="1D02234F">
      <w:r>
        <w:t>说话人02(00:52:51): 在这里面我们把几个关键性的数据让你更加清晰一点。第一，第一朵第一个数据就是五秒，五秒以及五秒以下就是空心人。五秒和五秒。以下是空心人，完全是机械化的，完全被过往的惯性习惯推着走的人，他们没有办法，他们就看之前的数据好，就按那个方向走下去。无论是看起来过得多好大富大贵，或者是过得痛苦，冲突都是惯性，其实跟他自己无关的好和坏内核都没有智慧，这个就是空心人。</w:t>
      </w:r>
    </w:p>
    <w:p w14:paraId="340B4B3D">
      <w:r>
        <w:t>说话人02(00:53:37): 那如果你不想做空心人了，就要做初步的训练，训练什么呢？要让你自然而然的关注力去掉 11 秒，大家把自然而然的关注力打上公屏，我喝口水。我让你们打上公屏，就是要你们的跟你们的关注力要能跟上我。要想解决问题，你要解决的就是你的身心要能合一呀！你现在所有问题都是身心不能合一啊。自然而然的关注力，注意听啊，不是强迫的，什么叫强迫的关注力，你必须要做，这叫强迫。凡是被强迫的心，他都无法灵动，不再有智慧，就是他不知道了，在向内探索，他像被蒙的眼睛一样，所以为什么练习的方法非常的重要。</w:t>
      </w:r>
    </w:p>
    <w:p w14:paraId="7E764827">
      <w:r>
        <w:t>说话人02(00:54:47): 我这么多年研究各大体系，各家我都走一圈，再加上我可能本身的出身理工科，出身，研究自然科学的人，我发现众多的方法里面的共性和差异在哪里？</w:t>
      </w:r>
    </w:p>
    <w:p w14:paraId="4B64F962">
      <w:r>
        <w:t>说话人02(00:55:03): 第一个差异是关于如何让心定下来的训练，也叫静心的训练，注意听啊，静心的训练。</w:t>
      </w:r>
    </w:p>
    <w:p w14:paraId="4DB18E00">
      <w:r>
        <w:t>说话人02(00:55:13): 静心的训练有非常多种有的静心的训练，让你念咒念念念念念念念念念念干嘛像脱缰的野马一样，先把心先能够回到一处来，它是有作用的，让心能够静下来。但是但是这里再跟你讲，但是如果这个心是被强迫的，这个心看起来是静下来了，但他是没有智慧的。这就是我发现的，没有智慧的心向内探索的时候，他是根本没有那个洞察的能力的。你干活的时候他不灵，就像你死死捆在家里的那个男人和女人一样，他心不在，他心不在，明白吗？他看起来人在，他心不在。但是这种心到最后你一做练习，你一开始做功课，想改变自己的时候，你会发现别的同学都能看到数据都写的满屏了，你啥也没有呜。</w:t>
      </w:r>
    </w:p>
    <w:p w14:paraId="07A5A0A3">
      <w:r>
        <w:t>说话人02(00:56:18): 你的心，我们说心里面有无名愚痴，没什么光荣的，这是一种现象，叫愚痴。愚痴是从哪里来的？心被强迫了，或者心根本就散都没回来，所以要自然而然的能达到 11 秒，这是世界上最难的一种训练。最难的一种训练就是让心能自然而然的回来。只要有一点强迫性，这个训练最后的结果就不可能结出一个好的果实，而最初的那个心就是最初的那个，因而这个因决定了所有的事物最终的结果。</w:t>
      </w:r>
    </w:p>
    <w:p w14:paraId="1B71C048">
      <w:r>
        <w:t>说话人02(00:57:01): 怎么能够到 11 秒能到 11 秒是什么水平？我来给你们讲一下，11 秒是全类全人类的平均水平。11 秒以下动物金鱼水牛八秒九秒金鱼，你们知道是怎么回事了，撂爪就忘的东西啊。片刻的记忆那都比空心人要多一点，就是我们现在很多人沦落了，不如小动物的关注力，所以这是第一个台阶，要无痛苦的上去。</w:t>
      </w:r>
    </w:p>
    <w:p w14:paraId="6AB98402">
      <w:r>
        <w:t>说话人02(00:57:39): 到了 11 秒，这是第一个台阶，我现在训练你们很多人是从五秒向上， 11 秒这个过程我给你们的方法就是这样类型的工具，明白了没有？第二，从 11 秒要上到 15 秒，这是一个特别重要的台阶。</w:t>
      </w:r>
    </w:p>
    <w:p w14:paraId="6DA01457">
      <w:r>
        <w:t>说话人02(00:58:01): 很多人看不见自己的，真正的看不见自己的一念，看不见过往的记忆。别人都已经祖孙几代都出来了，看了一个大片，他啥也不知道，就是因为他做不到 15 秒以上这个自然而然的专注力无法达到 15 秒15 秒。一旦这个台阶上去了，就是你的心具足这样子的力量，你就进入了心理学所说的抱持 hold hold 抱持，就是你可以跟现象同在，跟你内在的那个念头同在。跟你的记忆同在，跟你内在最细微的那个觉察同在，你能看见它，这叫看见，看见。</w:t>
      </w:r>
    </w:p>
    <w:p w14:paraId="28B93535">
      <w:r>
        <w:t>说话人02(00:58:47): 从 15 秒开始，大家把看见对心流想要形成心流是一个又一个的，看见才叫心流，你现在一个都看不见。没到 15 秒一个都看不见。这里我还讲的是防御层，防御层很容易突破的，很容易破壁的人。如果还有防御层，只有 15 秒都不够，我们还要用新药，昨天我讲了新药心上的钥匙去解防御层，一方面拆解墙把墙拆了。一方面我们还要有什么要有打钻的机器，打进去打钻的机器就是你这个新的力量，我讲内驱力要达到 15 秒，能在当下的。</w:t>
      </w:r>
    </w:p>
    <w:p w14:paraId="1D179CE2">
      <w:r>
        <w:t>说话人02(00:59:36): 昨天有的很多同学能看到自己内在的数据。恭喜你，你进入了 15 秒，在这次的练习中，每次练习都不同。跟你当天的情况，生命本来就是这么一个脆弱的，复杂性的大系统，你们把它当成一个机器一样，本来就是一个错误的认知。生命本来就是这样子的无常和微妙，所以只有你自己能驾驭它，每天都不一样，每个功课都不同。</w:t>
      </w:r>
    </w:p>
    <w:p w14:paraId="075B7C80">
      <w:r>
        <w:t>说话人02(01:00:03): 好 15 秒以后，我们开始真正进入观自在 15 秒之后，下一个台阶会来到 30 秒。30 秒是什么更复杂性的，结构性的？内在的真相会浮现，我们叫程序呈现。程序呈现什么意思？我们看见了我们跟谁在共生，我们看见了我们在跟谁用同一个剧本那个剧本都被看见。这就是哇哦对呀哇哦，你如果不能拆分到你到底被什么影响了？把它的这个影响力从里面解离出来，分离出来，所有分离出来才是能被你看见的注意听啊。</w:t>
      </w:r>
    </w:p>
    <w:p w14:paraId="1D3157AE">
      <w:r>
        <w:t>说话人02(01:01:00): 想要看见人家说看见即疗愈，看见内在的这些数据，潜意识的数据回忆，看见的那一瞬间，就是你跟他分开的那一瞬间跟你合在一起的，你往哪儿看？你告诉我所有能到你面前的是不是都在跟你的眼珠分开了，所以看见的时候你是你数据是数据。只有这样子，不断不断的跟数据剥离，跟过去剥离，跟那些动剥离，跟那些沦陷剥离，跟那些场景剥离到了 30 秒，再往上走就是 60 秒。60 秒是什么？60 秒就是穿越的时刻。</w:t>
      </w:r>
    </w:p>
    <w:p w14:paraId="0F63227E">
      <w:r>
        <w:t>说话人02(01:01:50): 我没有说错，你也没有听错，一个人能自然而然的专注力达到一分钟，不走神只要一分钟。就能够穿刺你内在的大部大多数的数据。但是。这就是最难的。我们的心太容易被打扰，我们的心太容易分散，到处跑，到处跑难吗？你有一个选择，一个是继续在外面看看外面难还是里面难。我问大家说到这儿是自己直接去解决外面那个问题难，还是向内朝向这边走，这两边哪个更容易告诉我是向外容易继续外求，还是向内内求，容易告诉我。</w:t>
      </w:r>
    </w:p>
    <w:p w14:paraId="6F85156A">
      <w:r>
        <w:t>说话人02(01:02:50): 外，那当然不容易，所以你需要老师，所以你需要上课，你所有的课最有价值的难道不是这样子的课程吗？而且你每学一步，这东西永远都是你的，因为是你自己真正的会了你在外面把你过去的所有的资源花在外面，最终那些东西都会变。现在你学的所有的，一旦学会，就是你的心的自基础，永远的基础，永远的能力都学一辈子的。</w:t>
      </w:r>
    </w:p>
    <w:p w14:paraId="390BA005">
      <w:r>
        <w:t>说话人02(01:03:23): 大家说对还是不对，我们这里好多智慧的人啊，我这些道理我一掰开你们就看得非常的清楚。这个训练不管多长时间，有的人，他的天生的根骨非常好，很快，资质一教就会总有这么一批人，那灵性的莲花异呀，异类要叫异类一教就会哦。原来这样从这里全都是有技术，有方法都是可以学习的，接下来就是练习了，我现在给你们的牛刀小试，可以这么说。你们现在进入的就是会学的冰山一角，拿出几个轻便一点，容易上手一点的，让大家体会，体会。对没有危险，体会，体会真正有难度的，你都要到现场，我来教你，尤其是接近自己的最内核，我们叫明心见性的层面的东西。这个咱们在这儿先不讲。现在还没聚合呢，我们以后还要内核内核核爆，那才叫真正的难度的东西在后头，但是做到了，我们就上了一个档次。那王阳明是这样的人，老子是这样的人，就是内内核引爆。</w:t>
      </w:r>
    </w:p>
    <w:p w14:paraId="641C041D">
      <w:r>
        <w:t>说话人02(01:04:44): 所以。我现在讲的就是把这世界上最难的把它拆解开了。对，这就叫开拆解开了，让一件本来比登天还难的东西变得人人可行，一个健康的心智机现心智健康的成年人可行，前提是你要自我负责好吗？欧欧了啊，这个就是我跟你说的，就是我们做到的。做不到的，跟你说也没有意义，我也不开，我也不关心，因为我们这一生唯求真理，明白吗？谁的真理，自己的真，自己的真相，你自己的真相，唯有你看你自己看穿看透，看到跟王阳明一样，看到我心光明，你才能找到你原来的自己，你这一生的谜就解开了，所有的痛苦都来自于你不知道你是谁，而这一切的核心都依然是方法和技术。</w:t>
      </w:r>
    </w:p>
    <w:p w14:paraId="125216E5">
      <w:r>
        <w:t>说话人02(01:05:56): 在方法和技术之前，还有一个特别重要的就是改变势能，大家打上公屏，改变大势。</w:t>
      </w:r>
    </w:p>
    <w:p w14:paraId="79786FC8">
      <w:r>
        <w:t>说话人02(01:06:16): 对，我这个是这方面的学术研究者跟你们分享的，都是我自己的实验室的成果。什么叫改变大事？昨天我讲的最关键的一句话是你们最不耐心的那一句。就是你们在最不耐心听的，我说的最关键的就是改变大事，就是从什么地方来看待我自己大部分的人。我可以告诉你们，所有的大事都是错的，所以你永远不会改变自己，改变不了的，因为你内心有一个信念叫我不够好。</w:t>
      </w:r>
    </w:p>
    <w:p w14:paraId="584DFEFF">
      <w:r>
        <w:t>说话人02(01:06:55): 你有吗？问问你自己不是从在人前，我们当然要表现的，我们人很好，我们各方面很棒，你内心最深处有没有一个我不够好？为什么？因为你是被教的，从小无数人告诉你，你还不够好，你为什么要努力成长？因为你不够好，现在好，那你能跟别人那个比吗？你最恨的就是你刚刚觉得这个好一点，你爸爸妈妈说那你那门还不行，你学习行了，你跑步还不行，哪哪哪哪不行。</w:t>
      </w:r>
    </w:p>
    <w:p w14:paraId="2B2FBAF5">
      <w:r>
        <w:t>说话人02(01:07:32): 我们后天的教育一直在用恐惧教育小孩子，刷新他的头脑，然后最后让他明白他不够好，不够好，你才能够愿意去学，对吗？这没错，但是如果你底层。的自己的底色是个我不够好，那你就一辈子为学日益了，到处去抓取了。但是靠抓取是无法做改变的，因为改变是做减法，改变是做减法，明白吗？我们一直以为的改变就是我再去学点东西不就行了吗？错了越学东西你越抓取，里面的东西越复杂，现在是你里面有东西要出来，要把它拿出来删掉。听懂了没有，想改写程序，先把老程序要先删掉，这叫为道，日损为道，日损的大前提就是那个大势，那叫大势至菩萨。大势。大势就是我本来就很好。我本来就很好，这个就是我昨天给你们讲，如果你这个立不住。你疗愈的事情不信你去试一转眼十年又过去了，你再上多少个老师的课，最后还是一样，你就东家奔西家，最后找不到自己家。</w:t>
      </w:r>
    </w:p>
    <w:p w14:paraId="471F9895">
      <w:r>
        <w:t>说话人02(01:08:53): 所以我本来就很好，这是一个事实，无数的大老师都在这么说。古往今来的，但是他跟我们出生之后受到的教育，和我们内心的这种碎片和阴暗不匹配，我们无法见证实证它实证才是重要的。很多东西是我认为你说的，我都会啊，我也学了很多这样的经典，不，你是头脑，你没有实证正德才重要。</w:t>
      </w:r>
    </w:p>
    <w:p w14:paraId="673099EC">
      <w:r>
        <w:t>说话人02(01:09:21): 大家把正德两个字打上公屏。正德，你看这个同学说的多好，我本来就很好，只是心被蒙住了。说的太对了，这一看就是又是一个大咖冉冉升起正德啊，就是你能把我足够好这件事体验到表达到收获到怎么收获到从生活中落到生活场的实验室里，你的生活就是你的实验室来三个身份。我们的生活自我负责。看到没有，自我负责，自我觉察，自我实验，把自我负责放在最上面啊，改一下啊，这个 pp 回头改自我负责才有什么自我觉察。下定决心不再外求的人才有这个机会，但凡你的心还在往外跑，心往外送永远不可得，因为你永远都想在外面找答案。</w:t>
      </w:r>
    </w:p>
    <w:p w14:paraId="49BFB0EF">
      <w:r>
        <w:t>说话人02(01:10:22): 所以在这里面你至少有两个身份，自己内在。第一，你是你自己的实验对象观察对象。第二，你是你自己的实验员，什么意思？你既是做实验的又是小白鼠，你要为你自己的生活实验场做负责任的做实验，那做实验就要有实验报告，就要有数据匹配，那这整个一套你需不需要学？你告诉我想不想学，我就是教这个的老师。这是可习得的。它是一个系统，不仅仅只是盲目的盲修雅练，它是生命数据的一个精密的记录，精密的抽取的方法。</w:t>
      </w:r>
    </w:p>
    <w:p w14:paraId="0C05E1EB">
      <w:r>
        <w:t>说话人02(01:11:13): 精密的切片方法，数据的颗粒度有多细，就是修图，你们不都是来改变自己，改变人生这张图吗？看你想把这张图修的有多精细了，就是有颗粒度的，什么叫颗粒度？就是你能看到的东西。你觉察的东西，它里面的质感随着你的不同，智慧的不同，你的实验数据会五彩斑斓的出现，各种各样的。所以面对你的实验数据莫慌，一切都是现象，大家打上公屏，一切都是现象。你的生活场是个现象，从现在你既然上了这个课，你至少有一个身份，就是你是自己的观察者。</w:t>
      </w:r>
    </w:p>
    <w:p w14:paraId="2972F115">
      <w:r>
        <w:t>说话人02(01:11:59): 把这句话也一样打上公屏，我是自己的观察者，只要你开始学会观察你自己，观察你的生活哦。观察你周围的人，你干观察这些数据的关联性，你会发现你的智慧就上去了，有的事物是不经不住你观察的。你的情绪，你的情绪能力会上去，因为你会发现，只要你的心不散乱，能够留停留在当下。平时对自己勤勤加训练，保持这个心能量的尺度，情绪来了，观察观察他没了一个恶念来了，观察观察他没有了一个坏习惯来了，观察观察他也没了。哇，什么意思啊？铁打的营盘，流水的兵，铁打的观察者流水线的数据。把这句话也打上公屏，叫做铁打的观察者流水的生命现象。嗯，理解了吗？所以你这个观察者就是你这个心能不能立住，用什么训练，能让你的心立住，这才是关键。立住之后怎么办？这个心后面还有很多的学问，这个心太硬太大也不行。所以就跟和面团一样，心态硬不行，心态软也不行，这世界上最有意思的一件事。每天给自己搞生命艺术，把自己调配的香喷喷的不软不硬，很有韧性，又可塑又有边界，所以人这一辈子可开心了！</w:t>
      </w:r>
    </w:p>
    <w:p w14:paraId="574BCE5E">
      <w:r>
        <w:t>说话人02(01:13:48): 亲爱的们，我们是这个是叫做爱自己啊，爱自己是一门大学问，是一门生命级别的殿堂级别的艺术，你把自己爱好，你就是旷世的艺术品，一辈子把自己塑造出来。其他都是加分项，明白了吗？然后我继续教你们的就是如何通过内在的自我观察，改变自己内在的胶片，然后外在的世界也随之跟你双向奔赴。</w:t>
      </w:r>
    </w:p>
    <w:p w14:paraId="58D4E77B">
      <w:r>
        <w:t>说话人02(01:14:23): 有一天也许你会印证到我们心理学。这 200 年从冯特开始，实验室开始，200 年建立了大量的学术知识，里面有更多的让你认知到一切都是映射。映射关系里面有什么？外面有什么映射关系，有一天你就明白了，外面发生的事真的就是在你里面有素材啊！哇，跟小视频一样，你这小视频的素素材库一变哇！剪辑出来的生活桥段变了，那个人变了，你变了。</w:t>
      </w:r>
    </w:p>
    <w:p w14:paraId="42C2F352">
      <w:r>
        <w:t>说话人02(01:14:58): 学校变了，孩子变了，哪哪都变了，都与所知发生，都有益于你所发生的都有利于你，老师都讲秃噜皮了这都！</w:t>
      </w:r>
    </w:p>
    <w:p w14:paraId="065C3023">
      <w:r>
        <w:t>说话人01(01:15:08): 嘴都讲瓢了。</w:t>
      </w:r>
    </w:p>
    <w:p w14:paraId="1F367232">
      <w:r>
        <w:t>说话人02(01:15:12): 映射映射映射是的。我都需要疗愈知道吗？我那天觉察了一下我自己，我最不喜欢的，现在就是讲话，所以给你们讲完课我都得疗愈，疗愈自己。我最喜欢的就是观自在看自己跟你们说话，这不重要。现在我的这个人生阶段还愿意跟你们讲一讲，跟大家讲一讲，去完成我的使命，但是人最终要归于自己的，所以现在就是我刚刚出发到互联网来。嗯，但是我不会待太久的，对我最后所有的时间还是要回归给自己的，所以在这个阶段内谁学会了得到了传承，那未来这个任务就是你的了。</w:t>
      </w:r>
    </w:p>
    <w:p w14:paraId="02F02023">
      <w:r>
        <w:t>说话人02(01:16:05): 好了，讲了这么多，帮大家提一下心气儿，我们进入我们内在，刚才我其实已经说了，我在具象化我们内在的黑暗里到底是什么？刚才讲的是一个抽象的，全是负面的数据，负面的惯性，负面的创伤，然后但这些创伤再具象化是什么呢？是什么结构呢？就是我头顶上的这个结构。哇，昨天出来的图形都是圆滚滚的，今天的三角形来了三角形。三个点决定一个平面，三点就决定了限制我们通常过往的创伤里面有三种角色，你拆解任何一个创伤性的事件，里面都有三个角色，第一个角色就是我说的受害者哦，在那里有个受伤的人。</w:t>
      </w:r>
    </w:p>
    <w:p w14:paraId="08C86600">
      <w:r>
        <w:t>说话人02(01:17:02): 我的童年好不幸啊，爸爸妈妈不管我，他们还打架哦，好，我好可怜受害者，受害者就有受害者的情绪。受害者的他的角度，那些恐惧，悲伤，心碎，委屈都是受害者的感受，你有吗？有受害者的打受害者。就是所有的创伤，最终咱们把皮儿拆了，肉拆了，最终剩的骨都是这几个核心的能量，核心的角色。</w:t>
      </w:r>
    </w:p>
    <w:p w14:paraId="220A24EF">
      <w:r>
        <w:t>说话人02(01:17:40): 第二种叫做加害者，你只要是有受害者，那肯定有加害的哦，都是我的原生家庭害了害了我啊老师，你这个理论我真喜欢。终于我发现我是个受害者，我被我原生家庭，我竟然被代际传承害了，你们很嗨对吗？因为这么长时间一直觉得自己都不够好，心里还挺愧疚的，对不住啊！突然之间哇哦，竟然有这种理论，原来不是我不够好，是我的家不够好。在那一刻，你把你的原生家庭的数据当了受加害者，对吗？但是嗯，他们是是有这样子的一个作用，但是呢，你要依然要为这件事负责任，明白吗？负责任就是负责任的人跟受害者他是有区分的，有的人觉得只要我是受害者，那这件事不是我负责，应该由加害者负责对吗？</w:t>
      </w:r>
    </w:p>
    <w:p w14:paraId="21B7CA37">
      <w:r>
        <w:t>说话人02(01:18:47): 或者有一个人挺身而出白衣大侠。</w:t>
      </w:r>
    </w:p>
    <w:p w14:paraId="4A0D6336">
      <w:r>
        <w:t>说话人01(01:18:51): 答对吧！</w:t>
      </w:r>
    </w:p>
    <w:p w14:paraId="2DD9A9BB">
      <w:r>
        <w:t>说话人02(01:18:52): 住手就外面跳出来一个拯救者来帮你。三个角色具足了一个剧本里只要有三个角角色，一个创伤里有三个角色，这个创伤就会永永远远的传承下去。注意听传承下去。现在的生活中通常比如说夫妻打架，那个拯救者是谁呢？也叫承担者是谁呢？那就是我们的孩子，我们也是别人的孩子，所以祖祖辈辈的他们的加害受害都会有接盘下来出站，那我们都是接盘侠。</w:t>
      </w:r>
    </w:p>
    <w:p w14:paraId="49975084">
      <w:r>
        <w:t>说话人02(01:19:38): 是的，受害者的自身原因是很大的，所以我们这里分两两个情况啊，一种是在社会上我们还是有公序良俗。哎，这个人道德谴责他，他又做了什么什么事，但是在究竟层面，每个受害者都不是无辜的，你们能理解我在说的是什么吗？你只因为我这边这么多年，我们的我们的个案，那好多都是受害者啊，哎，我多可怜哎，我的家里都精神病啊。我的天呐，精神病现在我不接啊，当年有做过，现在尽量不做，为什么我们不开精神病院，我们做家庭关系，虽然道理是一致的，但是数月是有专攻的。</w:t>
      </w:r>
    </w:p>
    <w:p w14:paraId="41898469">
      <w:r>
        <w:t>说话人02(01:20:25): 加害者你不理解啊。我跟你讲，比如说你在小的时候你爸爸妈妈在打架，你妈妈长得瘦瘦，小小人又很温柔，你每次都看到你爸爸喝完酒对你妈妈大吼大叫又摔盘子又摔碗在你的心里，你会认为谁是受害者呢？谁是加害者呢？那就是你的爸爸是加害者，你的妈妈是受害者。但是小孩那是小孩的遇见，等到你再更等到你来成长，从一个局限性的角度走出来，你会看到爸爸，爸爸为什么酗酒哇？原来爸爸的爸爸童年他就失去了他的爸爸。这种跟爸爸断裂的人，甚至爷爷的爸爸可能中间也是去的比较早，就是父系力量断裂的人，非常容易上瘾。他酗酒，他酗酒是内在想跟父亲有一份连接，就是某某某个坏习惯，可能背后有一个非常美好的理由，因为他过度爱他的爸爸。</w:t>
      </w:r>
    </w:p>
    <w:p w14:paraId="5125471A">
      <w:r>
        <w:t>说话人02(01:21:45): 我在说的是什么呢？在这一刻，那个加害者还存在吗？在每个小的场景里，都有一个好像加害的人。可是只要场景 11 拉大把之前的数据链一加上去，你会发现没有真正的加害者，而爸爸曾经是个小小的受害者，他又能怎么了？他做错什么了呢？他没有啊，他从小他就没得爹，他是个小小受害者，父母欠他的理解了吧。这就是任何一个狭隘的观点里，谁害了谁，但是只要你的智慧显现，你就会看见真相，真相就是一切都在自动发生。</w:t>
      </w:r>
    </w:p>
    <w:p w14:paraId="1E29EC6F">
      <w:r>
        <w:t>说话人02(01:22:35): 是的，一切都有业业随身，但是这个业太抽象，我们把它分拆，这个就是心理学最著名的卡普曼三角形。那惠氏心理学也叫惠氏心学。我们融合的是东方智慧，也同时有西方的心理学，哲学都有最重要的，我们还要以当下的生活场景，科学的认知。所以会学的定义是东方智慧，面向未来的科学解读和实用方法论，这就是会是心理学简称，会学的定义。</w:t>
      </w:r>
    </w:p>
    <w:p w14:paraId="58BBA685">
      <w:r>
        <w:t>说话人02(01:23:14): 你们在学的启蒙课是什么？我现在再告诉你们，你们可以打上公屏。没有人值不值得原谅，只有只有你需不需要去原谅他原谅一个人，前提是你内在的创伤要疗愈，否则你不具备原谅的能力。想原谅和能原谅不是一回事。那听了我昨天的课程，你就明白了想怎样和能怎么样，不是一回事，我们的课程就解决你如何能从知道到做到。</w:t>
      </w:r>
    </w:p>
    <w:p w14:paraId="05C615D1">
      <w:r>
        <w:t>说话人02(01:23:51): 是的，原不原谅背后是你有没有原谅的能力，如果你的内心还痛的要命。你还是一个受害者的体验，让你去原谅一个人，这是可能的吗？你只有装懂吗？只有头脑的表层的装。哪有真的原谅？你要有原谅的能力，原谅的能力来自于疗愈，疗愈的贯彻疗愈，就要用疗愈的力量和疗愈的工具以及疗愈的实践。这些都有了原谅自动发生，我们对一个看到他心不痛的人，谈不谈得上原谅呢？</w:t>
      </w:r>
    </w:p>
    <w:p w14:paraId="029F346B">
      <w:r>
        <w:t>说话人02(01:24:42): 这就是回到我们对自己负责任。原谅这件事从来都不是因为为对方去做的，是为自己做的。只要我心里有一件没有原谅的事，就说明我还有痛，只要有痛，我的生活的品质是很低的，只要有恨，我的生命是不够美好的。</w:t>
      </w:r>
    </w:p>
    <w:p w14:paraId="3D9B5BA6">
      <w:r>
        <w:t>说话人02(01:25:01): 大家说是还是不是，这就叫自我负责，就不论你对我做了什么，我自己有自我清理的能力，我不夹你手。这是很关键的啊，否则我们这一辈子只要有一些境遇，别人欠了你的，那确实他就做了那样的事。然后你这一辈子就为他活了，天天活在恨里，然后这些恨还会传给下一代，然后变成光怪陆离的各种症状。理解了吗？我把这件事情给你们讲透，那这些这个叫卡普曼三角形，三个角色加在一起，像哪吒一样三头六倍。夸夸夸夸夸就变成了一个什么，一个内在自带引力的一个黑洞，我们也叫能量黑洞。</w:t>
      </w:r>
    </w:p>
    <w:p w14:paraId="530F5804">
      <w:r>
        <w:t>说话人02(01:25:49): 那么在 F 法里面管它叫 low F 法里面开篇四圣地就四个核心原理，第一个，第二个，第三个。就叫有漏皆苦，大家把有漏皆苦打上公屏。我把这个 F 法里面这个漏给你们画出来，你有没有这个漏告诉我，我们现在啊，那我们现在的任务是什么？任务项就是改变自己，就要把要漏尽知道吗？要把漏给结束。对，有漏皆苦，前面两句四圣谛，前面两句我认为是更有价值。</w:t>
      </w:r>
    </w:p>
    <w:p w14:paraId="35CE1018">
      <w:r>
        <w:t>说话人02(01:26:34): 诸行无常，诸法无我，有漏皆苦，什么叫诸行无常。所有的心智模式心行啊。一切行就是心智模式，所有的惯性是无常的，是可以疗愈的，诸法无我所有的这些受害者和加害者背后这个者是不存在的，是无我的，也可以清空有漏漏尽。告诉你事情是可以解决的，开心吧！这些经典我们都不需要全读完，你把开篇的说明能给他读了，懂他在说什么都够用了。多开心啊，我一看这个我就很开心啊，你们还在抄的时候我就觉得哎，这不就是告诉我们怎么干了吗？说的多清楚啊，但是你要达到我这样子，你必须要有足够的数实验数据足够长的研究拉时长，你们现在准备好研究自己一辈子了吗？准备好的同学一起打 12345 我们一起上山打老虎。对呀。一场旷世的自我陪伴，自我成长，自我负责啊，自我雕刻，把自己雕刻的像钻石一样，好多刻面闪闪发光不好吗？嗯，用这一生的。</w:t>
      </w:r>
    </w:p>
    <w:p w14:paraId="2A0DEA7A">
      <w:r>
        <w:t>说话人02(01:28:06): 哎呀，你说别的没有，你每天你的实验数据是挺多的呀，你说哪天过得好了，里面好多苦啊，每个苦有漏皆苦有苦就有漏来，把这句话打上公屏，你有苦吗？苦里面有漏漏在哪？no no no 那三角形那三个身份，那三个身份都要爆破掉，怎么爆破掉？不是教你们了吗？昨天开始了认知透镜啊，一个一个的摘掉就跟摘棉花一样，一个一个把漏摘掉，我们做功课就是一个一个的把漏摘掉，懂了吗？</w:t>
      </w:r>
    </w:p>
    <w:p w14:paraId="253576AE">
      <w:r>
        <w:t>说话人02(01:28:53): 那摘掉是怎么摘的呢？工具我们的工具统一的名字就叫自我觉察。大家把自我觉察当上，公平自我觉察，我们不对别人使劲儿了，我只是对自己一个人基本权利，我们都别说对别人怎样，我就是每天自己观察观察自己不行吗？你们觉得是不是这件事是最基本的人，人的权利了，也是我们最后的领地了，我大不了我拿你没办法拿，我自己没办法嘛，现在所有的人就是拿自己没办法，所以才去找别人的茬。但是如果我告诉你，哎，别急，宝宝莫慌，我们把自己有序的训练起来，你拿自己就有办法。你你只是开始展开你的训练和实验就够了，实验怎么做你都不赔对吗？去掉一个漏你就好一点啊！</w:t>
      </w:r>
    </w:p>
    <w:p w14:paraId="39F783DE">
      <w:r>
        <w:t>说话人02(01:29:58): 对呀！你们？我看看时间啊，现在几点了，老师讲嗨了，还有固定内容的，还有固定内容了。再讲要讲其他的，讲深度课程去了，不能这样这样，哎呀，在哪？现在几点 8.27 啊？嗯，还好，我我还不算太漏。嗯嗯嗯 8.27 啊。</w:t>
      </w:r>
    </w:p>
    <w:p w14:paraId="56CB4836">
      <w:r>
        <w:t>说话人01(01:30:30): 嗯！</w:t>
      </w:r>
    </w:p>
    <w:p w14:paraId="5A2E2604">
      <w:r>
        <w:t>说话人02(01:30:33): 好，开始练习哦！老师，你们把老师带偏，今天你们比较乖呀。今天你们比较一心向向学呀，是不是今天你们好，那天老师也是讲的很开心，昨天我还是有点累了，因为嗯，前天嗯，昨天晚上之前五天连续五天的地面大课。嗯，前天我一天操作了五个大案，五个个案，大型的个案里面就是有几十上百个家族的这种各种各样的程序，每个个案都得两到三个小时，我做了五个。做了五个明个案日做了五个啊，那是需要你们知道聚焦你们，你们平时我要你们去，哎呀，你们争点争口气吧。</w:t>
      </w:r>
    </w:p>
    <w:p w14:paraId="76C3C9A3">
      <w:r>
        <w:t>说话人02(01:31:29): 平时让你们训练就训练这么从半分 15 十一秒到 15 秒，从十五秒到 30 秒，从 30 秒到又一个，一分钟就训练这么一个，你得用点心。我这一聚焦一个人，有的时候连续几个小时注意力不带散的，为什么我能看到很多真相？你们总是觉得老师你说的这个是自己看见的还是自己想象的？还是你问出来的都不是啊，看到的直接看到的呀。有你说有办法，有办法，我们还可能让你具象化，能看见我们能看见一群人，看见这个人自己也能看见哦，所以这是可以训练的，我能教你们说明这些东西是不是都是我自我训练的结果呀？成果拿跟你分享，你是少走多少弯路。</w:t>
      </w:r>
    </w:p>
    <w:p w14:paraId="0AAEDCE2">
      <w:r>
        <w:t>说话人02(01:32:19): 怎么看见能跟你说清楚吗？就像一个人眼睛瞎，他说外面那个你给我说说到底红色是什么？绿色是什么？我怎么跟你说清楚？来，你要做到的是什么？来见证，来看见它不在你现在的生活的体验和场景里。它是一个全新的东西，就像没游泳，游游过泳的人，你给我描述一下游泳什么感觉，那怎么描述嘞？不需要问最初的咨询，问来问去的都是一个确认，真正的是觉察带领他觉察就够了，让他自己看见。那老师去看见，那都是 low 的，你知道吗？那是我大概十，十五年前我做个案的时候，那时候还是更多的是我觉察到告诉他，然后他照着我那里做。嗯，那个是最基础的工作，呃，工作坊的方式，现在早就不是了，现在是你要看见我要让我的学生拥有这个能力。</w:t>
      </w:r>
    </w:p>
    <w:p w14:paraId="3F235B6D">
      <w:r>
        <w:t>说话人02(01:33:21): 这才是难的地方教育啊，搞教育来把搞生命教育打上公平，自己看到的太容易了，教大家，这才难。你们这些家长教孩子，你觉得难不难让他明白，让你们能够学会，这才是难的。我的所有的研究就是让普通小白怎样有稳妥的一步一步一步。</w:t>
      </w:r>
    </w:p>
    <w:p w14:paraId="15791386">
      <w:r>
        <w:t>说话人01(01:33:42): 嗯！</w:t>
      </w:r>
    </w:p>
    <w:p w14:paraId="5D3AAD68">
      <w:r>
        <w:t>说话人02(01:33:42): 然后成为大师，成为自己的大师。我们一起练习吧！练习了啊，你们也听入迷了，来把关注力从屏幕上回归自己，吸气呼气。把专注力放在自己的吸气和呼气上。今天练习还比较多，所以我们要加快速度啊！吸气，呼气。</w:t>
      </w:r>
    </w:p>
    <w:p w14:paraId="539003E8">
      <w:r>
        <w:t>说话人02(01:34:35): 好，接下来我们来会试功课熟悉法。熟悉法我再次讲一遍，昨天没跟上的，今天你要认真听，过程中我不会再重复，因为会打扰到其他同学练习。你你们所有人都要自我负责，你不能为自己负责，我怎么能为你来负责呢？你没有及时上课，我怎么能为你一个没有及时上课的人打乱所有人的节奏呢？这样子是不公平的，自我负责。</w:t>
      </w:r>
    </w:p>
    <w:p w14:paraId="18B068DA">
      <w:r>
        <w:t>说话人02(01:35:15): 好了，我再讲一次，接下来。某一个呼吸你开始选择？还没明白，现在认真听支楞起耳朵不要一遍一遍的问。吸气呼气之后自然的吸气呼气之后开始计数数一，然后第二个呼吸之后吸气和呼气之后自然的计数数二在心里数。可以避可以争不重要。这些都不是重要项，大部分人全修错了，都把不重要的东西，那个姿势那个怎么样，那些都不重要，跟心没关系。就这样依次数下去。注意就这么简单。</w:t>
      </w:r>
    </w:p>
    <w:p w14:paraId="66BEF7BB">
      <w:r>
        <w:t>说话人02(01:36:15): 三个注意事项，第一，先吸气，呼气之后计数，而不是先数数之后呼吸。第二。计数的时候不要咬着数据不放，不要 121 直在想着轻盈的记一下，忘掉就随他忘掉。看你天然的能力，跟着自己天然走，就是对的，道法自然就是对的好第三项。中间你走神了，你忘记自己数了多少个了，呼吸了，你忘了，甚至数错了，请从一开始数。</w:t>
      </w:r>
    </w:p>
    <w:p w14:paraId="09166069">
      <w:r>
        <w:t>说话人02(01:37:05): 好，请开始！我们熟悉两分钟我来计数啊！</w:t>
      </w:r>
    </w:p>
    <w:p w14:paraId="38AEEF03">
      <w:r>
        <w:t>说话人02(01:39:04): 好，两分钟到，把最后一次数到几打上公屏，我们来检查一下。核对一下内在诚信。还好嗯，不错，有的同学有点问题，数字过高的都有问题啊！啊，有同学说布越多越好，那当然不是。正常睡着了就打一。你只要真实的打一也好过，盲目的数了几百个。对属鼠就忘的非常好，你就说一特别好。以后有机会你们进入了我的。深度的课程，专业的课程我会告诉你，原理会是心理学的工具，千变万化，但是它又是。万法归宗，大道至简的都是在心上下功夫的。嗯，非常好！好了，我们现在来进入第二个工具。</w:t>
      </w:r>
    </w:p>
    <w:p w14:paraId="6005DB50">
      <w:r>
        <w:t>说话人02(01:40:40): 内感知建模身体内感知建模法好，注意听，我们会将暑期法叠加在叠加在这个身体上，然后来使用。那具体怎么做呢？我们这回加上身体的体感，总共是三个位置，你要去移动关注力的第一个位置是你的左手，左手的掌心。你要去感受他的感觉，然后是右手的感心，掌心去感受他的感觉，然后是心口膻中穴这个位置哦，你去感受那里的感觉。</w:t>
      </w:r>
    </w:p>
    <w:p w14:paraId="23CDB33E">
      <w:r>
        <w:t>说话人02(01:41:23): 那具体我们要怎么加上数心法呢？我们先将关注力放在左手手心，然后用数心法数到五，然后再关注右手手心数到五。然后关注心口善中穴，找不到的，用手摸一摸，总知道在哪儿，不要那么墨守成规。</w:t>
      </w:r>
    </w:p>
    <w:p w14:paraId="6D82257C">
      <w:r>
        <w:t>说话人02(01:41:48): 一样都是数到五，然后我们三个周期，三个周期做完了，统一在公屏上打 666，然后继续操作。一直等到大部队都做完，你就多做几圈，对你有好处，做吧，开始善终不是淡终善终。</w:t>
      </w:r>
    </w:p>
    <w:p w14:paraId="764A32E5">
      <w:r>
        <w:t>说话人02(01:43:14): 对数七数到五。</w:t>
      </w:r>
    </w:p>
    <w:p w14:paraId="68B2FB23">
      <w:r>
        <w:t>说话人02(01:43:45): 好，做了三个循环的打 666，然后继续操作，朝向下一个循环操作。会使心理学有无穷无尽的宝藏，你们现在等于是阿里巴巴。进入了。</w:t>
      </w:r>
    </w:p>
    <w:p w14:paraId="5A523A88">
      <w:r>
        <w:t>说话人02(01:44:11): 40 大盗的那个财宝洞？你先尝试一下，练习一下。</w:t>
      </w:r>
    </w:p>
    <w:p w14:paraId="3D3F2894">
      <w:r>
        <w:t>说话人02(01:44:44): 不会做，回去看回看吧！我们按大部队操作了，所以我的课程是按照生命设计的。你每个当下只要跟上，不需要花劲儿。昨天晚上七点钟准时坐在这儿，每一步都很简单，但是中间你一打岔，你不在当下就变得困难了。我们就是按照生命的基础的练习来设计的，就是来训练这个当下的能力的。</w:t>
      </w:r>
    </w:p>
    <w:p w14:paraId="69E44D4B">
      <w:r>
        <w:t>说话人02(01:45:37): 好，我们大部队。慢慢的都上来了啊，好，现在我们进入第三步认知透镜认知透镜。我们把刚才这个功课再叠加上去，我们现在将关注力依然放在身体上，聚焦在自己之内，然后我们来练习。我们来读出提示语，向哪读，向自己的心里读，自己读自己，听来跟我一起说，我们准备。我们准备。</w:t>
      </w:r>
    </w:p>
    <w:p w14:paraId="669AFA02">
      <w:r>
        <w:t>说话人02(01:46:20): 进入今天的功课，我看见我的爸爸，昨天我们讲了爸爸意味着我们的安全感。我们跟这个世界的连接，我们的主心骨啊，跟权威的关系跟规则的关系都在这个核心的密码里，我们来准备看见爸爸。</w:t>
      </w:r>
    </w:p>
    <w:p w14:paraId="5344A23A">
      <w:r>
        <w:t>说话人02(01:46:51): 我看见我的爸爸跟着我一起读边读读一读，感受一下自己。我看见我的爸爸不带着期待，也不预设答案，我们就坦坦荡荡，轻轻松松的读就行了，我看见我的爸爸。我看见我的爸爸。</w:t>
      </w:r>
    </w:p>
    <w:p w14:paraId="0385A840">
      <w:r>
        <w:t>说话人02(01:47:35): 不用思考啊，等待让因为一思考又是主动的，你过去的东西就出不来了，不要用这里去搅和，而是等你只负责下指令等待看里面出什么东西投石问路，我看见我的爸爸。可以闭眼也可以不闭，根据自己，你怎样能专注你就怎么做，我看见我的爸爸。</w:t>
      </w:r>
    </w:p>
    <w:p w14:paraId="107A27E6">
      <w:r>
        <w:t>说话人02(01:48:11): 不需要想读就行了。你连这里都不需要想，也不是冥想，也不需要去观想，都不需要那些都是绕路走，我现在直接带你往前走，你看过会发生什么，我看见我的爸爸。读跟着我一起读，边读边观察自己。</w:t>
      </w:r>
    </w:p>
    <w:p w14:paraId="19CD0AE2">
      <w:r>
        <w:t>说话人02(01:48:39): 我看见我的爸爸。我们要来观察我们的思想，明白吗？成为自己的想法的观察者，用想进不去，我们的新的进不去，潜意识的，包括观想都进不去。我看见我的爸爸那些都是加法，我们现在要做减法，我看见我的爸爸。</w:t>
      </w:r>
    </w:p>
    <w:p w14:paraId="59337E0B">
      <w:r>
        <w:t>说话人02(01:49:10): 看见不只是视觉。你所有的现象都叫看见身体发热，就是看见我看见我身体发热，看见的意思就是知道的意思，我看见我的爸爸继续读。边读边看边去感受。</w:t>
      </w:r>
    </w:p>
    <w:p w14:paraId="2651D946">
      <w:r>
        <w:t>说话人02(01:49:48): 你过去不管有什么内在成长的方法，先停一停，你先用一下这个方法，回头你自己再去琢磨，我看见我的爸爸。</w:t>
      </w:r>
    </w:p>
    <w:p w14:paraId="4458E1B3">
      <w:r>
        <w:t>说话人02(01:50:18): 我看见我的爸爸。不断的重复。叠加。我看见我的爸爸要说出声哦！在心里直默念没有效果的就是没有办法有反应的，没有那么好，我看见我的爸爸，然后身体放松，看身体和心出来什么。</w:t>
      </w:r>
    </w:p>
    <w:p w14:paraId="1CA619DE">
      <w:r>
        <w:t>说话人02(01:50:59): 那就是减法的开始。对，什么都不想，我看见我的爸爸。等待。我看见我的爸爸。</w:t>
      </w:r>
    </w:p>
    <w:p w14:paraId="7C723677">
      <w:r>
        <w:t>说话人02(01:51:44): 我看见我的爸爸。觉察一下。无论你感受到什么接纳，允许他，那就是它流动的过程。不需要一边念，一边想起不要去想，你只负责念，听懂了没有，念完以后身体里面有什么反应你，你去观察不是你主动去想的，那你就做错了。做错了就不会有我带给你的这个路径里面的结果了。</w:t>
      </w:r>
    </w:p>
    <w:p w14:paraId="6D25760A">
      <w:r>
        <w:t>说话人02(01:52:36): 我看见我的爸爸。</w:t>
      </w:r>
    </w:p>
    <w:p w14:paraId="47016D4E">
      <w:r>
        <w:t>说话人02(01:52:50): 更关注身体的感受是对的，我看见我的爸爸你就负责念，然后内感知建模，观察身体。看看发生了什么，嗯，有的同学开始哭了，开始吐了，这些都是反应，都是一种看见继续。观察自己成为自己的观察者，所有的成长离不开这一个核心原理。</w:t>
      </w:r>
    </w:p>
    <w:p w14:paraId="1190732F">
      <w:r>
        <w:t>说话人02(01:53:26): 麻木也没有问题，你就说我看见我对爸爸麻木重复。</w:t>
      </w:r>
    </w:p>
    <w:p w14:paraId="2AF41CA6">
      <w:r>
        <w:t>说话人02(01:54:03): 肩颈很酸，你就说我感受到我肩颈很酸，如实表达，不需要描述该词是什么样就是什么样，如是应做如是观，就是实事求是。心酸就是看见不是什么都没看见，你看见你的心酸。你对你的看见是有期待的，你自己预设了你的，看见，那不是真的，你的心酸就是看见。</w:t>
      </w:r>
    </w:p>
    <w:p w14:paraId="665A8616">
      <w:r>
        <w:t>说话人02(01:54:38): 我看见我的爸爸。头皮发麻就是看见你们还在说什么都没看见，你不认为头皮发麻是你的，看见那就是看见身体的所有的反应，刚才没有，现在有的全都是看见。你们要听课啊，听我说什么啊，我看见我的爸爸。</w:t>
      </w:r>
    </w:p>
    <w:p w14:paraId="56352823">
      <w:r>
        <w:t>说话人02(01:55:30): 继续，不管出来什么没出什么，你继续念就对了，我看见我的爸爸。</w:t>
      </w:r>
    </w:p>
    <w:p w14:paraId="42F39149">
      <w:r>
        <w:t>说话人02(01:56:37): 我看见我的爸爸。</w:t>
      </w:r>
    </w:p>
    <w:p w14:paraId="74D5BAEB">
      <w:r>
        <w:t>说话人02(01:56:51): 嗯，我看见我的爸爸对刚才的那个是念膻中穴，我念错了啊，白字了，念膻中穴。纠正一下。</w:t>
      </w:r>
    </w:p>
    <w:p w14:paraId="2C0EA950">
      <w:r>
        <w:t>说话人02(01:57:17): 我看见我的爸爸。心酸就是心酸。不要去想它代表什么，继续我心酸，我看见我心酸就行了，然后继续，我看见我的爸爸，你们很喜欢去想，知道吗？把小我掺和进来还不够乱吗？</w:t>
      </w:r>
    </w:p>
    <w:p w14:paraId="25ACDD49">
      <w:r>
        <w:t>说话人02(01:57:38): 现在我们都在整理家了，你还在又在买家具。对人很累的时候，心是没有办法很有力量的，也就是看不见，那就等到下一次。身心都要具足，才能看见开不开天眼都是另说，最起码你现在有慧眼。</w:t>
      </w:r>
    </w:p>
    <w:p w14:paraId="23AF3302">
      <w:r>
        <w:t>说话人02(01:58:09): 觉知道就是知道。</w:t>
      </w:r>
    </w:p>
    <w:p w14:paraId="4AAD6CBF">
      <w:r>
        <w:t>说话人02(01:58:27): 都看到荷花了，厉害呀，你们你的名字也叫水中荷莲，说明就是你的心里面的自己。我看见我的爸爸这些就是比较美好的，像，也可以叫它禅，像它是过程中生成的。当我们的心转化的时候，它会形成，有的时候美好的像这些像看一看也要放下。</w:t>
      </w:r>
    </w:p>
    <w:p w14:paraId="4B0D19ED">
      <w:r>
        <w:t>说话人02(01:59:05): 对，不要去想象，反而你就走对了路。</w:t>
      </w:r>
    </w:p>
    <w:p w14:paraId="236D4498">
      <w:r>
        <w:t>说话人02(01:59:13): 很多人没有走对路，还冥，还在观想冥想。用念头打败念头，这些都不是真正能够回归的道路，没有办法走向本质剧组。</w:t>
      </w:r>
    </w:p>
    <w:p w14:paraId="34ACDDEF">
      <w:r>
        <w:t>说话人02(01:59:37): 很棒啊，看到恐惧都非常好，恐惧都是在那儿的，你要说这些东西他如果不在那里，你怎么现在能看见呢？</w:t>
      </w:r>
    </w:p>
    <w:p w14:paraId="173F9CCD">
      <w:r>
        <w:t>说话人02(01:59:48): 就是平时我们逃避了，把它捂在里面，然后他就生了很多外面的像，像他变成了你的胶卷，我看见我的爸爸。很困很累啊，就是因为你平时就是很困很累的，你是舍不得自己看自己的。我们的课程不会让你累，不会让你困你又不是负责讲课的。你本来就困和累，太累了，不不够爱自己，要爱自己，真相告诉你了。</w:t>
      </w:r>
    </w:p>
    <w:p w14:paraId="40E6A1F6">
      <w:r>
        <w:t>说话人02(02:00:44): 我看见我的爸爸。我们最后一分钟。我看见我的爸爸。如果我们跟爸爸的连接里面的呃，很多的场景数据，比如说很多恐惧啊。爸爸本来是人生中他是一个保护的力量，是安全，但是想到爸爸却是有恐惧的，那相当于你在这个世界上你是没有办法感觉到安全的，就是在这里折叠了一个数据在里面。</w:t>
      </w:r>
    </w:p>
    <w:p w14:paraId="77B7C9B6">
      <w:r>
        <w:t>说话人02(02:01:33): 所以我们有大量的工作要做这些，就是要用我们平时的碎片时间。给自己补充力量，升起智慧！眼前有光嗯！头晕就是头晕，本身不是什么，它就是头晕，就是你看见了你头晕。</w:t>
      </w:r>
    </w:p>
    <w:p w14:paraId="20F6BA95">
      <w:r>
        <w:t>说话人02(02:02:05): 大家都需要疗愈啊，看得出来啊，很多同学在这些核心议题上里面是有东西的压的东西的。是的，听 36 个个案，你是听别人的故事，现在你是真张的，对自己。</w:t>
      </w:r>
    </w:p>
    <w:p w14:paraId="63CD08ED">
      <w:r>
        <w:t>说话人02(02:02:41): 过程中各种各样的风景都可能会有大家要开放性的头脑，而且要有长期主义的打算，如果你只是想草草了了之，继续连滚带爬，那就。要想能够真正的回归幸福，回归智慧，就是要对自己很耐心，每次出来的东西不同的一点一点的涤荡清洗。</w:t>
      </w:r>
    </w:p>
    <w:p w14:paraId="314868D3">
      <w:r>
        <w:t>说话人02(02:03:13): 好，我们跟爸爸的功课就到这里。嗯，好，刚才走在刚才的步骤，我们来检视一下 abcde 你是哪一种呢？看一下我们是完全迟钝的，还在沉睡的种子，就打 a。开始有轻度的一些感觉或者轻度的一些内在的像嗯，就打 B，然后开始有中度，有脉络了。有一些东西出来了，能看到头看到尾了，嗯，打 C。然后剧烈反应的剧烈的嗯，清晰，特别清晰的画面，立体的打 D，有画面也有感觉，同时你还有灵感，有智慧生成。哎，你就知道这是我爸，这是我爸爸的爸爸，你知道发生了什么？这里有洞见的打意。</w:t>
      </w:r>
    </w:p>
    <w:p w14:paraId="31519E1B">
      <w:r>
        <w:t>说话人02(02:04:08): 内在诚信不需要跟别人比较，现在这场比赛没有你没有竞争对手，跟你自己比，跟自己的真相在一起你就赢了。好，依然是各大部落都有啊，各大部落都有，都很正常。我们每个人都有一条自己的道路展开的道路，最起码你已经有了起点出发的地方，这叫起点，接下来的都是一步一步的爬上开悟之坡就是看。</w:t>
      </w:r>
    </w:p>
    <w:p w14:paraId="67B37113">
      <w:r>
        <w:t>说话人02(02:04:53): 邓宁克鲁格的达克效应。你看到的不一定是爸爸，谁说你看到的一定是爸爸，你的爸爸是由这些像共同加在一起的一个概念，明白了没有？他会拆分成各种各样的像。是的，各种各样的，像以后你们就知道了所有的东西，你认为具象的在你内在其实根本都是嗯，完全不一定各种各样的素材。你才能明白那些大老师所说的诸行无常。</w:t>
      </w:r>
    </w:p>
    <w:p w14:paraId="2BEA6189">
      <w:r>
        <w:t>说话人02(02:05:35): 好了，我们接下来。我们要准备进入内基因序列图。和土真测试是的，未来的这个爸爸代表世界。内基因序列图昨天我们浅讲了一下，你今天稍微再讲一点点，其实也不需要再讲讲，因为有的时候就是一步一步的深挖，大家看最底层就是事件层，我你的爸爸生活中的爸爸。</w:t>
      </w:r>
    </w:p>
    <w:p w14:paraId="274BB17D">
      <w:r>
        <w:t>说话人02(02:06:12): 那么接下来透过现象看本质，一个外面的像比如说生活中的一个躺平的孩子，一个失败的关系，向内继续挖掘，你就能看到更底层的东西，包括情绪的。包括你的价值观，信念，过去的各种创伤和回忆，各种代际角色就是进入了各种代际，你都知道你共生的是什么，你纠缠的是谁的命运。</w:t>
      </w:r>
    </w:p>
    <w:p w14:paraId="643D52D6">
      <w:r>
        <w:t>说话人02(02:06:45): 是的，最终我们朝向哪里，朝向无我，朝向无为朝向真，我朝向生命之光。好我们。接下来土针测试准备上就是我们要能够突破卡点，然后在这里面突破卡点啊，在这里面我们客服人员让我提醒一下，昨天已经拿到我们训练营的入场券的七天训练营的入场券。3 月三号到 3 月九号的呃 11 营的我们的七天陪跑训练营很珍贵啊。每个席位都很珍贵，谁有机会，那就是谁的，拿到的话你会收到一张 11 个短信短信你要去点开，然后加我们的客服的。</w:t>
      </w:r>
    </w:p>
    <w:p w14:paraId="39EAEFEA">
      <w:r>
        <w:t>说话人02(02:07:44): 企微好吗？现在只有 20%的人加了企微，所以还有 80%的人失联，你们还没有打开看短信，我昨天忘了提醒你们啊你们。对，短信是发给你们了，你们检查一下短信有没有在垃圾信息里面？很多人写没收到短信都写的没收到短信去去看一下，你看同有的同学都已经收到，都加微信了，说明有有的人关注了好吗？收到短信了啊，没空了，今天没事，还有一段时间，但是你尽早加上比较好，为什么呢？因为之前我们有课前的礼品给你微笑静心那个会是呃，那个叫爵士功功课里面特别著名的微笑静心，你现在这段时间就可以用了。等到你训练营的时候，你已经你的心力就已经上来了，我们到训练营才能挖，要挖要挖才能走得更深啊，才能进入那么深度的底层的数据库啊！大家知道了没有？然后我们还有 28 个个案二十六 28 个个案，这个也是你在训练营之前要看完的啊。</w:t>
      </w:r>
    </w:p>
    <w:p w14:paraId="09F0072B">
      <w:r>
        <w:t>说话人02(02:09:07): 二十八个啊，明天你就有空了，今天你还没空 299 的课，你反复多听几遍，训练营的时候要用 299 的课程内容作为基础的你明白吗？每一步都不能少，有的同学想直接上训练营都不行。299 就是基础，就像道德经的第一章一样，开篇是最重要的，后面是技术是方法是细节。好吧，这个很关键啊，收到短信的，然后 28 个经典案例，那个是马上解锁的吗？是马上解锁的，解锁的时候你视同这个课程已经交付了啊，解锁。然后这是你们现在加短信马上就可以有的啊，马上就有就可以有，其实我还想送一下送个礼物给你们，要不要送给所有的人一个礼物啊，想要吗？</w:t>
      </w:r>
    </w:p>
    <w:p w14:paraId="6A2C5C33">
      <w:r>
        <w:t>说话人02(02:10:08): 送给我们这次 299 的课程的同学送个礼物，有多少人想要？之前的还没有，我突然突发奇想，今天心情特别好，想加送一个礼物。好像交换礼物好不好？嗯，交换一下。你多不怪人好。你们如果完课啊，把这两天的课好好上完了，上完的宝宝们，因为我们后台能看见的啊，上完的宝宝们，完课的宝宝送给你们个礼物好不好？那也真的像我们当年在幼儿园，我最喜欢就是老师给我发礼物，下午四点钟发啥都行，一块小糖都很开心，所以我觉得这个时刻这种美妙的时刻我们要共振。</w:t>
      </w:r>
    </w:p>
    <w:p w14:paraId="10AEFE78">
      <w:r>
        <w:t>说话人02(02:11:06): 嗯，然后我们会送给你一个嗯，也是特别好的进行，哎呀，平静头脑进行好吗？嗯，送给你们一个平静头脑，静心我知道你们的头脑呃，空心人很多吧，空心不？空心吗？平平静头脑的静心能让你们从头脑的状状态里面摆脱出来，能迈上征程，像一分钟往前走，要吗？</w:t>
      </w:r>
    </w:p>
    <w:p w14:paraId="68748B89">
      <w:r>
        <w:t>说话人02(02:11:38): 哦，报了训练营完课报完训练营的加送这一期的啊，加送好吗？加送嗯！平静头脑进行也是我一个，这是我们地面课的才有的。可以不，你们昨天已经很多人报名了呀，已经报名了，因为昨天我已经送给你们个案一对一的个案我都送了一对一的，不是我的啊！我们的智慧天团的个案，其他的也非常棒的，智慧水平非常高的，辅导老师的个案一对一的陪跑个案 40 分钟到一个小时。哦，可以吗？头呃平静头脑进行我加送一次给你们啊，加送一个给你们。但是你。这些这些近期拿到了，好好的使用起来，然后我跟大家讲啊，就是我们的训练营报报名的同学，这就是后面的训练里面我们会有录播课，到时候会解锁的啊。到 3 月三号嗯，开始每天都会解锁，总共会有 17 课，每天解锁的，这就是我们的正课。然后每天晚上会有我们的直播加班，直播，我亲自带的直播有五天晚上是我亲自带有一个下午是其他老师的大课，还有最后一天晚上也是另外两位老师的大课，这些叫直播课。</w:t>
      </w:r>
    </w:p>
    <w:p w14:paraId="1BE8D02B">
      <w:r>
        <w:t>说话人02(02:13:21): 直播课只有直播，没有录播，大家心里有数没有，因为会是心理学，我们的关键点，你能在你能在那个当下做对的事儿直播啊，大家一定要来直播。除非你提前请假哦，有数了没有？你提前请假。有的时候你真有事儿，你提前请假，那老师会照顾你，但是你一定要亲自来，这就比啥都重要。你过去你你要相信我来了以后你才知道你之前有多少底层的数据和功课，你都会后怕，知道吗？万一没来，这不都看不见，然后都障碍着你好吧，这个晚上加班上不了，提前请假去，我的直播是晚上我也忙，亲爱的们。但是我为自我负责，我知道什么事重要代课对我来讲最重要，我有其他的事情我都要放下的好吧，这个是 3 月，呃，我们现在说的是 3 月三号到 3 月九号的七天的训练营。如果这个训练营你没嗯，今天再报的话，我不知道你有没有位啊，下一期是 4 月七号到 13 号了，下一期是 4 月七号到 13 号训练营正课有回放。</w:t>
      </w:r>
    </w:p>
    <w:p w14:paraId="46B56C07">
      <w:r>
        <w:t>说话人02(02:14:44): 180 天和案例直播没有直播，没有直播那多珍贵啊，就是当下的体验才是最珍贵的，好吗？理解了吗？这就是我们的规则，大家遵守规则就就来，你觉得这个规则你不喜欢你不用来可以不？我们反复都说自我负责，我不是跟所有人都有缘分。我支持每个人的自由选择，选择完了以后我们双向奔赴，用最大的努力去支持你，可以吗？欧了啊！好，我们练习了这个客服人员，让我通知的好，我们现在土针测试。</w:t>
      </w:r>
    </w:p>
    <w:p w14:paraId="382E11D5">
      <w:r>
        <w:t>说话人02(02:15:32): 土真测试是什么啊？土真测试是帮助大家突破内在卡点的，当然用认知透镜可以。但是土真测试是把刚才的 123 从熟悉到内感知框架，再加上认知透镜，然后再加上一样东西加在一起，形成一个力量来完成内在的破局，来完成内在的破局。所以这个土真测试我们要增加一种力量，这种力量就是一个外力。就好像以前啊，那些练轻功的人，他们呢怎么练呢？他们会在腿上绑上沙袋，然后每天行走，刚开始觉得好累好累好累呀。然后他们的沙袋呢就越绑越多，越绑越多，绑到一定程度，然后他们就慢慢的习惯嗯，坐卧行走，然后突然之间他们把沙袋解开以后他们蹭就跳得很高。所以这个就是嗯，我们能够给自己更多的压力的时候，我们的身体我们的心，当他会自适应的时候，他就有可能突破原来突破不了的东西，看见原来看不见的东西好吗？</w:t>
      </w:r>
    </w:p>
    <w:p w14:paraId="1DD7215B">
      <w:r>
        <w:t>说话人02(02:16:52): 训练营没有破局怎么办？继续好好练习啊，破不破局这件事情每个人都不同。我们承诺的就是教你，那你一个人要破局。他有综合的条件，关键是你的愿力有多强，现在不破以后要不要破，慢慢练习啊，你要学来学方法好吗？这是你的责任，对不对？自我负责好了，方法和练习都在训练营啊，全面的代练，还有现场的常常连线都在，你就看到会是功课怎么应用。</w:t>
      </w:r>
    </w:p>
    <w:p w14:paraId="12753B0E">
      <w:r>
        <w:t>说话人02(02:17:34): 现场的共振疗愈继续，我来说这个土真练习，你们现在别问我问题，问问题，我我又跟着你们跑，我要拿回主体性好。土真测试它是用的是什么？它是由一个嗯，在心理学上的一个大咖。嗯，曾经它最著名的叫欧环测试，它是由一个每集的日译。</w:t>
      </w:r>
    </w:p>
    <w:p w14:paraId="516F1E0C">
      <w:r>
        <w:t>说话人02(02:18:03): 嗯，美籍的日裔日裔科学家大村会招他发明的，它的原理就是人的肌肉，就是受人的肌肉的张力。</w:t>
      </w:r>
    </w:p>
    <w:p w14:paraId="073C24B3">
      <w:r>
        <w:t>说话人01(02:18:17): 嗯嗯！</w:t>
      </w:r>
    </w:p>
    <w:p w14:paraId="7D1EBF6F">
      <w:r>
        <w:t>说话人02(02:18:18): 就人体动力学什么意思呢？就是人的心，人的心或人的头脑。人的头脑容易说谎，会说谎，会掩饰自己，可是人的身体很难说谎。那个身体很难说谎，也就意味着你们有没有试过你说服自己这个人，哎，跟他过挺好的。嗯，但是你看到他的身体，你就不想靠过去你的头脑说服自己一万遍，这个人是在物质条件综合条件是更好的一个人，可是你的身体就是拒绝他。如果这种体验的同学来我们一起打 555，就是你知道你的身体无法说谎。我们的瞳孔，你看这些孩子看到爱的妈妈来了，眼睛唰就亮了。看到一个人不顺的啊，你看那有些婆婆和媳妇那都不用说，那看见以后那表情，那眼神放心。</w:t>
      </w:r>
    </w:p>
    <w:p w14:paraId="21DA1B56">
      <w:r>
        <w:t>说话人02(02:19:25): 一个普通人，你只要不像 007 人家那叫间谍，那就是的，特殊训练是训练自己的身体反应啊，我们的身体瞒不了人的。其中最核心的 O 环测试是一个人呃，将大拇指和食指相扣，形成 O 环之后另外一个人用手拉开这个环，然后测试拉力啊，测试拉力。每次拉力有大有小。通过拉力这个来知道我们的肌肉张力变大还是变小变小，说明心无力，注意听。当肌肉无力，你的身体无力就是你的心无力，心无力就是说明你能量低，注意听啊，也就意味着比如说跟金钱有关的话题。本来你好好的，突然你做这个练习的时候，你一下就无力了，你发现自己无力了，你在金钱上有漏。那既然有漏，我们就接下来用我们的土质土针测试的方法来看见这个漏，然后来击穿这个漏，哪怕一次走一点，那都是击穿一个卡点，听得明白没有？听明白了啊，我原理讲了。好，我们我们来做土真测试，土真测试是我们会是心理学的其中的一个。</w:t>
      </w:r>
    </w:p>
    <w:p w14:paraId="626BB0CF">
      <w:r>
        <w:t>说话人02(02:21:10): 一个原创工具啊，为什么？因为平时大家我们主打一个自我做主，你上哪去找个同伴天天给你拉勾勾呢？不可能对吗？你还要依赖外力的都不是最好的方法，最好的方法是找这个朋友给你拉勾勾，就是我们用一瓶水来代表一个什么基础的拉力基础的力量。所以我们用它来完成对自己的各个面向哪里有卡点，做一个基础的测试，然后我们再尝试去走过程，突破它。</w:t>
      </w:r>
    </w:p>
    <w:p w14:paraId="68D2B814">
      <w:r>
        <w:t>说话人02(02:21:51): 好，大家把这个水拿出来了，没有找到一个有支点的地方哦，我这下面是有桌子的啊，找个有支点的这个肘，胳膊肘有地方支有吗？拿出来啊，有支点了啊。你你先看，看完了以后咱们一起操作，我先把嗯几个基础的步骤告诉你基础的步骤，第一个步骤就是我们要平心静气，也就是先要数息。刚才我们不是数了吗？现在我在跟你做说的时候你开始关注呼吸数息法，会试功课，觉醒爵士功课数息会试数息法，注意听是会试数息法，它不是所有的数息法都一样的。三斤的你那个好重啊，太重了吧，你倒出来点。会不会太重，我不知道你的基础啊，好先数息。</w:t>
      </w:r>
    </w:p>
    <w:p w14:paraId="6DCDEA22">
      <w:r>
        <w:t>说话人02(02:23:00): 回归自己一般来讲暑期做个两分钟。</w:t>
      </w:r>
    </w:p>
    <w:p w14:paraId="10812CBF">
      <w:r>
        <w:t>说话人02(02:23:39): 然后我们做内感知框架建模这回呢？我们不再观察三个点，而是只是将关注力回到我们的心这个位置。</w:t>
      </w:r>
    </w:p>
    <w:p w14:paraId="4CE2F711">
      <w:r>
        <w:t>说话人02(02:24:09): 然后。我们开始来测试，第一个叫做基准力量，基准力量就是我们快速的放松的，不带目的的把这个水这样子提起来。提三次，然后取一个平均的力度哦，我大概知道这瓶水现在在我心里，它的重量。那你的身体和心是知道的，做三次找到一个呃，基本感觉好，知道了，做完了之后我们来进入各个面向的功课。</w:t>
      </w:r>
    </w:p>
    <w:p w14:paraId="7ECB5698">
      <w:r>
        <w:t>说话人02(02:24:51): 好，我们现在开始认知透镜，我们先从财富开始，我们来测试我们的金钱里面的有没有卡点和障碍。我看见我的金钱，说一次，认知透镜提起来一次，看看轻了还是重了还是不变，同时观察身心的现象。</w:t>
      </w:r>
    </w:p>
    <w:p w14:paraId="5BC7B1BC">
      <w:r>
        <w:t>说话人02(02:25:20): 我看见我的财富，我的金钱你可以直接做，只做金钱啊，简单一点，我看见我的金钱。重了就说明你的金钱里面有漏，那重了怎么办？你就说重了，你知道重了就行，然后继续。我看见我的金钱身体如果有反应，心里有嗯，画面也好，记忆也好，出来都允许。</w:t>
      </w:r>
    </w:p>
    <w:p w14:paraId="4B564720">
      <w:r>
        <w:t>说话人02(02:25:54): 我看见我的金钱。让身体自动反应哦！我看见我的金钱。我看见我的金钱。继续往下看，它中间是有变换的。我看见我的金钱，然后看身心像看见爸爸妈妈那样继续看内在的变化，内在的现象格物致知我看见我的金钱。</w:t>
      </w:r>
    </w:p>
    <w:p w14:paraId="54E83439">
      <w:r>
        <w:t>说话人02(02:26:42): 我看见我的金钱。心要静。取决于你的心的品质，你才能看能不能看到真相，我看见我的金钱。我看见我的金钱。我看见我的金钱中间看到什么像一会儿你可以统一打到屏幕上啊，不着急。</w:t>
      </w:r>
    </w:p>
    <w:p w14:paraId="6A9C9DCB">
      <w:r>
        <w:t>说话人02(02:27:28): 我看见我的金钱。我看见我的金钱。继续感受啊，肌你的肌张力，我看见我的金钱。</w:t>
      </w:r>
    </w:p>
    <w:p w14:paraId="79C1DE82">
      <w:r>
        <w:t>说话人02(02:28:08): 我看见我的金钱。中间如果是你累了，你可以稍微稍事休息，那种累是不同的。不是刻意去举重那种提提一口气，而是自然而然的主打一个自然，我看见我的金钱，我用的是右手，用惯用手。</w:t>
      </w:r>
    </w:p>
    <w:p w14:paraId="3D3A8A85">
      <w:r>
        <w:t>说话人02(02:28:36): 嗯，轻了就说轻了，重了就说重了，然后继续就对了。我看见我的金钱。</w:t>
      </w:r>
    </w:p>
    <w:p w14:paraId="24CA718A">
      <w:r>
        <w:t>说话人02(02:28:58): 中间记得呼吸。我看见我的金钱，我用的是右手，嗯，这个图像它镜像了一下。影响我自己看自己顺眼一点。</w:t>
      </w:r>
    </w:p>
    <w:p w14:paraId="5FA275F7">
      <w:r>
        <w:t>说话人01(02:29:20): 不为什么我看见我的金钱？</w:t>
      </w:r>
    </w:p>
    <w:p w14:paraId="6630D43C">
      <w:r>
        <w:t>说话人02(02:29:33): 我看见我的金钱。</w:t>
      </w:r>
    </w:p>
    <w:p w14:paraId="14357610">
      <w:r>
        <w:t>说话人02(02:29:46): 叹气就叹出来。我看见我的金钱，这个练习是帮你们开启一个练习，不是一个结束，今天刚刚开始突破卡点，当然要下功夫的。我看见我的金钱。金钱不是今天？你才进来吧！</w:t>
      </w:r>
    </w:p>
    <w:p w14:paraId="30935376">
      <w:r>
        <w:t>说话人02(02:30:19): 我看见我的金钱。Should let them 等一等。歇一会儿。不要太过用力，有个间歇呼吸一下，我看见我的金钱。我看见我的金钱。</w:t>
      </w:r>
    </w:p>
    <w:p w14:paraId="113BC3D1">
      <w:r>
        <w:t>说话人02(02:31:03): 我看见我的金钱不可以，一定要有手肘。按照我说的方式去操作。其他的东西我不知道知道吗？</w:t>
      </w:r>
    </w:p>
    <w:p w14:paraId="39097187">
      <w:r>
        <w:t>说话人02(02:31:17): 我看见我的金钱。我只能交付我有把握的东西。你要想自己突破，你可以自己去尝试，我不对，结果负责的，我看见我的金钱。</w:t>
      </w:r>
    </w:p>
    <w:p w14:paraId="0381872A">
      <w:r>
        <w:t>说话人02(02:31:45): 我看见我的金钱。还有两分钟。我看见我的金钱。</w:t>
      </w:r>
    </w:p>
    <w:p w14:paraId="00932EBE">
      <w:r>
        <w:t>说话人02(02:32:09): 几根手指，根据你自己的力度自己决定，这不重要，我看见我的金钱。</w:t>
      </w:r>
    </w:p>
    <w:p w14:paraId="5FD37CB3">
      <w:r>
        <w:t>说话人02(02:32:31): 我看见我的金钱。</w:t>
      </w:r>
    </w:p>
    <w:p w14:paraId="6E9B7E2F">
      <w:r>
        <w:t>说话人02(02:32:45): 我看见我的金钱。</w:t>
      </w:r>
    </w:p>
    <w:p w14:paraId="0943F7A9">
      <w:r>
        <w:t>说话人02(02:33:01): 我看见我的金钱。我看见我自己没耐心了，自己这叫没耐心，也是一种，我烦了也是一种现象。我看见我的金钱放松一些。想避就避，不避也行。不重要！</w:t>
      </w:r>
    </w:p>
    <w:p w14:paraId="1EB1A7FA">
      <w:r>
        <w:t>说话人02(02:33:38): 我看见我的金钱。看到一束光点，嗯，非常好！我看见我的金钱。我们用金钱先练习一下，以后还有好几个面相。白龙变成金色的龙，你们有的同学是视觉型的啊，很适合搞艺术。我看见我的金钱。</w:t>
      </w:r>
    </w:p>
    <w:p w14:paraId="218318A1">
      <w:r>
        <w:t>说话人02(02:34:21): 这个不是举哑铃，你不能用举哑铃的方式，你要带着呼吸。看向内在它只是个工具，我看见我的金钱。看到了很多的恨，特别好！这个跟认知透镜比起来是加强，只有加强才能够突破。我看见我的金钱。</w:t>
      </w:r>
    </w:p>
    <w:p w14:paraId="3C920D5A">
      <w:r>
        <w:t>说话人02(02:35:07): 带着呼吸带着感觉。我看见我的金钱。存着很多零，前面有医美。我看见我的金钱无论出了什么画面没关系，看他一下玩一下而已，它只是一种信号。好，我们在金钱这个面向给大家的示范就到这里，嗯。</w:t>
      </w:r>
    </w:p>
    <w:p w14:paraId="2FFB75CA">
      <w:r>
        <w:t>说话人02(02:35:55): 放松一下，看见水变清了，帮助了很多的人，有有福报。好了，我们要继续吗？接下来。你们看到了什么可以打上公屏哦？</w:t>
      </w:r>
    </w:p>
    <w:p w14:paraId="61736796">
      <w:r>
        <w:t>说话人02(02:36:31): 我们看我们同学各种各样的好了。不管是什么嗯，像出来了，像出爱小障碍，随着你看到的越来越多，又允许它流经你的障碍，卡点就会一点点的消融，接下来我们来看孩子吗？想突破吗？</w:t>
      </w:r>
    </w:p>
    <w:p w14:paraId="4331FA6A">
      <w:r>
        <w:t>说话人02(02:36:57): 孩子。有多少人想要在孩子这里有所突破呢？咩？再静下来放下，刚才那个活在当下，刚才发生什么了，不重要了，再次将关注力回到呼吸上中正。嗯！没有孩子看自己。吸气，呼气。段卓立回归给自己。</w:t>
      </w:r>
    </w:p>
    <w:p w14:paraId="74F7C987">
      <w:r>
        <w:t>说话人02(02:37:41): 是你没什么意思没看到，但是很多同学看到了你有很强的防御。要突破你的防御层，才能进入潜意识的大门。就特别下功夫的人。好，我们接下来做三个基准测试。然后测试综合的力量，综合的这个肌张力测试了吗？</w:t>
      </w:r>
    </w:p>
    <w:p w14:paraId="3E87C611">
      <w:r>
        <w:t>说话人02(02:38:15): 嗯，换手可以要做基准测试，你也可以用这个手，这只手，因为我这只手有话筒啊，但是也可以给大家示范三次。嗯，直接拿矿泉矿泉水瓶效果没那么好，就是不不是那么灵敏。好，继续！好，现在我们想到一个你关注的孩子，如果你有几个，你可以一个一个的事好吗？来第一个我看见了某某孩子啊，你可以说他的名字或者是他是你家老大，老二，你心里想到他的就行了，好，我们来。我看见我的孩子。</w:t>
      </w:r>
    </w:p>
    <w:p w14:paraId="3219E038">
      <w:r>
        <w:t>说话人02(02:39:05): 突破防御这个不是这里的内容，这个是训练营的内容，七天训练营的内容要用心上的钥匙，我们会交四把钥匙，我看见我的孩子。看看轻和重没有孩子的看自己，我看见我自己，我看见我的孩子。我看见。</w:t>
      </w:r>
    </w:p>
    <w:p w14:paraId="52EA5180">
      <w:r>
        <w:t>说话人02(02:39:36): 我看见我的孩子没有孩子的就做，我看见我自己，我看见我自己，你就知道你自己内在的压力状况。没孩子做我自己。我看见我的孩子。你慢慢就明白了，有的时候孩子是个像，他是一个表达里面，在你的内在也有一些关于他的代码。</w:t>
      </w:r>
    </w:p>
    <w:p w14:paraId="605127CB">
      <w:r>
        <w:t>说话人02(02:40:18): 我看见我的孩子，我们无法直接看到数据，但是可以像曹冲称象一样变一个方法让他显现我看见我的孩子。你不动了，看自己自己很沉重啊，我看见我自己。烦躁你就说我看见烦躁，孩子烦躁，不是你烦，他也烦女孩子烦躁吧！</w:t>
      </w:r>
    </w:p>
    <w:p w14:paraId="095B6F25">
      <w:r>
        <w:t>说话人02(02:40:54): 允许他，我看见我的烦躁。我看见我的孩子。</w:t>
      </w:r>
    </w:p>
    <w:p w14:paraId="352C0EAC">
      <w:r>
        <w:t>说话人02(02:41:12): 我看见我的孩子。</w:t>
      </w:r>
    </w:p>
    <w:p w14:paraId="51EFEE6D">
      <w:r>
        <w:t>说话人02(02:41:24): 我看见我的孩子。我看见我的孩子，我现在无法给大家 11 作答啊，因为太多了，屏幕跑的太快。我看见我的孩子你们先练。中间累的话休息一下，没事的，然后做做基准，然后再开始。</w:t>
      </w:r>
    </w:p>
    <w:p w14:paraId="09B6D5DD">
      <w:r>
        <w:t>说话人02(02:41:56): 看见就是看见我看见我的孩子。轻了重了，这是一个基本的一个现象，这个瓶子的重量就帮助你把一些基本现象能够很清晰的觉知到。我看见我的孩子。</w:t>
      </w:r>
    </w:p>
    <w:p w14:paraId="083EE5EB">
      <w:r>
        <w:t>说话人02(02:42:31): 好孩子的啊，最后一分钟。我看见我的孩子。你那里看到重复我的播放，你说明你那里有缓存，你重新刷新一下，看看是咋回事，我们的回放还没出来呢，我看见。</w:t>
      </w:r>
    </w:p>
    <w:p w14:paraId="7C00BB0A">
      <w:r>
        <w:t>说话人02(02:42:54): 我的孩子有互不相关的画面，怎么回事？大熊？</w:t>
      </w:r>
    </w:p>
    <w:p w14:paraId="6028F95C">
      <w:r>
        <w:t>说话人01(02:42:57):  应该是他卡。</w:t>
      </w:r>
    </w:p>
    <w:p w14:paraId="297BCB94">
      <w:r>
        <w:t>说话人02(02:42:59): 你能不能你们那里卡了吗？刷新一下。怎么不是直播呢？</w:t>
      </w:r>
    </w:p>
    <w:p w14:paraId="4ECF2796">
      <w:r>
        <w:t>说话人01(02:43:07): 此时此刻。2026 年。</w:t>
      </w:r>
    </w:p>
    <w:p w14:paraId="48D3CF0C">
      <w:r>
        <w:t>说话人02(02:43:17): 我看见我的孩子。不关注不，不要再关注这件事啊，我们这里也是直播。关注你自己！一点点事就被干扰，就不看自己了，我看见我的孩子。</w:t>
      </w:r>
    </w:p>
    <w:p w14:paraId="0240EF5D">
      <w:r>
        <w:t>说话人02(02:43:51): 每个人都不同，每个人的体验，你们不会。你们的体验不会伤害到我，因为这是你的体验，也有很多人他们有巨大的收获，那为什么你的收获不高，你要问你自己。</w:t>
      </w:r>
    </w:p>
    <w:p w14:paraId="6AF15C81">
      <w:r>
        <w:t>说话人02(02:44:06): 我看见我的孩子，你用了多少心呢？你能放下期待平稳的面对你自己吗？你是不是一个对自己也是高期待的人？我看见我的孩子。你对价值怎么评估，每个人都不同，对我来讲这 299 的课，如果有老师给我讲这样子的课，我会觉得价值后面加 N 个零。只跟你自己相关，我看见我的孩子。</w:t>
      </w:r>
    </w:p>
    <w:p w14:paraId="1DA93AA8">
      <w:r>
        <w:t>说话人02(02:45:02): 好，我们孩子的议题到这里，回头你们可以继续练习，同样一个练习，如果你善用它，它就能带来巨大的效果。但是有一条，如果你是个空心人，注意听啊，我的课程什么人效果特别好，一下子就有很深的体验感，他本身心是亮着的。11 秒以上的全球平均水平。但如果你是 11 秒以下的脑区的人，就是我们叫空心人。你就要能够要想办法突破，就是你的这个方面，要想解决这个问题，要下的功夫要更大一些，对的。那就看你自己的自我负责的打算了，你这是你的议题了啊，交还给你自己好了我们。</w:t>
      </w:r>
    </w:p>
    <w:p w14:paraId="6D940898">
      <w:r>
        <w:t>说话人02(02:46:04): 11 秒以上的至少是 C 类人群，刚才的那些同学中，C 类以上一般都是十 11 秒以上的，十一秒以下就是 ba 类和 B 类的多好了来了继续。我们接下来。看到孩子的各种议题吗？是的，你看有各种各样的同学。</w:t>
      </w:r>
    </w:p>
    <w:p w14:paraId="11835269">
      <w:r>
        <w:t>说话人01(02:46:29): 大家看不到自己就看别人啊，你们初级学习就想要很多很多，既要又要还要是。</w:t>
      </w:r>
    </w:p>
    <w:p w14:paraId="1EC98C7C">
      <w:r>
        <w:t>说话人02(02:46:35): 呃，不够客观的。古往今来这条道改变自己这条路本来就是不容易的，不但要下决心，还有耐心，老师还要和你的缘分明白吗？每个老师都有不同的缘分，大家现在不是 299 之就在各种尝试吗？所以我们说不要一下子去很很深的课程 299 就知道你是怎么样的种状况，我们也在筛选人一样的，合不合适老师招学生才是更加关注。你看自古进来，所有的大学招生都是要考的，都是要考，我们现在正在考。你们同意吗？我们现在的这 299 的课即使教你也是测试你合不合适的，能不能这个能不能现在帮到你也是要考试的。</w:t>
      </w:r>
    </w:p>
    <w:p w14:paraId="188E5E32">
      <w:r>
        <w:t>说话人02(02:47:33): 好，我们接下来测试伴侣吗？伴侣吗？好伴侣关系我看见我的伴侣。我看见我的伴侣。我看见我的伴侣先做基准，然后开始测试，不知道如何做，你今天没有及时上线吧，你昨天上线了没有？我们反复在讲，我看见我的伴侣就这么拿一个瓶子不会吗？这是最轻，最简单的事情，我们一直不说不会，可能就是错过了之前你有没有从头到尾跟随我，没有办法保证你时时都能够会，你要回去看回看。</w:t>
      </w:r>
    </w:p>
    <w:p w14:paraId="6508E0E5">
      <w:r>
        <w:t>说话人02(02:48:37): 我看见我的伴侣。自古以来，老师是无法讨好学生的，如果你们希希望老师讨好你，那你学不到东西了，严师出高徒对吗？我看见我的伴侣。是的，你们要对自己负责，我今天反复讲，我对我自己负责，准时开课。每一步每一步该讲的反复讲，但是你如果对自己不负责任，再好老师请回家也没用，我看见我的伴侣在我这的学生是没有办法躺平的。</w:t>
      </w:r>
    </w:p>
    <w:p w14:paraId="5C2386EA">
      <w:r>
        <w:t>说话人02(02:49:21): 我不招躺平的学生，如果你在这里能够努力，也许我的方法能帮到你有意想不到的结果，就像其他我能帮到的人。我看见我的伴侣烦的都不想看了啊，要说一下放下来单身没有伴侣可以看一看嗯未来的伴侣。</w:t>
      </w:r>
    </w:p>
    <w:p w14:paraId="7FBA9E23">
      <w:r>
        <w:t>说话人02(02:49:47): 我看见我的伴侣。</w:t>
      </w:r>
    </w:p>
    <w:p w14:paraId="5787B91D">
      <w:r>
        <w:t>说话人02(02:49:59): 是的。</w:t>
      </w:r>
    </w:p>
    <w:p w14:paraId="567B0CDC">
      <w:r>
        <w:t>说话人01(02:50:00): 大家在互联网，每个人都在找自己需要的东西。</w:t>
      </w:r>
    </w:p>
    <w:p w14:paraId="2CF4E463">
      <w:r>
        <w:t>说话人02(02:50:04): 而这过程是选择出来的，彼此选择出来跟相亲是一样的，明白吗？我看见我的伴侣。</w:t>
      </w:r>
    </w:p>
    <w:p w14:paraId="6410FE6F">
      <w:r>
        <w:t>说话人02(02:50:23): 我看见我的伴侣这一项好窒息，嗯，就说我真的很窒息，这就走过程啊！</w:t>
      </w:r>
    </w:p>
    <w:p w14:paraId="5545EBE4">
      <w:r>
        <w:t>说话人01(02:50:32): 嗯嗯！</w:t>
      </w:r>
    </w:p>
    <w:p w14:paraId="15DFCFB8">
      <w:r>
        <w:t>说话人02(02:50:34): 你小子提不起水？有的人是伴侣，很有力量。</w:t>
      </w:r>
    </w:p>
    <w:p w14:paraId="2A302DB2">
      <w:r>
        <w:t>说话人02(02:50:52): 我看见我的伴侣。嗯，着急，我看见的伴侣里面是我的着急。好了，伴侣到这儿吧，你们都兴趣不大。你们最需要突破的是伴侣关系，因为他跟孩子是息息相关的，这就是给你们腿上摆一个沙袋，绑着沙袋来做认知透镜，加强练习好吗？加强练习，最后一个我们来看看事业好吗？然后我们就准备连线。基准。</w:t>
      </w:r>
    </w:p>
    <w:p w14:paraId="7CC3B52A">
      <w:r>
        <w:t>说话人02(02:51:38): 还有你的学业？我看见我的事业。我看见我的事业。我看见我的视野啥都看不着的，下功夫才能看着谁说你一定能看着呢，都要下功夫的天上掉馅饼吗？自我负责就是要自己下功夫。我看见我的视野。我最初到线上来两眼一抹黑，因为线上跟地面课讲法是完全不一样的，明白吗？我在地面课是常输出几天下来常输出一层层结构式的前进，在线上全是碎片，当时我也非常的茫然。我是用这个土真测试是从那个时候产生的，我就用这个方式突破了事业，突破了我的流量，来到了你们的面前。我是用什么做到的，我就用这个方式告诉你们，我看见我的事业。</w:t>
      </w:r>
    </w:p>
    <w:p w14:paraId="4B50EC32">
      <w:r>
        <w:t>说话人02(02:53:00): 我看见我的事业，今天还有想要课程的同学，一会儿蹲一下，做完这个练习，我再给你们一次机会，我就说我的招生也是一样。要选择我看见我的事业。你看那小龙女招杨过那也是千挑万选。我看见我的事业，你们挑老师也是千挑万选一样的，所以我们才值得深度的深深的付出。</w:t>
      </w:r>
    </w:p>
    <w:p w14:paraId="22D097AF">
      <w:r>
        <w:t>说话人02(02:53:40): 我看见我的事业，你看我的事业多轻，真的很轻，看到没有？每天可以自己做，当然了。你是回去好好学，我看见我的事业。空心人可以做我的学生，我们最大的力度就是在空心人这儿特别有办法，但前提你得听，叫做孺子可教。如果你很犟，你觉得这个老师我不喜欢他的风格，那我教不了你。如果你觉得哎挺好的。我很喜欢，那挺好，因为教一个空心人是要付费很很大很大的努力的，他空心是因为他的数据太多了，家族的代际传承非常严重。要比别人额外付出努力，这个学生自己付不出努力我不知道，所以我要看到他的努力，我要看到他的一往无前。我要看见他的愿力，只要你愿力够，怎样都能教你。你愿力不够，动不动不行，然后又不想自我负责，都怪老师，那我真的教不了你，惹不起啊，教不了。</w:t>
      </w:r>
    </w:p>
    <w:p w14:paraId="45034C9A">
      <w:r>
        <w:t>说话人02(02:55:01): 怎么样没有心理学的可以学小白，有心理学的更可以学我这里从普通的老百姓解决问题叫在于亲民大学知道是我大学知道的本来的内容，还有就是大白专业的心理学老师，各方大咖，几十年的心理咨询资深的老师都在我这里学习。以后你们会成为他们的同学，你们会看见的一视同仁从头开始学，他们都拿到了自己的收获，好了，事业到这儿回去以后慢慢做好吗？身体有什么反应让它反应？看见事业了啊，特别好！</w:t>
      </w:r>
    </w:p>
    <w:p w14:paraId="69915570">
      <w:r>
        <w:t>说话人02(02:55:57): 每次练习不超过 15 分钟每一组练习。好吗？每组练习不超过 15 分钟，昨天我们有送出 50 位陪跑的，我再次讲训练营有什么训练营就是我们从知道到做到的。人本智慧三部曲的宏伟蓝图里面的第二个就是拉练冲刺一下，我们叫克期取证，你们听过吗？克期取证是以前禅宗里面的一句话，就是在短时间内，然后我们全力以赴，最终拿到一定的成果，否则大家这 299 很松散，你们有没有发现松散，只要想这里可以一年回看，我们都很松散，就好像我们觉得我们会活一辈子或活几百年一样，你不会专注去突破的，所以我们七天。</w:t>
      </w:r>
    </w:p>
    <w:p w14:paraId="1F0857A6">
      <w:r>
        <w:t>说话人02(02:56:57): 专注拉练七天之后你才能决定这件事，是不是你系统要学的，所以这个就是克期取证七天，真正的看看我们底层有什么，包括你们现在有些同学心墙很很高，突破不了，这个是训练营的内容。299 只能到这样，因为面向更多的呃，我们我无法陪跑你更犀利的工具，我是无法给你的，怕你自我伤害，就好像一个小孩玩一把大刀，那怎么行呢？对你不负责，所以训练营里面我们会送出这次训练营，我们就是匹配一对一的私教。40 分钟到一个小时的私教。注意听训练营直播。是没有回放的，私教就是在训练营里面送，都是送给你的，你就是客取取证，带着这个决心你就来好吗？带着这个决心你就来，然后。</w:t>
      </w:r>
    </w:p>
    <w:p w14:paraId="0AD479D1">
      <w:r>
        <w:t>说话人02(02:58:11): 嗯，昨天有没付款的吗？好，如果没付款，我们今天再开放一次，然后我今天再加 30 个名额好吗？如果你们昨天错过了这个环节，今天就是最后的机会出了 299 我们就不送第一，没有一对一的你可以报课，但是没有一对一的。陪跑第二，我今天加送的平静头脑静心就没有了平静头脑静心是第一次赠送，以后的课程赠不赠送，我也不知道就这一次的课程是我额外赠送，我导师是额外赠送的平台没有的，你今天心情好呀，也可能今天能招几个天资很高的学生啊，很高兴啊，好吗？我们准备大家没有拍到的啊，今天是最后的机会，好开始训练营，我们会我现在开放啊，报名，然后一会儿连线训练营报名的，嗯，七天会干什么？七天我们会从内基因序列的各个层面开工。事实的层面，情绪的层面，信念，系统的层面，人生程序的层面，人生共生的层面，每一层。都会带你挖掘，那就是最重要，还给你换一把铲子，换一把是有更有力量的，我们叫混是会是万能，会是万能功课，会是万能工具最著名的江湖，最著名的会是万能工具来了。会是万能工具很好用啊，现在好多小孩都会了，很多家长天天用，小孩也跟着用，所以非常的值得拥有，最后一次开放招生最后一次开放。</w:t>
      </w:r>
    </w:p>
    <w:p w14:paraId="6D876C14">
      <w:r>
        <w:t>说话人02(03:00:17): 遇到一个不讨好你们的老师，你们感觉怎么样？这两天直播可以回放了，回放一年呢！讨好你说明说明什么？你自己说你自己心里有数，我们对自己有自信，而且我们对你也是有要求的，对，敢对你发出要求的人才是强者，你们同意吗？对，就是敢对你发出，就像你去找对象，对方对你没要求，你要害怕的，你不知道他要干什么，那可能是缅北是不是？</w:t>
      </w:r>
    </w:p>
    <w:p w14:paraId="1BE603AD">
      <w:r>
        <w:t>说话人02(03:01:06): 3 月份排不出可以到四呃，4 月份跟客服说一下，把 4 月份的名额先占上。是的对的，对你没有要求，来吧来吧来吧！不说你来了干嘛，我说是有要求的。我从小到大是长在大学校园里面，每一步，这叫有条件的爱是有力量的。爱老师对学生怎么可能没有要求，没有要求这个学生哪有结果哟，没有结果不会有结果的啊！底层你需要自己看，但是我们会教你方法能看到哪一层由你的资质决定。你能做到的就是持续前进，然后回去练习就好了，每天给自己一点点时间练习碎片的时间就可以了，终身啊，你都可以使用啊！</w:t>
      </w:r>
    </w:p>
    <w:p w14:paraId="62CB16D3">
      <w:r>
        <w:t>说话人02(03:02:08): 要 3 月份的啊，你不管怎么样先拍下来，然后如果你是要转到 4 月份跟客服讲一下，客服还能够。给你空一个名额，每天上课三个小时到三个半小时，看大家现场的深度。对，修行是在个人的，昨天没有拍的，今天拍一下。开课就是定金，没有所谓定金全额买课，全额买课，什么时候准备好，什么时候来，你说老师我没有银子不够，没关系，你回去好好的生活，好好工作，然后你想上课银子够的就来，因为我们绝对对我们的交付重工交付物超所值。好吗？然后我们春节之后，因为我们的流量这方面最近的流量是比较大的，已经溢出了，所以春节之后有些东西我们就不赠送了，招生会更加严格，真的因为我们的老师是有限的，要给大家这么体贴的一对一，这是不太可能了。</w:t>
      </w:r>
    </w:p>
    <w:p w14:paraId="6EC89147">
      <w:r>
        <w:t>说话人02(03:03:19): 是的，我们都是实用工具，到了嗯，训练师课程你们会很爱我们的那些给你们辅导的老师，你们会爱上这个工具本身它很有帮助的，尤其是在你真正有事儿的时候，你过去学的很多东西，真有事儿的时候不能打，用不上，明白吗？还是被那个业力卷着，我们这个要像金箍棒一样能大能小能伸能缩，所以它叫会是万能工工具，然后我们一会儿准备连线啊，大家准备连线，先把课程，然后我们再讲一下啊，负责任的讲一下训练营我们会。</w:t>
      </w:r>
    </w:p>
    <w:p w14:paraId="16595543">
      <w:r>
        <w:t>说话人02(03:04:03): 我们的正课录播课核心功课，你们买的是这个核心的录播课是 17 堂，然后还有会试万能公式，然后还有四把新钥，新上的钥匙。还包括辅导老师的视频案例课 13 课，他们都是一步一步怎么用这些工具把自己的生活呃做了巨大的改变，每个人都是身处困境，你们会非常感动的，有孩子的事儿，有企业家，有宝妈，有创业白领。有全国连锁连锁店的大咖都有遇到过难的事儿，怎么通过增强了自己的内在的力量突破的，而且具体怎么做都会告诉你。</w:t>
      </w:r>
    </w:p>
    <w:p w14:paraId="360C4705">
      <w:r>
        <w:t>说话人02(03:04:55): 这个是我们的主课啊，然后还有就是晚上的直播直播，有是我亲自带，现在很少训练营是老师亲自带的啊，我是亲自带课，过完春节你什么时候是由训练老师带，我不知道目前是亲自带五天的代练，五天代练，你还有个案连麦，如果你又抽到了跟我的个案连麦，每个连麦都是 6000 六千人民币六千，而且平时我不做，只在教课的时候交付，那就是你赚到的，就抽中，每天都有机会。可能总体我们会有十几个同学有这样的幸运，你不用到地面找我了，你们听到小视频很多的重要的改变呢，是经过跟我连麦的，然后我还会带你们集体集体攻克，集体共振疗愈，最重要是教你会是万能释放法。</w:t>
      </w:r>
    </w:p>
    <w:p w14:paraId="0C2A4553">
      <w:r>
        <w:t>说话人02(03:05:59): 然后我们还有两个实修大咖的直播课，总共是四个课时，四个小时好了，讲完了赠送现在拍到的啊，赠送一对一的陪跑个案，一对一的陪跑个案。</w:t>
      </w:r>
    </w:p>
    <w:p w14:paraId="46E00373">
      <w:r>
        <w:t>说话人02(03:06:17): 在训练营时期交付，如果你的时间不合适，那他就错过了，因为他本身就是赠送，另外额外赠送，昨天拍的宝宝也同样享受权利啊，平静头脑静心。这个平静头脑进行本身它的受教本身对外的受教。是 580。好了，我已经讲完了啊 OK 了，讲完了连线。这些都是。属于我们的门类学生才有的东西。昨天有的都有啊，好连麦。</w:t>
      </w:r>
    </w:p>
    <w:p w14:paraId="5F1C8304">
      <w:r>
        <w:t>说话人03(03:07:11): 哦，周琦退出连麦我不退你好！</w:t>
      </w:r>
    </w:p>
    <w:p w14:paraId="03F14D53">
      <w:r>
        <w:t>说话人02(03:07:15): 嗨，你好。</w:t>
      </w:r>
    </w:p>
    <w:p w14:paraId="508F46D9">
      <w:r>
        <w:t>说话人03(03:07:17): 你好啊，老师你好！</w:t>
      </w:r>
    </w:p>
    <w:p w14:paraId="650189A5">
      <w:r>
        <w:t>说话人02(03:07:20): 你好呀。</w:t>
      </w:r>
    </w:p>
    <w:p w14:paraId="24A20776">
      <w:r>
        <w:t>说话人03(03:07:21): 是是我吗。</w:t>
      </w:r>
    </w:p>
    <w:p w14:paraId="110BD073">
      <w:r>
        <w:t>说话人02(03:07:22): 嗯，是你的。</w:t>
      </w:r>
    </w:p>
    <w:p w14:paraId="3F9D36F1">
      <w:r>
        <w:t>说话人03(03:07:24): 啊是我哈。</w:t>
      </w:r>
    </w:p>
    <w:p w14:paraId="19D25771">
      <w:r>
        <w:t>说话人02(03:07:25): 对，跟老师。</w:t>
      </w:r>
    </w:p>
    <w:p w14:paraId="6AABEF47">
      <w:r>
        <w:t>说话人03(03:07:25): 嗯，是这样子哈！</w:t>
      </w:r>
    </w:p>
    <w:p w14:paraId="5093F36B">
      <w:r>
        <w:t>说话人02(03:07:27): 很好很好连上了。</w:t>
      </w:r>
    </w:p>
    <w:p w14:paraId="0BF810FB">
      <w:r>
        <w:t>说话人03(03:07:27): 啊嗯，你好嗯，是这样子就是。嗯，我家有，我家有一个女儿啊，然后她就是一直说感觉不到父母亲对她的爱。</w:t>
      </w:r>
    </w:p>
    <w:p w14:paraId="4D45CD16">
      <w:r>
        <w:t>说话人02(03:07:38): 你的你的孩子吗？</w:t>
      </w:r>
    </w:p>
    <w:p w14:paraId="7B1EEEB7">
      <w:r>
        <w:t>说话人03(03:07:38): 然后呢嗯。</w:t>
      </w:r>
    </w:p>
    <w:p w14:paraId="36E2CA02">
      <w:r>
        <w:t>说话人02(03:07:40): 你的女儿。</w:t>
      </w:r>
    </w:p>
    <w:p w14:paraId="25027F52">
      <w:r>
        <w:t>说话人03(03:07:41): 对我，我女儿。</w:t>
      </w:r>
    </w:p>
    <w:p w14:paraId="0A6445B9">
      <w:r>
        <w:t>说话人02(03:07:43): 他感觉不到父母。</w:t>
      </w:r>
    </w:p>
    <w:p w14:paraId="34938C83">
      <w:r>
        <w:t>说话人03(03:07:44): 然后他心情不好的时候经常会伤害自己，会暴暴食这样子。</w:t>
      </w:r>
    </w:p>
    <w:p w14:paraId="1F215B4B">
      <w:r>
        <w:t>说话人02(03:07:49): 暴暴食啊。</w:t>
      </w:r>
    </w:p>
    <w:p w14:paraId="7C2DEBFE">
      <w:r>
        <w:t>说话人03(03:07:51): 嗯，他经常会这样子去抓自己的手啊，嗯，就是会狂抓自己手把自己的手抓的一条一条的身上也会就是经常会伤害自己嘛，会暴食会伤害自己这样子。</w:t>
      </w:r>
    </w:p>
    <w:p w14:paraId="024F7A18">
      <w:r>
        <w:t>说话人02(03:08:03): 小姐听我讲啊，还有吗？</w:t>
      </w:r>
    </w:p>
    <w:p w14:paraId="5A8FDCA5">
      <w:r>
        <w:t>说话人03(03:08:05): 然后跟家里人又不亲近。</w:t>
      </w:r>
    </w:p>
    <w:p w14:paraId="0F5475EA">
      <w:r>
        <w:t>说话人02(03:08:07): 哦哦。</w:t>
      </w:r>
    </w:p>
    <w:p w14:paraId="77E66584">
      <w:r>
        <w:t>说话人03(03:08:07): 不跟家里面人交流。</w:t>
      </w:r>
    </w:p>
    <w:p w14:paraId="207493D6">
      <w:r>
        <w:t>说话人02(03:08:11): 听我讲啊。</w:t>
      </w:r>
    </w:p>
    <w:p w14:paraId="6D429979">
      <w:r>
        <w:t>说话人03(03:08:11): 嗯。</w:t>
      </w:r>
    </w:p>
    <w:p w14:paraId="6D17EE68">
      <w:r>
        <w:t>说话人02(03:08:12): 第一件事。</w:t>
      </w:r>
    </w:p>
    <w:p w14:paraId="6D69F998">
      <w:r>
        <w:t>说话人03(03:08:13): 是啊，您说。</w:t>
      </w:r>
    </w:p>
    <w:p w14:paraId="5E6B6926">
      <w:r>
        <w:t>说话人02(03:08:14): 嗯，你有没有没有存活下来的孩子？</w:t>
      </w:r>
    </w:p>
    <w:p w14:paraId="7ACCA2A4">
      <w:r>
        <w:t>说话人03(03:08:19): 没有。</w:t>
      </w:r>
    </w:p>
    <w:p w14:paraId="5DEC4C33">
      <w:r>
        <w:t>说话人02(03:08:21): 一个都没有吗？</w:t>
      </w:r>
    </w:p>
    <w:p w14:paraId="206C07A2">
      <w:r>
        <w:t>说话人03(03:08:22): 嗯，没有。</w:t>
      </w:r>
    </w:p>
    <w:p w14:paraId="453E260B">
      <w:r>
        <w:t>说话人02(03:08:24): 第二件事你跟你妈妈的关系。</w:t>
      </w:r>
    </w:p>
    <w:p w14:paraId="622479BA">
      <w:r>
        <w:t>说话人03(03:08:28): 我跟我我跟我母亲的关系挺好的。</w:t>
      </w:r>
    </w:p>
    <w:p w14:paraId="1C38F8B5">
      <w:r>
        <w:t>说话人02(03:08:32): 你确定。</w:t>
      </w:r>
    </w:p>
    <w:p w14:paraId="6E90356D">
      <w:r>
        <w:t>说话人03(03:08:34): 确定。</w:t>
      </w:r>
    </w:p>
    <w:p w14:paraId="680E9F2C">
      <w:r>
        <w:t>说话人02(03:08:34): 确定那他和他的妈妈呢？</w:t>
      </w:r>
    </w:p>
    <w:p w14:paraId="34856047">
      <w:r>
        <w:t>说话人03(03:08:37): 他你这个他指的是孩子还是指谁？</w:t>
      </w:r>
    </w:p>
    <w:p w14:paraId="093162DA">
      <w:r>
        <w:t>说话人02(03:08:41): 不是你和你妈妈和他的妈妈的关系，你的姥姥呢？</w:t>
      </w:r>
    </w:p>
    <w:p w14:paraId="04729AD8">
      <w:r>
        <w:t>说话人03(03:08:45): 嗯，我我姥姥跟我妈妈在我印象中他们关系也挺好的，然后以前我们就是家里条件不好的时候都是得到我外婆的帮助，我外外婆跟我妈妈的关系挺好的。</w:t>
      </w:r>
    </w:p>
    <w:p w14:paraId="49852AE1">
      <w:r>
        <w:t>说话人02(03:08:59): 你做了昨天那个功课和今天的功课有什么反应？</w:t>
      </w:r>
    </w:p>
    <w:p w14:paraId="16B0801A">
      <w:r>
        <w:t>说话人03(03:09:03): 嗯嗯，我昨天就是说我看见妈妈的时候哈，就是很像有这种就是一个东西，就是像山像云那样子，一直往左边走，一直往左边走这样子。</w:t>
      </w:r>
    </w:p>
    <w:p w14:paraId="2638EDB6">
      <w:r>
        <w:t>说话人02(03:09:16): 嗯，今天呢，跟爸爸的关系。</w:t>
      </w:r>
    </w:p>
    <w:p w14:paraId="11D70225">
      <w:r>
        <w:t>说话人03(03:09:20): 嗯，爸爸没就是胸口有不舒服，一下子就就一两秒钟，然后就是嗯，就是这样子，就胸口有不舒服，一两秒钟这样子。</w:t>
      </w:r>
    </w:p>
    <w:p w14:paraId="5CA880A4">
      <w:r>
        <w:t>说话人02(03:09:33): 是这，然后呢？没有了。</w:t>
      </w:r>
    </w:p>
    <w:p w14:paraId="31B16334">
      <w:r>
        <w:t>说话人03(03:09:34): 然后呢。然后就没有了？</w:t>
      </w:r>
    </w:p>
    <w:p w14:paraId="49B68149">
      <w:r>
        <w:t>说话人02(03:09:37): 嗯嗯。我问你一下这个孩子，你是就这一个孩子吗？你有几个孩子呀？</w:t>
      </w:r>
    </w:p>
    <w:p w14:paraId="34C2415C">
      <w:r>
        <w:t>说话人03(03:09:43): 对，就这就这一个孩子。</w:t>
      </w:r>
    </w:p>
    <w:p w14:paraId="0A36EB39">
      <w:r>
        <w:t>说话人02(03:09:45): 就这一个一个姑娘。</w:t>
      </w:r>
    </w:p>
    <w:p w14:paraId="2C8CCFDE">
      <w:r>
        <w:t>说话人03(03:09:47): 嗯嗯。</w:t>
      </w:r>
    </w:p>
    <w:p w14:paraId="3E2211A9">
      <w:r>
        <w:t>说话人02(03:09:49): 从小是你亲自带大的是吗？</w:t>
      </w:r>
    </w:p>
    <w:p w14:paraId="5248631E">
      <w:r>
        <w:t>说话人03(03:09:52): 嗯，是我亲自带大的。</w:t>
      </w:r>
    </w:p>
    <w:p w14:paraId="2F393087">
      <w:r>
        <w:t>说话人02(03:09:55): 这个孩子你每天盯着他吗？</w:t>
      </w:r>
    </w:p>
    <w:p w14:paraId="791214A6">
      <w:r>
        <w:t>说话人03(03:09:59): 在我身边长大的，我天天都都在呃，就就是有读高中的时候有半个学期不在我身边，是在大姨家，但是大姨大姨夫也对他也很好。</w:t>
      </w:r>
    </w:p>
    <w:p w14:paraId="2B9F9993">
      <w:r>
        <w:t>说话人02(03:10:12): 好孩子的爸爸呢？</w:t>
      </w:r>
    </w:p>
    <w:p w14:paraId="69AA56BD">
      <w:r>
        <w:t>说话人03(03:10:16): 孩子孩子的爸爸你是指在身边吗？都在身边，我们是原生家庭。</w:t>
      </w:r>
    </w:p>
    <w:p w14:paraId="2036B03D">
      <w:r>
        <w:t>说话人02(03:10:21): 嗯，原生家庭对吗？对！</w:t>
      </w:r>
    </w:p>
    <w:p w14:paraId="52B2EDAB">
      <w:r>
        <w:t>说话人03(03:10:24): 对对。</w:t>
      </w:r>
    </w:p>
    <w:p w14:paraId="4AE4069A">
      <w:r>
        <w:t>说话人02(03:10:25): 你女儿你是说她有的时候会暴食？</w:t>
      </w:r>
    </w:p>
    <w:p w14:paraId="16659488">
      <w:r>
        <w:t>说话人03(03:10:30): 对，他经常会呃，就是有时候心情不好的时候会暴食，然后自己吃的都吐了还想吃，然后就我们就是要在边上制止他，不能让他吃这样子。</w:t>
      </w:r>
    </w:p>
    <w:p w14:paraId="3BE776C2">
      <w:r>
        <w:t>说话人02(03:10:41): 嗯，了解了，我想我跟你说啊，就是。</w:t>
      </w:r>
    </w:p>
    <w:p w14:paraId="2C2059FC">
      <w:r>
        <w:t>说话人03(03:10:45): 嗯。</w:t>
      </w:r>
    </w:p>
    <w:p w14:paraId="08C42F7C">
      <w:r>
        <w:t>说话人02(03:10:46): 疯狂吃东西啊，背后有一个心理动能，就是叫吃掉母亲的女儿，她对你是有心理有攻击性的，很抗拒你。他有表达出来吗？对。</w:t>
      </w:r>
    </w:p>
    <w:p w14:paraId="386ED1C3">
      <w:r>
        <w:t>说话人03(03:11:07): 嗯，他没有表达出来，但是他就是跟我跟家里面跟所有家里面的人都不亲近，就是不喜欢，不会很喜欢跟家里人交流，然后他脾气就是有点就是嗯，说到他不开心，不喜欢听的话的话，他就很容易暴躁，很容易发脾气，那平常交流就还好，就是嗯，比如说他这件事情，我们说他。</w:t>
      </w:r>
    </w:p>
    <w:p w14:paraId="16B7B5B8">
      <w:r>
        <w:t>说话人02(03:11:29): 所以说他咱们来试一下。</w:t>
      </w:r>
    </w:p>
    <w:p w14:paraId="2B7D6080">
      <w:r>
        <w:t>说话人03(03:11:31): 啊，您说。</w:t>
      </w:r>
    </w:p>
    <w:p w14:paraId="662DF403">
      <w:r>
        <w:t>说话人02(03:11:33): 试一下，因为它里面的动力是有多多种动力，那其中一个动力就是在抚养的过程中，他有急剧的对你的愤怒。</w:t>
      </w:r>
    </w:p>
    <w:p w14:paraId="6DB959CB">
      <w:r>
        <w:t>说话人03(03:11:49): 对我的愤怒！</w:t>
      </w:r>
    </w:p>
    <w:p w14:paraId="225372ED">
      <w:r>
        <w:t>说话人02(03:11:50): 嗯，他有没有说过觉得你控制他？</w:t>
      </w:r>
    </w:p>
    <w:p w14:paraId="0095AE83">
      <w:r>
        <w:t>说话人03(03:11:55): 嗯，就是。他他就是读他今年，今年呃，等于说本本本命年哈，还没过年，就是现在是属蛇了，他属蛇的等于说 24 周岁。</w:t>
      </w:r>
    </w:p>
    <w:p w14:paraId="5B79038A">
      <w:r>
        <w:t>说话人02(03:12:05): 24 岁了啊哦，24 岁了？</w:t>
      </w:r>
    </w:p>
    <w:p w14:paraId="2B63AA40">
      <w:r>
        <w:t>说话人03(03:12:07): 啊，他读他报考大学的时候哈。</w:t>
      </w:r>
    </w:p>
    <w:p w14:paraId="29D53187">
      <w:r>
        <w:t>说话人02(03:12:11): 嗯，就是。</w:t>
      </w:r>
    </w:p>
    <w:p w14:paraId="510CE329">
      <w:r>
        <w:t>说话人03(03:12:11): 就是他自己不喜欢，就是报了他不喜欢的课程。</w:t>
      </w:r>
    </w:p>
    <w:p w14:paraId="04799D29">
      <w:r>
        <w:t>说话人04(03:12:17): 嗯。</w:t>
      </w:r>
    </w:p>
    <w:p w14:paraId="630CF426">
      <w:r>
        <w:t>说话人03(03:12:17): 专业。</w:t>
      </w:r>
    </w:p>
    <w:p w14:paraId="0E548BAB">
      <w:r>
        <w:t>说话人02(03:12:18): 嗯嗯。</w:t>
      </w:r>
    </w:p>
    <w:p w14:paraId="46F8EE35">
      <w:r>
        <w:t>说话人03(03:12:19): 这样子，然后然后他现在就是说嗯，遇到事情的时候就会讲，嗯，都不是我喜欢的，都是你们喜欢的，他是这样子。</w:t>
      </w:r>
    </w:p>
    <w:p w14:paraId="5FA23A36">
      <w:r>
        <w:t>说话人02(03:12:29): 对呀。</w:t>
      </w:r>
    </w:p>
    <w:p w14:paraId="5309D689">
      <w:r>
        <w:t>说话人03(03:12:30): 就是就是这一件事情，其他的都没有啊！</w:t>
      </w:r>
    </w:p>
    <w:p w14:paraId="0F47E4A4">
      <w:r>
        <w:t>说话人02(03:12:34): 嗯嗯。</w:t>
      </w:r>
    </w:p>
    <w:p w14:paraId="02D13463">
      <w:r>
        <w:t>说话人03(03:12:35): 然后他一直讲说他在学生当学就是读书的时候，他的同学会欺负他，不等于是说有点。就像西用现在的话来讲，就是有点霸凌。</w:t>
      </w:r>
    </w:p>
    <w:p w14:paraId="69482E29">
      <w:r>
        <w:t>说话人05(03:12:45): 嗯。</w:t>
      </w:r>
    </w:p>
    <w:p w14:paraId="3CDEE596">
      <w:r>
        <w:t>说话人03(03:12:46): 会这样子就会孤立他，他心里他一不愉快的时候跟我们讲，就说他的童年很不快乐，他的童年很不开心，在学校的时候有学生会会孤立他这样子。</w:t>
      </w:r>
    </w:p>
    <w:p w14:paraId="25B5640B">
      <w:r>
        <w:t>说话人02(03:12:56): 他在他在学校的时候，你说他在童年的时候。</w:t>
      </w:r>
    </w:p>
    <w:p w14:paraId="1E255DA4">
      <w:r>
        <w:t>说话人03(03:13:01): 我跟你们说过，但是家庭不会呀，我们家庭都很爱他，很爱护他。</w:t>
      </w:r>
    </w:p>
    <w:p w14:paraId="55F0FC95">
      <w:r>
        <w:t>说话人02(03:13:01): 他跟你们说过。</w:t>
      </w:r>
    </w:p>
    <w:p w14:paraId="3E2E25DB">
      <w:r>
        <w:t>说话人03(03:13:06): 整个大家庭都对他挺好的。</w:t>
      </w:r>
    </w:p>
    <w:p w14:paraId="70811739">
      <w:r>
        <w:t>说话人02(03:13:08): 嗯嗯。</w:t>
      </w:r>
    </w:p>
    <w:p w14:paraId="2DE2C9CD">
      <w:r>
        <w:t>说话人03(03:13:08): 就是说在学校的时候会这样子。</w:t>
      </w:r>
    </w:p>
    <w:p w14:paraId="4968A025">
      <w:r>
        <w:t>说话人02(03:13:10): 他曾经发生过这样的事，当时你们不知道？你们当时不知道？</w:t>
      </w:r>
    </w:p>
    <w:p w14:paraId="79C575D8">
      <w:r>
        <w:t>说话人03(03:13:18): 不知道放心不？我们不知道啊，发发生了啥？</w:t>
      </w:r>
    </w:p>
    <w:p w14:paraId="6A5EB5F2">
      <w:r>
        <w:t>说话人02(03:13:24): 他没有跟你们谈，提起过在学校回来有还是没有想一下记你，如果是设，因为你刚才讲他大学优先的就讲到他的，小的时候就是有创伤事件，第一件事我们排查。就是创伤事件，刚才我不是基本先看到你的整个家庭分布嘛，然后你现在说他在他的小时候有这样子的创伤事件。</w:t>
      </w:r>
    </w:p>
    <w:p w14:paraId="3170A95B">
      <w:r>
        <w:t>说话人03(03:13:51): 他当时没有讲是后面。</w:t>
      </w:r>
    </w:p>
    <w:p w14:paraId="5661AD20">
      <w:r>
        <w:t>说话人02(03:13:53): 当时没有，但是他后，但是这件事对他有影响力，你们说爱他，但是你们却不知道。孩子。</w:t>
      </w:r>
    </w:p>
    <w:p w14:paraId="090F14D3">
      <w:r>
        <w:t>说话人03(03:14:00): 但是没有讲他为什么不跟你讲？</w:t>
      </w:r>
    </w:p>
    <w:p w14:paraId="13B812A6">
      <w:r>
        <w:t>说话人02(03:14:01): 他为什么不跟你讲，你可知道他心里有压力，他不想你们知道。</w:t>
      </w:r>
    </w:p>
    <w:p w14:paraId="7801440D">
      <w:r>
        <w:t>说话人03(03:14:10): 那我现在要怎么做？</w:t>
      </w:r>
    </w:p>
    <w:p w14:paraId="4923102C">
      <w:r>
        <w:t>说话人02(03:14:12): 我看见我的孩子。</w:t>
      </w:r>
    </w:p>
    <w:p w14:paraId="2E76E671">
      <w:r>
        <w:t>说话人03(03:14:18): 我看见我的孩子。</w:t>
      </w:r>
    </w:p>
    <w:p w14:paraId="414D6211">
      <w:r>
        <w:t>说话人02(03:14:20): 对。</w:t>
      </w:r>
    </w:p>
    <w:p w14:paraId="56517D37">
      <w:r>
        <w:t>说话人03(03:14:21): 我看见我的孩子。我看见我的孩子。</w:t>
      </w:r>
    </w:p>
    <w:p w14:paraId="68145571">
      <w:r>
        <w:t>说话人04(03:14:29): 我这样讲心里就不舒服难受。</w:t>
      </w:r>
    </w:p>
    <w:p w14:paraId="2123273A">
      <w:r>
        <w:t>说话人02(03:14:32): 我难受。</w:t>
      </w:r>
    </w:p>
    <w:p w14:paraId="64D8278B">
      <w:r>
        <w:t>说话人04(03:14:35): 我感觉我自己很难受。</w:t>
      </w:r>
    </w:p>
    <w:p w14:paraId="5BCD44F9">
      <w:r>
        <w:t>说话人02(03:14:37): 我难受。</w:t>
      </w:r>
    </w:p>
    <w:p w14:paraId="438E35DA">
      <w:r>
        <w:t>说话人04(03:14:38): 我难受。</w:t>
      </w:r>
    </w:p>
    <w:p w14:paraId="7AF0515A">
      <w:r>
        <w:t>说话人02(03:14:39): 嗯，我难受。</w:t>
      </w:r>
    </w:p>
    <w:p w14:paraId="1BAC8F4D">
      <w:r>
        <w:t>说话人04(03:14:41): 我很难受。我感觉到很难受。不看见了，自己难受。</w:t>
      </w:r>
    </w:p>
    <w:p w14:paraId="6EE4C842">
      <w:r>
        <w:t>说话人02(03:14:53): 我看见我自己难受。</w:t>
      </w:r>
    </w:p>
    <w:p w14:paraId="6774523B">
      <w:r>
        <w:t>说话人04(03:14:55): 我看见我自己难受。</w:t>
      </w:r>
    </w:p>
    <w:p w14:paraId="49D878DB">
      <w:r>
        <w:t>说话人02(03:14:59): 我孩子难受。</w:t>
      </w:r>
    </w:p>
    <w:p w14:paraId="13C618D2">
      <w:r>
        <w:t>说话人04(03:15:00): 今天我真心的我还真难受。</w:t>
      </w:r>
    </w:p>
    <w:p w14:paraId="22C9F115">
      <w:r>
        <w:t>说话人02(03:15:03): 对，刚才你是没这个感觉，一说，我看见我的孩子就相当于母子连心，他的感受就是这个感受，我难受，没有人关注他的感受，你们都觉得对他很好。你们并不知道他的感受，他的心对你们并不是敞开的。就是我们在表层上对孩子好像很好，但是心他其实早就对你们关上大门了。但是他是一个好孩子，他尽可能按你们的要求走。独生子女他知道爸爸妈妈为他付出过什么，所以这个孩子。是让他能说什么呢？但他很难受，他没为自己活过，我难受，我孩子难受。</w:t>
      </w:r>
    </w:p>
    <w:p w14:paraId="5411184F">
      <w:r>
        <w:t>说话人04(03:15:48): 我难受，我孩子难受。</w:t>
      </w:r>
    </w:p>
    <w:p w14:paraId="331994FB">
      <w:r>
        <w:t>说话人02(03:15:50): 我看见我的孩子难受。</w:t>
      </w:r>
    </w:p>
    <w:p w14:paraId="691F0A8C">
      <w:r>
        <w:t>说话人04(03:15:54): 我看见我的孩子。</w:t>
      </w:r>
    </w:p>
    <w:p w14:paraId="028B1B40">
      <w:r>
        <w:t>说话人02(03:15:56): 对，再重复。</w:t>
      </w:r>
    </w:p>
    <w:p w14:paraId="6F83BAB9">
      <w:r>
        <w:t>说话人04(03:15:57): 然后看见我的孩子难受。</w:t>
      </w:r>
    </w:p>
    <w:p w14:paraId="6253CE85">
      <w:r>
        <w:t>说话人02(03:16:00): 我们就用认知透镜啊，咱们都不用更深的工具。</w:t>
      </w:r>
    </w:p>
    <w:p w14:paraId="16E0EBDA">
      <w:r>
        <w:t>说话人04(03:16:01): 认知透镜啊咱们都？我看见孩子难受。我看见我孩子难受。我肯定还在难受。我看见我孩子难受。我看见我孩子难受。</w:t>
      </w:r>
    </w:p>
    <w:p w14:paraId="2393303C">
      <w:r>
        <w:t>说话人02(03:16:28): 这个孩子的心没出口明白吗？他狂吃为什么叫吃掉母亲知道吗？就是孩子底层的那些抗拒攻击性，那吃东西的时候不在于吃多少，而是那种咔嚓咔嚓咔嚓咬啊咬东西就是动物本能释放攻击性。</w:t>
      </w:r>
    </w:p>
    <w:p w14:paraId="7D073125">
      <w:r>
        <w:t>说话人03(03:16:49): 然后他就是很喜欢花钱买自己喜欢的东西，都觉得很开心，然后他花钱都是没有节制的，都觉得嗯，花钱会使他快乐，这样子很爱。</w:t>
      </w:r>
    </w:p>
    <w:p w14:paraId="12667D66">
      <w:r>
        <w:t>说话人02(03:17:00): 花钱上瘾这叫？</w:t>
      </w:r>
    </w:p>
    <w:p w14:paraId="0B0CD1EF">
      <w:r>
        <w:t>说话人03(03:17:03): 对对。</w:t>
      </w:r>
    </w:p>
    <w:p w14:paraId="30A9F0FB">
      <w:r>
        <w:t>说话人02(03:17:03): 上瘾啊，女孩的有一些的上瘾，就是内在跟母亲的失联。就是你没有走到他的心里，知道吗？这个孩子不知不觉的，他对你们关闭了他的心，其中有一条刚才你说的这个童年发生的事，除此之外，还有其他的时间。有可能有一种伤害，叫什么都帮他安排好。我看见我的孩子。</w:t>
      </w:r>
    </w:p>
    <w:p w14:paraId="3E634C34">
      <w:r>
        <w:t>说话人03(03:17:29): 看见我的孩子。</w:t>
      </w:r>
    </w:p>
    <w:p w14:paraId="456A04CA">
      <w:r>
        <w:t>说话人02(03:17:31): 他没办法活自己，你能明白吗？</w:t>
      </w:r>
    </w:p>
    <w:p w14:paraId="0BB8BF87">
      <w:r>
        <w:t>说话人03(03:17:36): 他意思就他就按要按照我们的？</w:t>
      </w:r>
    </w:p>
    <w:p w14:paraId="5D5901F1">
      <w:r>
        <w:t>说话人02(03:17:39): 对呀。</w:t>
      </w:r>
    </w:p>
    <w:p w14:paraId="6CC257D4">
      <w:r>
        <w:t>说话人03(03:17:40): 呃对。但他现在他现在我们现在也不敢对他要求什么，有时候我们觉得。</w:t>
      </w:r>
    </w:p>
    <w:p w14:paraId="5022971E">
      <w:r>
        <w:t>说话人02(03:17:47): 不要要求，现在不是时候我们这里有一位呃跟你这个孩子非常像，我跟你讲一下，你就能明白我在说的是什么。这个是他的父亲来，他父亲是在在深圳的银行高管，就是高级金融人，家里啥都不缺，就这么一个姑娘，这个姑娘送到国外留学之前，她说好的不行，就像你说你家的小孩一样，又学钢琴，又学这个，又学那个家里就这么一个姑娘，然后我送去国外，从国外回来。30 岁回来，这个孩子性情大变，在家里，连家里一根头发丝掉到地上都会训他妈妈，他妈妈训的跟孙子一样，天天蹲在后面，然后这个孩子见不得他爸爸见到他爸爸就非常的暴躁，一个桌上吃饭就能造起来。他爸爸是那种特别 nice 的父亲，他的妈妈，我们也见到的也是特别 nice 的妈妈，这个爸爸妈妈说我这一辈子嗯，别别的人，还有夫妻关系出问题，孩子还出问题说我们就超级爱这个孩子，哪敢有问题，结果这个孩子躁的不行，在家里躺平，躺平到他见到爸爸。</w:t>
      </w:r>
    </w:p>
    <w:p w14:paraId="44991E96">
      <w:r>
        <w:t>说话人02(03:18:57): 整个人就失控，最后他爸爸赶紧住到另外一套房子里去，娘俩在一起，偶尔想到他召见他应招翻牌子，他才能回家，也不敢触动孩子，他们就是百思不得其解，后来向内探索模式，他们就发现问题在哪儿了。</w:t>
      </w:r>
    </w:p>
    <w:p w14:paraId="5D778E1E">
      <w:r>
        <w:t>说话人02(03:19:17): 这个孩子他说从小只要孩子说哇，这钢琴曲好好听哦，刚一说爸爸妈妈把存折马上拿出来买个大三角钢钢琴，那时候他说 5 万呢，对那个时候的他们来说都是一个天文数字，他们说没关系，孩子有可能有音乐天分，我必须要买，马上孩子刚刚喜欢一点，就被大人变成一个什么，要把它完美实现的东西马上给孩子说哟，这个运动这个山地车有点有意思，马上找教练。</w:t>
      </w:r>
    </w:p>
    <w:p w14:paraId="7668C75D">
      <w:r>
        <w:t>说话人06(03:19:52): 嗯嗯。</w:t>
      </w:r>
    </w:p>
    <w:p w14:paraId="754FB101">
      <w:r>
        <w:t>说话人02(03:19:53): 就看见孩子一直没有办法，本来是属于他的，现在变成你要他做，本来他要变成你要。</w:t>
      </w:r>
    </w:p>
    <w:p w14:paraId="33A173FF">
      <w:r>
        <w:t>说话人05(03:20:03): 嗯嗯。</w:t>
      </w:r>
    </w:p>
    <w:p w14:paraId="728A1B8D">
      <w:r>
        <w:t>说话人02(03:20:04): 这种隐形的孩子就管这个叫控制父母很困惑啊，父母会觉得我不是对你好吗？这个就是叫过犹不及水大把苗给淹了。然后这些孩子他们知道他们父母特别大的压力，有什么难的事儿也不会跟父母说，因为说什么呢？满满的愧疚，他们对父母很愧疚的，因为知道父母一切都是为了自己。</w:t>
      </w:r>
    </w:p>
    <w:p w14:paraId="5E3B5DC2">
      <w:r>
        <w:t>说话人03(03:20:33): 即系。</w:t>
      </w:r>
    </w:p>
    <w:p w14:paraId="420F6683">
      <w:r>
        <w:t>说话人02(03:20:33): 这个孩子他的爸爸后来来成长，现在已经几年了。都学心理学变成辅导老师了，有有可能你们经营他这个爸爸就在营里服务大家呢，他的女儿现在。</w:t>
      </w:r>
    </w:p>
    <w:p w14:paraId="01FBE964">
      <w:r>
        <w:t>说话人03(03:20:46): 嗯。</w:t>
      </w:r>
    </w:p>
    <w:p w14:paraId="1B500AF6">
      <w:r>
        <w:t>说话人02(03:20:47): 也是一样，他的爸爸来面对教育，上面出了核心的问题，就是没有走到孩子的心里去，明白吗？最大的失败呀，孩子有可能有各种各样的问题，他不会跟你说。换句话说，他的序位比你还要高。他没有把你当成比他大，比他强壮的人。没事。</w:t>
      </w:r>
    </w:p>
    <w:p w14:paraId="339D474D">
      <w:r>
        <w:t>说话人06(03:21:10): 于是。</w:t>
      </w:r>
    </w:p>
    <w:p w14:paraId="4EB01367">
      <w:r>
        <w:t>说话人02(03:21:12): 回去做功课，我看见我的孩子呢，这个水平会吗？</w:t>
      </w:r>
    </w:p>
    <w:p w14:paraId="3C9A9864">
      <w:r>
        <w:t>说话人03(03:21:17): 嗯。</w:t>
      </w:r>
    </w:p>
    <w:p w14:paraId="5E03D86F">
      <w:r>
        <w:t>说话人02(03:21:19): 训练营你来吧！</w:t>
      </w:r>
    </w:p>
    <w:p w14:paraId="4CBCEEC9">
      <w:r>
        <w:t>说话人03(03:21:21): 嗯嗯。</w:t>
      </w:r>
    </w:p>
    <w:p w14:paraId="5FD654CC">
      <w:r>
        <w:t>说话人02(03:21:22): 你训练营报了没有？</w:t>
      </w:r>
    </w:p>
    <w:p w14:paraId="2B4A45C7">
      <w:r>
        <w:t>说话人03(03:21:25): 还没有。</w:t>
      </w:r>
    </w:p>
    <w:p w14:paraId="1ADCB839">
      <w:r>
        <w:t>说话人02(03:21:26): 那你准备自己练吗？</w:t>
      </w:r>
    </w:p>
    <w:p w14:paraId="46B451DF">
      <w:r>
        <w:t>说话人03(03:21:26): 他他之前有。</w:t>
      </w:r>
    </w:p>
    <w:p w14:paraId="1AD3CA8A">
      <w:r>
        <w:t>说话人02(03:21:28): 你准备自己练吗？</w:t>
      </w:r>
    </w:p>
    <w:p w14:paraId="582018C0">
      <w:r>
        <w:t>说话人03(03:21:29): 嗯嗯。我我我先看练一下看，然后我等呃我看一下 4 月份的时候因为我现在有上班怕上班的时间会错过，因为你没有录播嘛，都是直直直播这样子，我 4 月份的时候看一下。</w:t>
      </w:r>
    </w:p>
    <w:p w14:paraId="1E2524CC">
      <w:r>
        <w:t>说话人02(03:21:49): 那你就跟让你的女儿继续再苦一个月，你是这么想的。可以，你们自己决定。可以吗？下一位。</w:t>
      </w:r>
    </w:p>
    <w:p w14:paraId="6282977C">
      <w:r>
        <w:t>说话人03(03:22:00): 因为他。</w:t>
      </w:r>
    </w:p>
    <w:p w14:paraId="75A593B9">
      <w:r>
        <w:t>说话人02(03:22:02): 下一个好吧！</w:t>
      </w:r>
    </w:p>
    <w:p w14:paraId="6C6B5BF4">
      <w:r>
        <w:t>说话人03(03:22:02): 摄影师。</w:t>
      </w:r>
    </w:p>
    <w:p w14:paraId="5C586551">
      <w:r>
        <w:t>说话人02(03:22:03): 嗯。</w:t>
      </w:r>
    </w:p>
    <w:p w14:paraId="649DFBEF">
      <w:r>
        <w:t>说话人03(03:22:03): 老师干嘛，我想再问你一下。就是他之前也玩那个 cosplay 的那种的就是。</w:t>
      </w:r>
    </w:p>
    <w:p w14:paraId="249B10B6">
      <w:r>
        <w:t>说话人02(03:22:11): 那事情多了。</w:t>
      </w:r>
    </w:p>
    <w:p w14:paraId="62381743">
      <w:r>
        <w:t>说话人03(03:22:11): 关心多了各种角色的那种的。</w:t>
      </w:r>
    </w:p>
    <w:p w14:paraId="45007D3F">
      <w:r>
        <w:t>说话人02(03:22:13): 嗯，那只有到那样的世界里去，这个世界他不喜欢他不喜欢这个世界 cosplay，就是他不喜欢这个世界，他很失望，没有意思。在他的世界他想办谁就办谁，他可以自由了。</w:t>
      </w:r>
    </w:p>
    <w:p w14:paraId="06176C52">
      <w:r>
        <w:t>说话人03(03:22:29): 现在没有，那他现在没有玩了，他是读高中的时候有玩了一下。</w:t>
      </w:r>
    </w:p>
    <w:p w14:paraId="7E3BDD09">
      <w:r>
        <w:t>说话人02(03:22:35): 嗯，现在。</w:t>
      </w:r>
    </w:p>
    <w:p w14:paraId="22D0001F">
      <w:r>
        <w:t>说话人03(03:22:36): 嗯。</w:t>
      </w:r>
    </w:p>
    <w:p w14:paraId="6628A9D0">
      <w:r>
        <w:t>说话人02(03:22:36): 那你说这个是为了什么呢？我跟你聊的过程中。</w:t>
      </w:r>
    </w:p>
    <w:p w14:paraId="497B42C5">
      <w:r>
        <w:t>说话人03(03:22:39): 我是想问他玩玩这有有有影响吗？</w:t>
      </w:r>
    </w:p>
    <w:p w14:paraId="73ADF874">
      <w:r>
        <w:t>说话人02(03:22:44): 不一定有影响 cosplay 他是他的人生的一部分，那你现在问我跟我说这个是没有意义的。</w:t>
      </w:r>
    </w:p>
    <w:p w14:paraId="7A02B0D3">
      <w:r>
        <w:t>说话人03(03:22:50): 嗯。</w:t>
      </w:r>
    </w:p>
    <w:p w14:paraId="30F45896">
      <w:r>
        <w:t>说话人02(03:22:51): 我只是告诉你，这是一个极其内心不自由的孩子。他唯一的出口就是那些欲望，他并没有高级的追求，就精神没有立起来，主体性没有立起来精神匮乏的孩子，这样的孩子会有很多家庭条件都很好。</w:t>
      </w:r>
    </w:p>
    <w:p w14:paraId="696BBB31">
      <w:r>
        <w:t>说话人03(03:23:09): 嗯，他就是就是他现在会讲说他如果是说他比较爱美嘛，因为女孩子她是没有化妆。</w:t>
      </w:r>
    </w:p>
    <w:p w14:paraId="42367ECD">
      <w:r>
        <w:t>说话人02(03:23:15): 我不想再跟你连了，我不，你不跟你连了，因为你并没有想改变你没有真正想改变下一位吧，好吗？下一位。</w:t>
      </w:r>
    </w:p>
    <w:p w14:paraId="6E3F6D0E">
      <w:r>
        <w:t>说话人03(03:23:23): 有想有想有想要改变。</w:t>
      </w:r>
    </w:p>
    <w:p w14:paraId="64BA8160">
      <w:r>
        <w:t>说话人02(03:23:26): 那你训练营也没有报，然后你就自己回家练一练了只能。</w:t>
      </w:r>
    </w:p>
    <w:p w14:paraId="452D50B0">
      <w:r>
        <w:t>说话人03(03:23:32): 那我等下去报吧！</w:t>
      </w:r>
    </w:p>
    <w:p w14:paraId="288A5D01">
      <w:r>
        <w:t>说话人02(03:23:33): 你赶紧，我不知道你们是怎么想的。</w:t>
      </w:r>
    </w:p>
    <w:p w14:paraId="244A943D">
      <w:r>
        <w:t>说话人03(03:23:35): 不知道你们怎么？</w:t>
      </w:r>
    </w:p>
    <w:p w14:paraId="712CF311">
      <w:r>
        <w:t>说话人02(03:23:36): 为娘的人知道吧？</w:t>
      </w:r>
    </w:p>
    <w:p w14:paraId="077EA849">
      <w:r>
        <w:t>说话人03(03:23:38): 好吧。</w:t>
      </w:r>
    </w:p>
    <w:p w14:paraId="0A8195A9">
      <w:r>
        <w:t>说话人02(03:23:39): 就就五天晚上六天晚上。然后你可以请假，提前请假，回头看也行，但是你们你们我可能支持不了，没办法，那你就等到 4 月份都行。好下一位吧，下一位下一位。改变自己是不容易的啊，这个模式不断的在讲理由，不断的讲原因，然后我跟你讲的东西你没有真正在听，要真正用起来，明白吗？用起来。要紧迫性。</w:t>
      </w:r>
    </w:p>
    <w:p w14:paraId="0A52022E">
      <w:r>
        <w:t>说话人07(03:24:11): 要紧迫性。</w:t>
      </w:r>
    </w:p>
    <w:p w14:paraId="4AE4AE9B">
      <w:r>
        <w:t>说话人02(03:24:16): 哦，还你好。</w:t>
      </w:r>
    </w:p>
    <w:p w14:paraId="0FFEB84D">
      <w:r>
        <w:t>说话人06(03:24:17): 你好喂。喂。</w:t>
      </w:r>
    </w:p>
    <w:p w14:paraId="05B8BAB0">
      <w:r>
        <w:t>说话人02(03:24:21): 喂，你好，这样子啊，已经报训练营的同学来连麦好吗？可能会不会精气神儿好一点。</w:t>
      </w:r>
    </w:p>
    <w:p w14:paraId="562BF546">
      <w:r>
        <w:t>说话人06(03:24:28): 唉，耳塞呢。</w:t>
      </w:r>
    </w:p>
    <w:p w14:paraId="182BD169">
      <w:r>
        <w:t>说话人02(03:24:30): 可以不。</w:t>
      </w:r>
    </w:p>
    <w:p w14:paraId="5170647B">
      <w:r>
        <w:t>说话人06(03:24:35): 喂。</w:t>
      </w:r>
    </w:p>
    <w:p w14:paraId="53021C60">
      <w:r>
        <w:t>说话人02(03:24:36): 直播课不给回放，不给回放，特殊条件特殊请假不要跟我谈判。</w:t>
      </w:r>
    </w:p>
    <w:p w14:paraId="4DEB08FB">
      <w:r>
        <w:t>说话人06(03:24:42): 喂一。</w:t>
      </w:r>
    </w:p>
    <w:p w14:paraId="237D15EA">
      <w:r>
        <w:t>说话人02(03:24:43): 嗯。我们有我们的学院的规则。哎，你好。</w:t>
      </w:r>
    </w:p>
    <w:p w14:paraId="2B8D5EE2">
      <w:r>
        <w:t>说话人06(03:24:52): 喂啊。</w:t>
      </w:r>
    </w:p>
    <w:p w14:paraId="2621BDED">
      <w:r>
        <w:t>说话人02(03:24:52): 嗨，你好。</w:t>
      </w:r>
    </w:p>
    <w:p w14:paraId="35316797">
      <w:r>
        <w:t>说话人06(03:24:53): 老师你好。</w:t>
      </w:r>
    </w:p>
    <w:p w14:paraId="34AB7A84">
      <w:r>
        <w:t>说话人02(03:24:53): 嗯嗯。</w:t>
      </w:r>
    </w:p>
    <w:p w14:paraId="0908D0CB">
      <w:r>
        <w:t>说话人06(03:24:54): 哎，你好嗯，我现在就是。啊呃，我的孩子 14 岁，然后那个躺平了。</w:t>
      </w:r>
    </w:p>
    <w:p w14:paraId="6CB29987">
      <w:r>
        <w:t>说话人02(03:25:00): 你报了训练营没有报了训练营我就要跟你连，因为我还是希望能够支持到一心向前的人，比那个精气神不同，否则我们的连线就比较浪费时间就允许我坦白，因为我也一样选择。双向选择。</w:t>
      </w:r>
    </w:p>
    <w:p w14:paraId="03C1646E">
      <w:r>
        <w:t>说话人06(03:25:17): 嗯，报了的，报了的，我那个第一时间就报了。</w:t>
      </w:r>
    </w:p>
    <w:p w14:paraId="256FAEA6">
      <w:r>
        <w:t>说话人02(03:25:19): 那第一时间就报了，嗯，就说明你真的很想往前走。那我不在说的时候，你可能对你的力度是不一样的。</w:t>
      </w:r>
    </w:p>
    <w:p w14:paraId="1428D5C5">
      <w:r>
        <w:t>说话人06(03:25:24): 嗯，是的是的。嗯，对的。</w:t>
      </w:r>
    </w:p>
    <w:p w14:paraId="4B160FBB">
      <w:r>
        <w:t>说话人02(03:25:31): 好说说看你女儿怎么了？</w:t>
      </w:r>
    </w:p>
    <w:p w14:paraId="341C5E15">
      <w:r>
        <w:t>说话人06(03:25:31): 好说说看你女儿怎么了？</w:t>
      </w:r>
    </w:p>
    <w:p w14:paraId="09890D0A">
      <w:r>
        <w:t>说话人02(03:25:34): 女儿。</w:t>
      </w:r>
    </w:p>
    <w:p w14:paraId="51E37937">
      <w:r>
        <w:t>说话人06(03:25:34): 啊啊。</w:t>
      </w:r>
    </w:p>
    <w:p w14:paraId="21D9F647">
      <w:r>
        <w:t>说话人02(03:25:35): 是女儿吗。</w:t>
      </w:r>
    </w:p>
    <w:p w14:paraId="722745CE">
      <w:r>
        <w:t>说话人06(03:25:36): 啊是是对对是的是的。</w:t>
      </w:r>
    </w:p>
    <w:p w14:paraId="08497949">
      <w:r>
        <w:t>说话人02(03:25:37): 但是是的是的，嗯，是的，你说话声音很小，那边不方便吗？</w:t>
      </w:r>
    </w:p>
    <w:p w14:paraId="0BA387D2">
      <w:r>
        <w:t>说话人06(03:25:39): 你说话声音很小，那边？嗯，我看一下啊，看是不是那个是耳塞的问题还是哪里的问题，你现在能听见吗？</w:t>
      </w:r>
    </w:p>
    <w:p w14:paraId="65EC524F">
      <w:r>
        <w:t>说话人02(03:25:47): 哎，现在清楚了，清楚了。</w:t>
      </w:r>
    </w:p>
    <w:p w14:paraId="1C77618A">
      <w:r>
        <w:t>说话人06(03:25:50): 嗯呃，现在就是 14 岁啊，现在就是暂时没有上学了。</w:t>
      </w:r>
    </w:p>
    <w:p w14:paraId="5CE05F96">
      <w:r>
        <w:t>说话人02(03:25:56): 啊，他没有上学了？</w:t>
      </w:r>
    </w:p>
    <w:p w14:paraId="2C6C1F37">
      <w:r>
        <w:t>说话人06(03:25:57): 他没有上学了，对嗯，主要是跟嗯父母关系比较对立。</w:t>
      </w:r>
    </w:p>
    <w:p w14:paraId="5439609B">
      <w:r>
        <w:t>说话人02(03:26:03): 跟你吗。</w:t>
      </w:r>
    </w:p>
    <w:p w14:paraId="16D492BC">
      <w:r>
        <w:t>说话人06(03:26:04): 嗯，现在就嗯对，跟爸爸妈妈都很对立，都很对立，跟我们交流。</w:t>
      </w:r>
    </w:p>
    <w:p w14:paraId="78287393">
      <w:r>
        <w:t>说话人02(03:26:07): 都很愿意跟我们交流嗯！</w:t>
      </w:r>
    </w:p>
    <w:p w14:paraId="3D0EE5E5">
      <w:r>
        <w:t>说话人06(03:26:09): 对，然后他看着我的时候那眼神都是很愤怒的。</w:t>
      </w:r>
    </w:p>
    <w:p w14:paraId="6A3C1B0F">
      <w:r>
        <w:t>说话人02(03:26:14): 好了，知道了，我想问你啊，你刚才做了这个，我看见我的孩子吗？</w:t>
      </w:r>
    </w:p>
    <w:p w14:paraId="487BDD64">
      <w:r>
        <w:t>说话人06(03:26:21): 嗯，做了的做了的。</w:t>
      </w:r>
    </w:p>
    <w:p w14:paraId="49222365">
      <w:r>
        <w:t>说话人02(03:26:23): 然后内在有什么体验？</w:t>
      </w:r>
    </w:p>
    <w:p w14:paraId="4AD2A704">
      <w:r>
        <w:t>说话人06(03:26:28): 嗯嗯。嗯嗯，就是感觉我那个好像右边太阳穴有，有点疼，然后那瓶子越提越重。</w:t>
      </w:r>
    </w:p>
    <w:p w14:paraId="61DA2942">
      <w:r>
        <w:t>说话人02(03:26:38): 嗯，我想问一下，首先孩子的爸爸对你有愤怒吗？</w:t>
      </w:r>
    </w:p>
    <w:p w14:paraId="689CB7A2">
      <w:r>
        <w:t>说话人06(03:26:48): 你和爸爸。</w:t>
      </w:r>
    </w:p>
    <w:p w14:paraId="1E304418">
      <w:r>
        <w:t>说话人02(03:26:48): 你和爸爸孩子爸爸之间是不是有过冲突？而且一直没有解决的。</w:t>
      </w:r>
    </w:p>
    <w:p w14:paraId="2C516060">
      <w:r>
        <w:t>说话人06(03:26:52): 进去的。嗯，以前是有的，就以前我们会吵架，嗯，现在还好吧，因为现在孩子那个都没上学，然后我们俩关系还还还就就就就会。</w:t>
      </w:r>
    </w:p>
    <w:p w14:paraId="52D893D3">
      <w:r>
        <w:t>说话人02(03:27:06): 你听见了没有，孩子不上学了，你俩反而好了，孩子就是这么伟大的人。</w:t>
      </w:r>
    </w:p>
    <w:p w14:paraId="120F5238">
      <w:r>
        <w:t>说话人06(03:27:13): 嗯。</w:t>
      </w:r>
    </w:p>
    <w:p w14:paraId="72A54076">
      <w:r>
        <w:t>说话人02(03:27:14): 他在用他的症状拯救你们的关系。</w:t>
      </w:r>
    </w:p>
    <w:p w14:paraId="65A655C9">
      <w:r>
        <w:t>说话人06(03:27:21): 嗯。</w:t>
      </w:r>
    </w:p>
    <w:p w14:paraId="4827F6BB">
      <w:r>
        <w:t>说话人02(03:27:21): 你知道孩子什么时候看你父母就不顺眼了吗？就当这对父母彼此不顺眼的时候。他们有多抗拒彼此，孩子就有多抗拒他俩。我昨天说了，孩子的一部分来自于爸爸，一部分来自于妈妈，而且他们是内在连接着的，无无限连接着。所以当这俩人开始对立的时候，孩子内在的两个部分其实已经是打架的，这时候孩子就进入内耗，为什么家庭关系特别重要，孩子一旦内耗了，他学习的力量，学校也很苦的呀。</w:t>
      </w:r>
    </w:p>
    <w:p w14:paraId="2DFF087C">
      <w:r>
        <w:t>说话人02(03:27:57): 他马上他就没力量，然后又负面反馈学习一不行，各方面对他的态度就变化，他越来越没劲儿，他就会退行到家。但退行到家以后呢，他内在的爸爸的部分，当你看见妈妈的时候，看内在的爸爸的部分，看到外面的妈妈的部分彼此不对，不对付，看这个爸爸就不顺眼，然后他内在爸爸的部分，再看到外面的妈妈的部分的时候，这俩人不对付，表现在孩子身上，就看妈妈也不顺眼，这就是这个家各个人都不顺眼，然后最后。</w:t>
      </w:r>
    </w:p>
    <w:p w14:paraId="29B6D2A0">
      <w:r>
        <w:t>说话人05(03:28:35): 嗯哼。</w:t>
      </w:r>
    </w:p>
    <w:p w14:paraId="01B18036">
      <w:r>
        <w:t>说话人02(03:28:35): 背后的戏码是这个？</w:t>
      </w:r>
    </w:p>
    <w:p w14:paraId="53F1B74C">
      <w:r>
        <w:t>说话人05(03:28:38): 嗯。</w:t>
      </w:r>
    </w:p>
    <w:p w14:paraId="0B4DDC7D">
      <w:r>
        <w:t>说话人02(03:28:39): 所以在这种情况之下，你最关键的是夫妻关系，你们已经做到了，就是至少在这件事情上你们都很关注，现在你们要走什么，要把过去这么长时间积累的东西要能够清掉。明白吗？你内在对你老公有非常多的情绪。还有很多的压抑和委屈有吧？</w:t>
      </w:r>
    </w:p>
    <w:p w14:paraId="238022D5">
      <w:r>
        <w:t>说话人06(03:29:04): 嗯，有有。</w:t>
      </w:r>
    </w:p>
    <w:p w14:paraId="50E938B1">
      <w:r>
        <w:t>说话人02(03:29:07): 你现在都压着？</w:t>
      </w:r>
    </w:p>
    <w:p w14:paraId="30475C4D">
      <w:r>
        <w:t>说话人06(03:29:08): 家都是我。嗯嗯嗯嗯嗯。</w:t>
      </w:r>
    </w:p>
    <w:p w14:paraId="792C189C">
      <w:r>
        <w:t>说话人02(03:29:12): 是不是都压着？</w:t>
      </w:r>
    </w:p>
    <w:p w14:paraId="23140A54">
      <w:r>
        <w:t>说话人06(03:29:14): 好好。</w:t>
      </w:r>
    </w:p>
    <w:p w14:paraId="7DC61334">
      <w:r>
        <w:t>说话人02(03:29:14): 我听不清哦！</w:t>
      </w:r>
    </w:p>
    <w:p w14:paraId="55E51473">
      <w:r>
        <w:t>说话人06(03:29:14): 对，以前的情绪是比较负面的，听不见了吗？喂一。</w:t>
      </w:r>
    </w:p>
    <w:p w14:paraId="2AC8B8A9">
      <w:r>
        <w:t>说话人02(03:29:22): 现在还可以，我刚才说的你听到了吗？就是要听一听。</w:t>
      </w:r>
    </w:p>
    <w:p w14:paraId="313C11EC">
      <w:r>
        <w:t>说话人06(03:29:26): 听你听。</w:t>
      </w:r>
    </w:p>
    <w:p w14:paraId="2AC7B4AC">
      <w:r>
        <w:t>说话人02(03:29:27): 所有对老公的情绪，如果你老公可以同步的话，他也要清理所有对你的情绪，这两边都要清理。</w:t>
      </w:r>
    </w:p>
    <w:p w14:paraId="09B4FF88">
      <w:r>
        <w:t>说话人06(03:29:36): 请你嗯好。</w:t>
      </w:r>
    </w:p>
    <w:p w14:paraId="6A99D9EE">
      <w:r>
        <w:t>说话人02(03:29:38): 好好处就是清理完以后你们夫妻关系会比以前更加好一些，因为我们都被过去耽误了过去，这个人怎么对我？全部压在底下的，这是要清掉的，清掉之后呢，你们在面对彼此，不需要绷着表表面面的对彼此好，你们是真正的能够共振。最重要就是孩子不需要内耗。你会能看到孩子的变化的？所以你核心的到训练营为什么我说你要去训练营的，你要训练训练营，我还有办法帮你们，就是要我们有两天是关于这个情绪的深度清理。</w:t>
      </w:r>
    </w:p>
    <w:p w14:paraId="012432E2">
      <w:r>
        <w:t>说话人05(03:30:18): 嗯。</w:t>
      </w:r>
    </w:p>
    <w:p w14:paraId="7FA3ACA2">
      <w:r>
        <w:t>说话人02(03:30:19): 两天，现在这两天的课没有办法有，因为只有两天。这么短时间，你们又要这要又要还要无法进入深度的东西，所以。</w:t>
      </w:r>
    </w:p>
    <w:p w14:paraId="5D1124C7">
      <w:r>
        <w:t>说话人05(03:30:29): 嗯嗯。</w:t>
      </w:r>
    </w:p>
    <w:p w14:paraId="6E7ECF56">
      <w:r>
        <w:t>说话人02(03:30:30): 关键性的在？逐级深入的清理了深度了，我现在两二九九这个课程是泛泛的，明白吗？泛泛的。</w:t>
      </w:r>
    </w:p>
    <w:p w14:paraId="5945EB8E">
      <w:r>
        <w:t>说话人06(03:30:41): 嗯嗯。</w:t>
      </w:r>
    </w:p>
    <w:p w14:paraId="69EF2923">
      <w:r>
        <w:t>说话人02(03:30:42): 大的框架大的理论你认同了？</w:t>
      </w:r>
    </w:p>
    <w:p w14:paraId="2A179B4B">
      <w:r>
        <w:t>说话人02(03:30:45): 觉得很好你觉得可以？</w:t>
      </w:r>
    </w:p>
    <w:p w14:paraId="4B87CE04">
      <w:r>
        <w:t>说话人06(03:30:47): 嗯嗯。</w:t>
      </w:r>
    </w:p>
    <w:p w14:paraId="6B2A091F">
      <w:r>
        <w:t>说话人02(03:30:47): 值得你信任尝试，那就深度的再走一下，深度的走的时候你才能更深刻的明白。我们在这个 299 的课程里面在讲的到底是什么？是这样子的？好吗？你清楚了吗？你其实核心是在于。看见自己的情绪。</w:t>
      </w:r>
    </w:p>
    <w:p w14:paraId="4F68B265">
      <w:r>
        <w:t>说话人06(03:31:09): 嗯，看见了。</w:t>
      </w:r>
    </w:p>
    <w:p w14:paraId="73DBBADC">
      <w:r>
        <w:t>说话人02(03:31:10): 嗯，好了，这是要走一个过程的，先多做一些呃功课，然后给自己的心做一些准备，静心的准备，等到我们训练营的时候，我们再带你深入进去可以吗？而且我们还有辅导老师一对一的辅导。</w:t>
      </w:r>
    </w:p>
    <w:p w14:paraId="102BEB5D">
      <w:r>
        <w:t>说话人06(03:31:28): 嗯嗯。</w:t>
      </w:r>
    </w:p>
    <w:p w14:paraId="524CF3CE">
      <w:r>
        <w:t>说话人02(03:31:29): 嗯，先这样。</w:t>
      </w:r>
    </w:p>
    <w:p w14:paraId="234AB8FD">
      <w:r>
        <w:t>说话人06(03:31:29): 先这样，还有老师啊！</w:t>
      </w:r>
    </w:p>
    <w:p w14:paraId="1D4311D6">
      <w:r>
        <w:t>说话人02(03:31:31): 还有啥。</w:t>
      </w:r>
    </w:p>
    <w:p w14:paraId="633B8AC6">
      <w:r>
        <w:t>说话人06(03:31:32): 那好吧哦，我还想问一下就是呃，有没有那种代际创伤啊，因为我是就是有没有存活孩子的，我就想问一下这种代际创伤会不会就是在我现在影响我现在的孩子呀？</w:t>
      </w:r>
    </w:p>
    <w:p w14:paraId="19CB9D42">
      <w:r>
        <w:t>说话人02(03:31:47): 百分百影响我昨天就讲了。</w:t>
      </w:r>
    </w:p>
    <w:p w14:paraId="61ABE6D5">
      <w:r>
        <w:t>说话人06(03:31:50): 嗯。</w:t>
      </w:r>
    </w:p>
    <w:p w14:paraId="357E6383">
      <w:r>
        <w:t>说话人02(03:31:50): 嗯，没有存活来的孩子百分百影响。因为我们这里嗯，几乎孩子躺平的，我像我第一件事就在检视有没有这样子的孩子。如果有的话，它就会叠加在这个孩子身上。明白吗。变成额外的一份压力。无形的压力。就孩子等于没做啥就很累，甚至有的时候跟别人是断联的。有非常多的不配得？这个是需要？做清理的。一步一步来吧，万里长城你这个工程。</w:t>
      </w:r>
    </w:p>
    <w:p w14:paraId="3CE6F37A">
      <w:r>
        <w:t>说话人02(03:32:30): 工程量还是有一点的。</w:t>
      </w:r>
    </w:p>
    <w:p w14:paraId="30295E7C">
      <w:r>
        <w:t>说话人06(03:32:33): 啊，他这个就是还还是就是通过跟老师学习，这个就是可以清理的哈。</w:t>
      </w:r>
    </w:p>
    <w:p w14:paraId="3DE250F2">
      <w:r>
        <w:t>说话人02(03:32:38): 可以的。</w:t>
      </w:r>
    </w:p>
    <w:p w14:paraId="19AEE916">
      <w:r>
        <w:t>说话人06(03:32:41): 哦哦。</w:t>
      </w:r>
    </w:p>
    <w:p w14:paraId="147C1165">
      <w:r>
        <w:t>说话人02(03:32:42): 学习不清理这些，那干嘛呢？昨天我们讲的那血缘，亲缘和业缘三大数据库，这都是在为什么我们有后面还有五个月的长课程，就是因为有的人代记东西太多了。</w:t>
      </w:r>
    </w:p>
    <w:p w14:paraId="67ED45A9">
      <w:r>
        <w:t>说话人06(03:32:58): 嗯嗯。</w:t>
      </w:r>
    </w:p>
    <w:p w14:paraId="3674C2F8">
      <w:r>
        <w:t>说话人02(03:32:59): 我们带大家分步一步一步的处理这些数据库啊，还要把你们的内核能够做的更。嗯，亮一些就是引擎芯片更有力量，同时这个数据库还要带大家一个一个的去面对，你刚才说的这个议题都在里面。</w:t>
      </w:r>
    </w:p>
    <w:p w14:paraId="2559D5A0">
      <w:r>
        <w:t>说话人06(03:33:18): 以后再说吧，到训练营。</w:t>
      </w:r>
    </w:p>
    <w:p w14:paraId="5EFEF55A">
      <w:r>
        <w:t>说话人02(03:33:18): 以后再说吧，到训练营我会告诉你的。</w:t>
      </w:r>
    </w:p>
    <w:p w14:paraId="0550E0F8">
      <w:r>
        <w:t>说话人06(03:33:22): 嗯，好的好的。</w:t>
      </w:r>
    </w:p>
    <w:p w14:paraId="7DB052F5">
      <w:r>
        <w:t>说话人02(03:33:23): 好吧，到训练营你会更加清晰数据库。我们要去做的是什么？</w:t>
      </w:r>
    </w:p>
    <w:p w14:paraId="38931EDC">
      <w:r>
        <w:t>说话人06(03:33:29): 嗯，好的好的。</w:t>
      </w:r>
    </w:p>
    <w:p w14:paraId="77E8AC73">
      <w:r>
        <w:t>说话人02(03:33:30): 嗯，好的，谢谢好，我们再来一位，最后一位。最后一位啊，今天差不多。怀孕一个月流产的孩子当然是。我说了，存活没存活的，只要是命运多舛，主动流产，被动流产的都是因为他只要有一个位置在那儿，他是一个生命，他就已经在那里。所有的孩子是连在一起的量子纠缠的。</w:t>
      </w:r>
    </w:p>
    <w:p w14:paraId="5D0A7D58">
      <w:r>
        <w:t>说话人05(03:33:58): You know.</w:t>
      </w:r>
    </w:p>
    <w:p w14:paraId="46DD73A1">
      <w:r>
        <w:t>说话人02(03:34:00):  嗯，妈妈流产了五个，那你非常沉重啊喂 hello。</w:t>
      </w:r>
    </w:p>
    <w:p w14:paraId="5BBEADA2">
      <w:r>
        <w:t>说话人05(03:34:06): 他下去你自己下去。</w:t>
      </w:r>
    </w:p>
    <w:p w14:paraId="77DA5967">
      <w:r>
        <w:t>说话人02(03:34:09): 那下一位啊，报道训练林的同学连麦他会更加想的清晰，就是他更有力量想去解决我说真的需求才能带来真实的改变。我从刚开开始开课的就讲了，如果只是想来看一看，等一等，尽管先在等，等到你有真正的需求，你才能有真正的收获，就是你得有原材料生产资料就是你的真需求。hello。</w:t>
      </w:r>
    </w:p>
    <w:p w14:paraId="66225F19">
      <w:r>
        <w:t>说话人07(03:34:39): 老师你好。</w:t>
      </w:r>
    </w:p>
    <w:p w14:paraId="5F99AE7B">
      <w:r>
        <w:t>说话人02(03:34:40): 嗯，你好。</w:t>
      </w:r>
    </w:p>
    <w:p w14:paraId="60A91D75">
      <w:r>
        <w:t>说话人07(03:34:43): 嗯，我的问题就是我经常都会很容易愤怒，然后我前前几年就发现我一生气就很容易头疼，因为我之前在高中毕业那一年得了面瘫，然后我一头疼，就是整个脸和眼眶都都感觉很紧，很痛，就半边脸。</w:t>
      </w:r>
    </w:p>
    <w:p w14:paraId="6FF3440F">
      <w:r>
        <w:t>说话人06(03:35:04): 嗯，然后。</w:t>
      </w:r>
    </w:p>
    <w:p w14:paraId="2D8B59F6">
      <w:r>
        <w:t>说话人07(03:35:04): 然后这一年左右我愤怒就变成了小腹痛。然后我今嗯，我 25 年 3 月份查出来就有那个嗯，子宫的息肉嘛，子宫内膜息肉，然后我做了手术，手术之后，我就就是身体变得特别怕冷，就经就是中西医检查了，也没有发现特别异常，中医就说我气血不好，然后体寒调理了有七八个月，我也感觉效果不是很好，因为我自己本来也是医生嘛，然后我就在想这个里面是不是会有一些就是这种深的东东西可以帮助我，所以我这一次就来学习。</w:t>
      </w:r>
    </w:p>
    <w:p w14:paraId="71945C46">
      <w:r>
        <w:t>说话人02(03:35:51): 嗯，你的核心议题是什么？</w:t>
      </w:r>
    </w:p>
    <w:p w14:paraId="72805066">
      <w:r>
        <w:t>说话人07(03:35:55): 核心议题就是我想解决这个嗯，情绪和身体的这个反应的问题。</w:t>
      </w:r>
    </w:p>
    <w:p w14:paraId="31DE485B">
      <w:r>
        <w:t>说话人02(03:36:02): 其实中医在这件事情讲的非常清楚，就是愤怒，嗔恨主寒凉，什么意思？它会让我们的身体在某些层面上，它会紧张，会聚集，会聚聚，聚集到一定程度。刚开始是嗯物质性的啊，刚开始是非物质性的，它是一个念，它是一个情绪，它是一种郁结，那是一种堵。可是如果我们不断的再加强，另外我们还会生出新墙来，想把它包裹了，因为我们要做一个坚强的人，慢慢的这个东西就长出来了，结节呀，息肉啊，这都是一层又一层，我们上次的地面课，嗯，地面课怎么来的？我们在线上上过我们五个单元的同学，我们才有机会就是哦，我们呃 55 个月的课上了两个月就有机会来地面了，你得先上完这两个，因为你必须自己先有一定的力量。然后地面可以样子，一个通下，浑身都是结节，他说他长满了结节，你表面看起来看不出来，为什么呢？就是生气跟谁生气呢？跟老公生气，你跟老公生气吗？</w:t>
      </w:r>
    </w:p>
    <w:p w14:paraId="4F6D3BD4">
      <w:r>
        <w:t>说话人07(03:37:18): 对，就是我刚结婚的时候。</w:t>
      </w:r>
    </w:p>
    <w:p w14:paraId="677D8DDA">
      <w:r>
        <w:t>说话人02(03:37:20): 生闷气，而且生的是闷气啊，还发不出来那种闷气。</w:t>
      </w:r>
    </w:p>
    <w:p w14:paraId="0D79B8B4">
      <w:r>
        <w:t>说话人07(03:37:26): 对，因为我老公他不太在，就是他其实自己也是一位医生，他做门诊和患者交流都很 OK，但是只要我们两个之间一生气，他就一句话都不说。</w:t>
      </w:r>
    </w:p>
    <w:p w14:paraId="1F1E427B">
      <w:r>
        <w:t>说话人02(03:37:43): 你也一样，你知道吗？医生是最大的拯救者，有的时候医生我说医生是最应该。修行的人，因为我们所接触的我们是别人的拯救者，明白吗？我们接触了很多的负能量，这些负能量是都叫业，懂吗？就是我们做过的事情，它带着嗯，我们的职业里面叫业缘，我们的职业里面我们会把工作对象的东西如果自己不处理这个信息，也会带到自己的。</w:t>
      </w:r>
    </w:p>
    <w:p w14:paraId="43CDDE28">
      <w:r>
        <w:t>说话人02(03:38:19): 嗯，自己的内在还有自己的家庭关系，很多医生的孩子命运很多舛的，我在这里看到很多医生的孩子啊！</w:t>
      </w:r>
    </w:p>
    <w:p w14:paraId="0C6D98E3">
      <w:r>
        <w:t>说话人02(03:38:29): 很奇怪的医生的孩子，嗯，各种各样的奇怪的病比较多，还有一个是我只能说我自己的见，看见老师的孩子精神问题，抑郁症的，嗯也挺多。</w:t>
      </w:r>
    </w:p>
    <w:p w14:paraId="272253FB">
      <w:r>
        <w:t>说话人07(03:38:42): 嗯。</w:t>
      </w:r>
    </w:p>
    <w:p w14:paraId="3B96F2D6">
      <w:r>
        <w:t>说话人02(03:38:43): 所以你自己这个呃职业这个部分要处理啊，你要平时多用这种功课啊，多去释放，这是第一件事。第二件事就是夫妻关系里面的，你的这个情绪是一个模式，它就涉及到你原生家庭，你是你的妈妈，你的爸爸，他们是什么样性格的人，他们有气，他们发吗？</w:t>
      </w:r>
    </w:p>
    <w:p w14:paraId="5D900FD2">
      <w:r>
        <w:t>说话人07(03:39:09): 嗯，我爸爸是一个脾气非常暴躁的人，他原来是当兵的，嗯，然后他就是从老家去到了边疆去，当兵之后就留在了西南边疆那边，就跟家庭分开的比较早，然后他脾气很暴躁，他就是一不如意，他就发火，我现在就是经过了好多年之后，我现在在看到他发火骂我侄子，我都会突然感觉嗯，就是愣在那里呆在那里就还是会吓到。</w:t>
      </w:r>
    </w:p>
    <w:p w14:paraId="1183E82F">
      <w:r>
        <w:t>说话人02(03:39:47): 对，这些都是惊吓，知道吗？突然之间的断联而惊吓断联是一种自我保护。对你来讲，面对一个极其暴躁的父亲，那就是最好没有反应，是最安全的。对吗。</w:t>
      </w:r>
    </w:p>
    <w:p w14:paraId="1E1A556B">
      <w:r>
        <w:t>说话人06(03:40:05): 嗯嗯。</w:t>
      </w:r>
    </w:p>
    <w:p w14:paraId="43F94C95">
      <w:r>
        <w:t>说话人02(03:40:05): 没有反应你的任何反应，他只会更暴躁，这也是你母亲的感觉。</w:t>
      </w:r>
    </w:p>
    <w:p w14:paraId="1A5F4437">
      <w:r>
        <w:t>说话人07(03:40:12): 嗯嗯。</w:t>
      </w:r>
    </w:p>
    <w:p w14:paraId="2D98741C">
      <w:r>
        <w:t>说话人02(03:40:13): 那情绪都去哪儿了呢？惊吓和情绪都在哪？</w:t>
      </w:r>
    </w:p>
    <w:p w14:paraId="47CB20F7">
      <w:r>
        <w:t>说话人07(03:40:17): ..。</w:t>
      </w:r>
    </w:p>
    <w:p w14:paraId="3B35297D">
      <w:r>
        <w:t>说话人02(03:40:18): 都在你你自己里面，而且我们就带着这些再到自己现在的这个家，知道吗？再加上我们的职业，让我们平时在别人面前，我们必须要撑起来，医生是很有福德的，我们治病救人有福德也有业，两边都有，所以要经常清理业的部分就是。这个数据体量，因为工作获得的这种压力，如果用现代学语言来讲，就是这个压力，这组压力要经常释放，跟你们分享是这样子的，像我做心理的工作。嗯，刚刚开始我们也很理想化，以为懂用心理咨询的方法就可以哦，你咨询咨询试一下，很快你就觉得哇，怎么身心这么严，这么这么累，本来自己觉得自己挺厉害的，很快你会发现用方法支持了别人，慢慢慢慢你就会跟他们共振，所以做疗愈师，心理咨询师，做别人的家长。嗯，要撑起来的，这个人要承担的很多，我们都要定期清理的，包括我们的所有的辅导老师，每次接了大家的个案，我们之后都要处理，要督导的要层层督导的有伦理，有督导的要能帮他清掉，你一定要这样做，明白吗？一定要这样做。</w:t>
      </w:r>
    </w:p>
    <w:p w14:paraId="4A66766D">
      <w:r>
        <w:t>说话人07(03:41:40): 嗯，我们。</w:t>
      </w:r>
    </w:p>
    <w:p w14:paraId="61C8F75B">
      <w:r>
        <w:t>说话人02(03:41:41): 我们还有我们的，我的很多学生，现在尤其线上的啊，在深圳还少就医生的类型的还是始终有限哇，全国来的我们很多学生跟医疗有关的职业，我说你们怎么回事有心脏？科的医生开给人家开刀的，有药理的，各种各样的医生，他们说我们压力大呀，老师，我回到家里，我觉得我整个人都感觉就是。不舒服，嗯，燥不舒服，最后他们就发现就是要能够时时勤服侍，要掌握一套身心保养的，这样子的方法会是心理学，它就是一套自我保养的一套方法。这很关键，这很关老师。老师的子女知道最大的压力是什么，父母说来都是理，你，都是你的错，你永远是错的。父母是老师，最重要的就是亲子关系，和这个师生关系，他非常的这个拧在一起，因为孩子期待父母有的时候是无条件的爱，而老师他本来就是教学生的，教学生的前提就是你不够好，我教你一般的老师是这个样子的，所以他很多孩子啊，觉得爸妈对他的学生都特别好，对自己不够好。</w:t>
      </w:r>
    </w:p>
    <w:p w14:paraId="71534A22">
      <w:r>
        <w:t>说话人02(03:43:09): 你们觉得呢？很多老师的孩子你们这里有吗？你们会没觉得爸妈对他的学生特别好，到了你这儿怎么感觉就不是那个味儿？</w:t>
      </w:r>
    </w:p>
    <w:p w14:paraId="5DB1E877">
      <w:r>
        <w:t>说话人05(03:43:18): 嗯嗯。</w:t>
      </w:r>
    </w:p>
    <w:p w14:paraId="49E06F75">
      <w:r>
        <w:t>说话人02(03:43:19): 就是这种感觉，所以老师的孩子心理压力是特别大的。我承受很大的压力，所以要去清理。老师的孩子高知的孩子嗯，自闭症的概率是更高的。哦哦。</w:t>
      </w:r>
    </w:p>
    <w:p w14:paraId="26C6C31E">
      <w:r>
        <w:t>说话人05(03:43:34): 嗯嗯。</w:t>
      </w:r>
    </w:p>
    <w:p w14:paraId="278169C0">
      <w:r>
        <w:t>说话人02(03:43:35): 哦，当然那是另外一个议题了，我们在这儿不讨论，我们还是朝向家庭关系，不朝向具体的心理疾病和这些这些有病大家去看病好吗？去医院，但是我在这里你说我看病去医院，我心里很痛苦，我很很有压力啊，我要去看病，我的家人在看病，那我们可以在心理上支持你，让你更有力量去看，哪怕心理上的病，我们这里好多学生一边在看心理医生一边在报我们的课程，他说我连看病也是需要力量的，老师你们同意吗？</w:t>
      </w:r>
    </w:p>
    <w:p w14:paraId="4E43E3BC">
      <w:r>
        <w:t>说话人06(03:44:07): 可以吗。</w:t>
      </w:r>
    </w:p>
    <w:p w14:paraId="02378EB1">
      <w:r>
        <w:t>说话人02(03:44:08): 有的时候看病，家里有一个有这方面的议题的人，心理那些家属啊，也是需要力量的，连看病都需要力量，就心理力量，我们是这做这个部分好吗？就是我们是做这个部分。孩子当然是对！</w:t>
      </w:r>
    </w:p>
    <w:p w14:paraId="6F444CF0">
      <w:r>
        <w:t>说话人07(03:44:26): 好的，邓老师就是我，我这两天跟着老师练习，就是感觉到很累很困，其实我已经准备很好的状态在学习了，但是我那种困和累真的是无法抵抗，其实我平时晚上也学习也写东西。</w:t>
      </w:r>
    </w:p>
    <w:p w14:paraId="7A06F955">
      <w:r>
        <w:t>说话人02(03:44:46): 你太累了。</w:t>
      </w:r>
    </w:p>
    <w:p w14:paraId="55DC9550">
      <w:r>
        <w:t>说话人07(03:44:47): 但是我这两天就是坚持不住。</w:t>
      </w:r>
    </w:p>
    <w:p w14:paraId="144EB37F">
      <w:r>
        <w:t>说话人02(03:44:50): 嗯。</w:t>
      </w:r>
    </w:p>
    <w:p w14:paraId="49572665">
      <w:r>
        <w:t>说话人07(03:44:50): 我刚才都感觉要必须要躺下，我快不行。</w:t>
      </w:r>
    </w:p>
    <w:p w14:paraId="1AA4F872">
      <w:r>
        <w:t>说话人02(03:44:53): 那就是疗愈，那对，那就是疗愈。亲爱的，在我这里很多人的身心真相就会出现，就好像你里面有伤，平时你把它摸得流光水滑的，好像没有你就撑着吧，有一天轰然倒下，能理解我吗？你对自己的疲惫啊，身心其实很累了，要休息了。我的课程里很多同学我在地面课的时候，他们来了就就来睡觉，上课的时候他们竟然就在里面睡，然后还打着打着呼，后来他们太太呀，在旁边说老师让他睡吧，他这几年晚上都是睡不着的，睡一两个小时都不错，现在在你的课程上，他说就是好睡上来就是自动关闭，睡觉，睡了几天，最后一天坐起来了。先要休息，身心先要休息才能说疗愈，明白吗？</w:t>
      </w:r>
    </w:p>
    <w:p w14:paraId="47DAC014">
      <w:r>
        <w:t>说话人07(03:45:45): 嗯，明白。</w:t>
      </w:r>
    </w:p>
    <w:p w14:paraId="5618CB35">
      <w:r>
        <w:t>说话人02(03:45:47): 所以这个很关键，而且最终我们的成长，大家教的工具啊，刚开始有点刻板，你还得练一下。刻板是为了不刻板，要把它融到身心的，变成一个基础的能力，就好像我们的电脑里有 360 这样子的软件，有病毒的自动，它就在里面杀毒，就是让它自动发生，但是这种自动发生，它是刻意的练习，充分的时间，它到时候会自动做了，到那一天你就融于无形了，就不会有人看见你老在那做功课了，明白没有？</w:t>
      </w:r>
    </w:p>
    <w:p w14:paraId="389A3C53">
      <w:r>
        <w:t>说话人05(03:46:22): 嗯嗯。</w:t>
      </w:r>
    </w:p>
    <w:p w14:paraId="4A84F6DB">
      <w:r>
        <w:t>说话人02(03:46:22): 所以这个非常非常重要，就是大家现在跟着我们刻意练习，拿出一个架势来，刚开始是练架势。但是后来是练心法，最终是让一切变得自然变得自然自然。而然这件事情在内心就转过来一个情绪，哎呀，很快就看见了，很快就释放掉了。哎，这个时候你就会发现整个人就变得又柔软又又开放，同时呢，又有力量保护自己，它就像个水母一样，可以随时扩张回，随时收缩，随时改变自己的内在的形状，这是需要练习的，需要大量的长期的练习。</w:t>
      </w:r>
    </w:p>
    <w:p w14:paraId="6F04AEDA">
      <w:r>
        <w:t>说话人02(03:47:05): 嗯，你每个每个人，我觉得男人和女人其实我也有很多的触动，我们以前都是拼命三郎。就是为了一个目标，我们会。没，我刚想说抛家弃子没到那个程度也差不多了，就是目标性非常强，但是我们的头脑在先，身心在后到最后。反正我看到了这么多的个案，每个大病背后都是一个家族，几百年的努力，至少 100 年的努力得一个大的几大的病，你以为得病容易啊！</w:t>
      </w:r>
    </w:p>
    <w:p w14:paraId="4D0050C5">
      <w:r>
        <w:t>说话人02(03:47:45): 一个病要积累从无形的数据，无形的。</w:t>
      </w:r>
    </w:p>
    <w:p w14:paraId="124E5700">
      <w:r>
        <w:t>说话人07(03:47:45): 一个病要积累从。</w:t>
      </w:r>
    </w:p>
    <w:p w14:paraId="04C0125C">
      <w:r>
        <w:t>说话人02(03:47:48): 嗯，某个情绪，某个心结到能走出来，到你面前长出来，至少得搞 100 年，就是 45 代积累出来的一个心智模式，你能明白我在说什么吗？</w:t>
      </w:r>
    </w:p>
    <w:p w14:paraId="6C848BBA">
      <w:r>
        <w:t>说话人07(03:48:02): 嗯嗯。</w:t>
      </w:r>
    </w:p>
    <w:p w14:paraId="6CE4DF65">
      <w:r>
        <w:t>说话人02(03:48:03): 所以。</w:t>
      </w:r>
    </w:p>
    <w:p w14:paraId="653CC464">
      <w:r>
        <w:t>说话人07(03:48:04): 能明白。</w:t>
      </w:r>
    </w:p>
    <w:p w14:paraId="67953659">
      <w:r>
        <w:t>说话人02(03:48:04): 要爱自己啊宝大家宝子们！</w:t>
      </w:r>
    </w:p>
    <w:p w14:paraId="08847DD7">
      <w:r>
        <w:t>说话人07(03:48:08): 嗯嗯。</w:t>
      </w:r>
    </w:p>
    <w:p w14:paraId="7FF70DC3">
      <w:r>
        <w:t>说话人02(03:48:08): 明白吗？要爱自己，什么叫爱自己就是你的专注力，有一部分要始终留给你自己。我们边说爱自己是说的都是什么，很肤浅的爱自己。爱自己是有工具，有方法有安排的，每天有安排的这件事有具体落地要做的事儿，我们有具体的练习要做，做了以后你让爱具爱自己这件事就具深化了，具心化，它变成你能长出来的一个能力，长出来的自我的调节，这些难道不是我们应该对自己做的吗？你对自己做了，现在还都来得及啊？</w:t>
      </w:r>
    </w:p>
    <w:p w14:paraId="255E12CB">
      <w:r>
        <w:t>说话人02(03:48:48): 知道吗？很多女人啊！哎呀，我真的女人其实最难的就是女人。几千年的驯化女人，任任何时候你有一个信条，就女人应该怎么样，女人应该怎么样，嗯，没那个应该没错，但是你得自然做到，很多人不是自然自然是撑着做到，所以闷了一窝又一窝的气全都在内在，全是各种的淤堵和结节，任何一件事爆发了以后到那天全是一发不可收拾。</w:t>
      </w:r>
    </w:p>
    <w:p w14:paraId="1654DF59">
      <w:r>
        <w:t>说话人02(03:49:20): 一发不可收拾，最重要的还不还有更可怕，就是他很多事情没有解决，还下一代又在叠加加强。加强再加强以后你们哎呀，在这里因为连线还是有限的，在训练营你们能看到更更多同学训练营咱们就有群了，现在没法拉群，人太多，哎呀，这个训练营有群了，还有训练营是小班制啊，二三十个人一个班的这个小班你能看得非常的清楚，就是别人的经历啊，那那数据海量的互相之间看吧，你就知道一件事情的因和果我为什么那么清晰一件事情出来，我们讲小视频的时候为什么讲的为什么非常清晰和分明，因为就是真实的数据出来了以后会让你们开了眼界。</w:t>
      </w:r>
    </w:p>
    <w:p w14:paraId="429172EB">
      <w:r>
        <w:t>说话人02(03:50:11): 什么叫智慧智智者你你们要成为自己生命？数据的专家，大家把生命数据专家打上公屏。生命数据专家好啦！谢谢你的连线，加油喽！在训练室训练营里见好好爱自己啊！</w:t>
      </w:r>
    </w:p>
    <w:p w14:paraId="14FE59EE">
      <w:r>
        <w:t>说话人06(03:50:28): 好的。</w:t>
      </w:r>
    </w:p>
    <w:p w14:paraId="071E0C42">
      <w:r>
        <w:t>说话人02(03:50:29): 嗯，要我们要为更多人付出。</w:t>
      </w:r>
    </w:p>
    <w:p w14:paraId="38010EBB">
      <w:r>
        <w:t>说话人06(03:50:29): 主要我们要为更多的人付出。</w:t>
      </w:r>
    </w:p>
    <w:p w14:paraId="4B5C1FDC">
      <w:r>
        <w:t>说话人02(03:50:32): 医生，老师，公职人员我们这有挺多的，都是要为别人付出的人，你的身心如果不充足，对自己根本不了解，以为自己知道读了几本书，觉得自己就知道了。是不足够的，嗯，是知道了，但是做到是另外一回事，身心要具足那个本自具足的能力修复的，所以我在跟大家讲的就是嗯，还是祝福吧。当然做老师每个人都有自己的完美和不完美，我不是一个完美的老师，但是我的心愿是完美的，明白吗？因为我的父母就是老师，在我的小视频就讲过，我的母亲就是别人所认为的最完美的女人，拥有的是最完美的人生，两个孩子都是科大毕业老公是科大的这个科学家，从小青梅竹马我们都很乖啊，对啊，即使是这样，突然之间他内在就混乱了哦，他突然之间他的代际就来了，我的天呐，突然之间这个人就毁在你眼前，我是非常清楚。</w:t>
      </w:r>
    </w:p>
    <w:p w14:paraId="5894D85E">
      <w:r>
        <w:t>说话人02(03:51:46): 如果我们不了解内在的机制，我们以为自己知道这些都是高危人群，越以为自己知道的人越是高危很可惜的啊，我这里很多年的案例让我看到了，有的时候很多人本来可以活得更好的，所以我有我有点嘴碎，嗯，我有点嘴碎都已经我都超时 50 分钟了，你们给我什么奖励？</w:t>
      </w:r>
    </w:p>
    <w:p w14:paraId="49F9D1C6">
      <w:r>
        <w:t>说话人02(03:52:12): 对呀，我们肯定不能再连了，你们给我什么奖励？好好的爱自己吧，我说了再多都不能替代你对你自己的爱嗯，爱自己晚上十点钟嗯，准备准准备洗漱，争取在 11 点钟滚上床去，这是我最后送给你们的礼物好吗？我准备滚了。对，好好作息嗯，好吗？好好爱自己啊！然后我们下一期再会，祝大家平安健康喜乐，谢谢你们购买了这个课程，也希望这个课程带给你们更多更多的成长和收获，好好的练习它，你会有收获的好吗？谢谢大家，今天到这里晚安了，嗯，要晚安了！再见。</w:t>
      </w:r>
    </w:p>
    <w:p w14:paraId="3D464E60">
      <w:r>
        <w:br w:type="page"/>
      </w:r>
    </w:p>
    <w:sectPr>
      <w:footerReference r:id="rId5" w:type="default"/>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0B9EF">
    <w:pPr>
      <w:pStyle w:val="24"/>
      <w:jc w:val="center"/>
    </w:pPr>
    <w:r>
      <w:drawing>
        <wp:inline distT="0" distB="0" distL="114300" distR="114300">
          <wp:extent cx="1270000" cy="1149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270000" cy="1154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B244832"/>
    <w:rsid w:val="604025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51889</Words>
  <Characters>59321</Characters>
  <Lines>0</Lines>
  <Paragraphs>0</Paragraphs>
  <TotalTime>0</TotalTime>
  <ScaleCrop>false</ScaleCrop>
  <LinksUpToDate>false</LinksUpToDate>
  <CharactersWithSpaces>60228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和欣～慧遇书院</cp:lastModifiedBy>
  <dcterms:modified xsi:type="dcterms:W3CDTF">2026-02-25T06:48:00Z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911A4A413A484BD494E5F3C4D3582C95_13</vt:lpwstr>
  </property>
</Properties>
</file>