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英语阅读理解技巧</w:t>
      </w:r>
    </w:p>
    <w:p>
      <w:r>
        <w:t>英语阅读理解是各类英语考试中的核心题型，掌握正确的阅读方法可以大幅提升答题效率和准确率。</w:t>
      </w:r>
    </w:p>
    <w:p>
      <w:pPr>
        <w:pStyle w:val="Heading2"/>
      </w:pPr>
      <w:r>
        <w:t>略读法（Skimming）</w:t>
      </w:r>
    </w:p>
    <w:p>
      <w:r>
        <w:t>略读的目的是快速获取文章的主旨大意。具体方法：</w:t>
      </w:r>
    </w:p>
    <w:p>
      <w:r>
        <w:t>1. 重点阅读文章的第一段和最后一段</w:t>
      </w:r>
    </w:p>
    <w:p>
      <w:r>
        <w:t>2. 浏览每段的首句和尾句</w:t>
      </w:r>
    </w:p>
    <w:p>
      <w:r>
        <w:t>3. 注意转折词（however, but, nevertheless）后面的内容，往往是作者的真实观点</w:t>
      </w:r>
    </w:p>
    <w:p>
      <w:r>
        <w:t>技巧提示：略读速度应保持在每分钟 300-500 词，不要纠结于生词。</w:t>
      </w:r>
    </w:p>
    <w:p>
      <w:pPr>
        <w:pStyle w:val="Heading2"/>
      </w:pPr>
      <w:r>
        <w:t>精读法（Scanning）</w:t>
      </w:r>
    </w:p>
    <w:p>
      <w:r>
        <w:t>精读用于寻找文章中的具体信息，如数字、人名、地点等。步骤如下：</w:t>
      </w:r>
    </w:p>
    <w:p>
      <w:r>
        <w:t>1. 先看题目，明确需要找什么信息</w:t>
      </w:r>
    </w:p>
    <w:p>
      <w:r>
        <w:t>2. 带着问题快速扫读文章</w:t>
      </w:r>
    </w:p>
    <w:p>
      <w:r>
        <w:t>3. 找到关键词后仔细阅读上下文</w:t>
      </w:r>
    </w:p>
    <w:p>
      <w:r>
        <w:t>常见考点：时间、地点、原因、结果、态度等。</w:t>
      </w:r>
    </w:p>
    <w:p>
      <w:pPr>
        <w:pStyle w:val="Heading2"/>
      </w:pPr>
      <w:r>
        <w:t>猜词技巧</w:t>
      </w:r>
    </w:p>
    <w:p>
      <w:r>
        <w:t>遇到不认识的单词时，可以通过以下方法推测词义：</w:t>
      </w:r>
    </w:p>
    <w:p>
      <w:r>
        <w:t>- 上下文线索：利用前后文的逻辑关系推测</w:t>
      </w:r>
    </w:p>
    <w:p>
      <w:r>
        <w:t>- 词根词缀：常见的词根和前缀后缀可以帮助判断词性和含义</w:t>
      </w:r>
    </w:p>
    <w:p>
      <w:r>
        <w:t>- 举例说明：作者经常在生词后用 that is, for example, such as 等进行解释</w:t>
      </w:r>
    </w:p>
    <w:p>
      <w:r>
        <w:t>注意：不要因为个别生词影响整篇文章的理解，大部分生词不影响答题。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