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40"/>
        <w:jc w:val="center"/>
      </w:pPr>
      <w:r>
        <w:rPr>
          <w:b/>
          <w:sz w:val="28"/>
        </w:rPr>
        <w:t>EduBrain 中文直播教育知识库系统  源代码（前30页）</w:t>
      </w:r>
    </w:p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1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 1 │ </w:t>
      </w:r>
      <w:r>
        <w:rPr>
          <w:rFonts w:ascii="Courier New" w:hAnsi="Courier New"/>
          <w:sz w:val="18"/>
        </w:rPr>
        <w:t># === alembic/env.py ===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 2 │ </w:t>
      </w:r>
      <w:r>
        <w:rPr>
          <w:rFonts w:ascii="Courier New" w:hAnsi="Courier New"/>
          <w:sz w:val="18"/>
        </w:rPr>
        <w:t>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 3 │ </w:t>
      </w:r>
      <w:r>
        <w:rPr>
          <w:rFonts w:ascii="Courier New" w:hAnsi="Courier New"/>
          <w:sz w:val="18"/>
        </w:rPr>
        <w:t>Alembic 迁移环境配置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 4 │ </w:t>
      </w:r>
      <w:r>
        <w:rPr>
          <w:rFonts w:ascii="Courier New" w:hAnsi="Courier New"/>
          <w:sz w:val="18"/>
        </w:rPr>
        <w:t>支持异步数据库连接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 5 │ </w:t>
      </w:r>
      <w:r>
        <w:rPr>
          <w:rFonts w:ascii="Courier New" w:hAnsi="Courier New"/>
          <w:sz w:val="18"/>
        </w:rPr>
        <w:t>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 6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 7 │ </w:t>
      </w:r>
      <w:r>
        <w:rPr>
          <w:rFonts w:ascii="Courier New" w:hAnsi="Courier New"/>
          <w:sz w:val="18"/>
        </w:rPr>
        <w:t>from logging.config import fileConfig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 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 9 │ </w:t>
      </w:r>
      <w:r>
        <w:rPr>
          <w:rFonts w:ascii="Courier New" w:hAnsi="Courier New"/>
          <w:sz w:val="18"/>
        </w:rPr>
        <w:t>from alembic import context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10 │ </w:t>
      </w:r>
      <w:r>
        <w:rPr>
          <w:rFonts w:ascii="Courier New" w:hAnsi="Courier New"/>
          <w:sz w:val="18"/>
        </w:rPr>
        <w:t>from sqlalchemy import engine_from_config, pool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11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12 │ </w:t>
      </w:r>
      <w:r>
        <w:rPr>
          <w:rFonts w:ascii="Courier New" w:hAnsi="Courier New"/>
          <w:sz w:val="18"/>
        </w:rPr>
        <w:t># 导入所有 ORM 模型以确保 Base.metadata 包含完整的表定义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13 │ </w:t>
      </w:r>
      <w:r>
        <w:rPr>
          <w:rFonts w:ascii="Courier New" w:hAnsi="Courier New"/>
          <w:sz w:val="18"/>
        </w:rPr>
        <w:t>from app.models.base import Base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14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15 │ </w:t>
      </w:r>
      <w:r>
        <w:rPr>
          <w:rFonts w:ascii="Courier New" w:hAnsi="Courier New"/>
          <w:sz w:val="18"/>
        </w:rPr>
        <w:t># Alembic Config 对象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16 │ </w:t>
      </w:r>
      <w:r>
        <w:rPr>
          <w:rFonts w:ascii="Courier New" w:hAnsi="Courier New"/>
          <w:sz w:val="18"/>
        </w:rPr>
        <w:t>config = context.config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17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18 │ </w:t>
      </w:r>
      <w:r>
        <w:rPr>
          <w:rFonts w:ascii="Courier New" w:hAnsi="Courier New"/>
          <w:sz w:val="18"/>
        </w:rPr>
        <w:t># 设置日志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19 │ </w:t>
      </w:r>
      <w:r>
        <w:rPr>
          <w:rFonts w:ascii="Courier New" w:hAnsi="Courier New"/>
          <w:sz w:val="18"/>
        </w:rPr>
        <w:t>if config.config_file_name is not None: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20 │ </w:t>
      </w:r>
      <w:r>
        <w:rPr>
          <w:rFonts w:ascii="Courier New" w:hAnsi="Courier New"/>
          <w:sz w:val="18"/>
        </w:rPr>
        <w:t xml:space="preserve">    fileConfig(config.config_file_name)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21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22 │ </w:t>
      </w:r>
      <w:r>
        <w:rPr>
          <w:rFonts w:ascii="Courier New" w:hAnsi="Courier New"/>
          <w:sz w:val="18"/>
        </w:rPr>
        <w:t># 元数据目标，用于自动生成迁移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23 │ </w:t>
      </w:r>
      <w:r>
        <w:rPr>
          <w:rFonts w:ascii="Courier New" w:hAnsi="Courier New"/>
          <w:sz w:val="18"/>
        </w:rPr>
        <w:t>target_metadata = Base.metadata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24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25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26 │ </w:t>
      </w:r>
      <w:r>
        <w:rPr>
          <w:rFonts w:ascii="Courier New" w:hAnsi="Courier New"/>
          <w:sz w:val="18"/>
        </w:rPr>
        <w:t>def run_migrations_offline() -&gt; None: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27 │ </w:t>
      </w:r>
      <w:r>
        <w:rPr>
          <w:rFonts w:ascii="Courier New" w:hAnsi="Courier New"/>
          <w:sz w:val="18"/>
        </w:rPr>
        <w:t xml:space="preserve">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28 │ </w:t>
      </w:r>
      <w:r>
        <w:rPr>
          <w:rFonts w:ascii="Courier New" w:hAnsi="Courier New"/>
          <w:sz w:val="18"/>
        </w:rPr>
        <w:t xml:space="preserve">    以 'offline' 模式运行迁移。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29 │ </w:t>
      </w:r>
      <w:r>
        <w:rPr>
          <w:rFonts w:ascii="Courier New" w:hAnsi="Courier New"/>
          <w:sz w:val="18"/>
        </w:rPr>
        <w:t xml:space="preserve">    只需要 URL，不需要 Engine。调用 context.execute() 将迁移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30 │ </w:t>
      </w:r>
      <w:r>
        <w:rPr>
          <w:rFonts w:ascii="Courier New" w:hAnsi="Courier New"/>
          <w:sz w:val="18"/>
        </w:rPr>
        <w:t xml:space="preserve">    直接发送到数据库。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31 │ </w:t>
      </w:r>
      <w:r>
        <w:rPr>
          <w:rFonts w:ascii="Courier New" w:hAnsi="Courier New"/>
          <w:sz w:val="18"/>
        </w:rPr>
        <w:t xml:space="preserve">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32 │ </w:t>
      </w:r>
      <w:r>
        <w:rPr>
          <w:rFonts w:ascii="Courier New" w:hAnsi="Courier New"/>
          <w:sz w:val="18"/>
        </w:rPr>
        <w:t xml:space="preserve">    url = config.get_main_option("sqlalchemy.url")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33 │ </w:t>
      </w:r>
      <w:r>
        <w:rPr>
          <w:rFonts w:ascii="Courier New" w:hAnsi="Courier New"/>
          <w:sz w:val="18"/>
        </w:rPr>
        <w:t xml:space="preserve">    context.configure(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34 │ </w:t>
      </w:r>
      <w:r>
        <w:rPr>
          <w:rFonts w:ascii="Courier New" w:hAnsi="Courier New"/>
          <w:sz w:val="18"/>
        </w:rPr>
        <w:t xml:space="preserve">        url=url,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35 │ </w:t>
      </w:r>
      <w:r>
        <w:rPr>
          <w:rFonts w:ascii="Courier New" w:hAnsi="Courier New"/>
          <w:sz w:val="18"/>
        </w:rPr>
        <w:t xml:space="preserve">        target_metadata=target_metadata,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36 │ </w:t>
      </w:r>
      <w:r>
        <w:rPr>
          <w:rFonts w:ascii="Courier New" w:hAnsi="Courier New"/>
          <w:sz w:val="18"/>
        </w:rPr>
        <w:t xml:space="preserve">        literal_binds=True,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37 │ </w:t>
      </w:r>
      <w:r>
        <w:rPr>
          <w:rFonts w:ascii="Courier New" w:hAnsi="Courier New"/>
          <w:sz w:val="18"/>
        </w:rPr>
        <w:t xml:space="preserve">        dialect_opts={"paramstyle": "named"},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38 │ </w:t>
      </w:r>
      <w:r>
        <w:rPr>
          <w:rFonts w:ascii="Courier New" w:hAnsi="Courier New"/>
          <w:sz w:val="18"/>
        </w:rPr>
        <w:t xml:space="preserve">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39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40 │ </w:t>
      </w:r>
      <w:r>
        <w:rPr>
          <w:rFonts w:ascii="Courier New" w:hAnsi="Courier New"/>
          <w:sz w:val="18"/>
        </w:rPr>
        <w:t xml:space="preserve">    with context.begin_transaction():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41 │ </w:t>
      </w:r>
      <w:r>
        <w:rPr>
          <w:rFonts w:ascii="Courier New" w:hAnsi="Courier New"/>
          <w:sz w:val="18"/>
        </w:rPr>
        <w:t xml:space="preserve">        context.run_migrations()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42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43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44 │ </w:t>
      </w:r>
      <w:r>
        <w:rPr>
          <w:rFonts w:ascii="Courier New" w:hAnsi="Courier New"/>
          <w:sz w:val="18"/>
        </w:rPr>
        <w:t>def run_migrations_online() -&gt; None: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45 │ </w:t>
      </w:r>
      <w:r>
        <w:rPr>
          <w:rFonts w:ascii="Courier New" w:hAnsi="Courier New"/>
          <w:sz w:val="18"/>
        </w:rPr>
        <w:t xml:space="preserve">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46 │ </w:t>
      </w:r>
      <w:r>
        <w:rPr>
          <w:rFonts w:ascii="Courier New" w:hAnsi="Courier New"/>
          <w:sz w:val="18"/>
        </w:rPr>
        <w:t xml:space="preserve">    以 'online' 模式运行迁移。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47 │ </w:t>
      </w:r>
      <w:r>
        <w:rPr>
          <w:rFonts w:ascii="Courier New" w:hAnsi="Courier New"/>
          <w:sz w:val="18"/>
        </w:rPr>
        <w:t xml:space="preserve">    创建 Engine 并关联 connection 到 context。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48 │ </w:t>
      </w:r>
      <w:r>
        <w:rPr>
          <w:rFonts w:ascii="Courier New" w:hAnsi="Courier New"/>
          <w:sz w:val="18"/>
        </w:rPr>
        <w:t xml:space="preserve">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49 │ </w:t>
      </w:r>
      <w:r>
        <w:rPr>
          <w:rFonts w:ascii="Courier New" w:hAnsi="Courier New"/>
          <w:sz w:val="18"/>
        </w:rPr>
        <w:t xml:space="preserve">    connectable = engine_from_config(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50 │ </w:t>
      </w:r>
      <w:r>
        <w:rPr>
          <w:rFonts w:ascii="Courier New" w:hAnsi="Courier New"/>
          <w:sz w:val="18"/>
        </w:rPr>
        <w:t xml:space="preserve">        config.get_section(config.config_ini_section, {}),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2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51 │ </w:t>
      </w:r>
      <w:r>
        <w:rPr>
          <w:rFonts w:ascii="Courier New" w:hAnsi="Courier New"/>
          <w:sz w:val="18"/>
        </w:rPr>
        <w:t xml:space="preserve">        prefix="sqlalchemy.",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52 │ </w:t>
      </w:r>
      <w:r>
        <w:rPr>
          <w:rFonts w:ascii="Courier New" w:hAnsi="Courier New"/>
          <w:sz w:val="18"/>
        </w:rPr>
        <w:t xml:space="preserve">        poolclass=pool.NullPool,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53 │ </w:t>
      </w:r>
      <w:r>
        <w:rPr>
          <w:rFonts w:ascii="Courier New" w:hAnsi="Courier New"/>
          <w:sz w:val="18"/>
        </w:rPr>
        <w:t xml:space="preserve">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54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55 │ </w:t>
      </w:r>
      <w:r>
        <w:rPr>
          <w:rFonts w:ascii="Courier New" w:hAnsi="Courier New"/>
          <w:sz w:val="18"/>
        </w:rPr>
        <w:t xml:space="preserve">    with connectable.connect() as connection: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56 │ </w:t>
      </w:r>
      <w:r>
        <w:rPr>
          <w:rFonts w:ascii="Courier New" w:hAnsi="Courier New"/>
          <w:sz w:val="18"/>
        </w:rPr>
        <w:t xml:space="preserve">        context.configure(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57 │ </w:t>
      </w:r>
      <w:r>
        <w:rPr>
          <w:rFonts w:ascii="Courier New" w:hAnsi="Courier New"/>
          <w:sz w:val="18"/>
        </w:rPr>
        <w:t xml:space="preserve">            connection=connection,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58 │ </w:t>
      </w:r>
      <w:r>
        <w:rPr>
          <w:rFonts w:ascii="Courier New" w:hAnsi="Courier New"/>
          <w:sz w:val="18"/>
        </w:rPr>
        <w:t xml:space="preserve">            target_metadata=target_metadata,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59 │ </w:t>
      </w:r>
      <w:r>
        <w:rPr>
          <w:rFonts w:ascii="Courier New" w:hAnsi="Courier New"/>
          <w:sz w:val="18"/>
        </w:rPr>
        <w:t xml:space="preserve">    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60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61 │ </w:t>
      </w:r>
      <w:r>
        <w:rPr>
          <w:rFonts w:ascii="Courier New" w:hAnsi="Courier New"/>
          <w:sz w:val="18"/>
        </w:rPr>
        <w:t xml:space="preserve">        with context.begin_transaction():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62 │ </w:t>
      </w:r>
      <w:r>
        <w:rPr>
          <w:rFonts w:ascii="Courier New" w:hAnsi="Courier New"/>
          <w:sz w:val="18"/>
        </w:rPr>
        <w:t xml:space="preserve">            context.run_migrations()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63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64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65 │ </w:t>
      </w:r>
      <w:r>
        <w:rPr>
          <w:rFonts w:ascii="Courier New" w:hAnsi="Courier New"/>
          <w:sz w:val="18"/>
        </w:rPr>
        <w:t>if context.is_offline_mode():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66 │ </w:t>
      </w:r>
      <w:r>
        <w:rPr>
          <w:rFonts w:ascii="Courier New" w:hAnsi="Courier New"/>
          <w:sz w:val="18"/>
        </w:rPr>
        <w:t xml:space="preserve">    run_migrations_offline()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67 │ </w:t>
      </w:r>
      <w:r>
        <w:rPr>
          <w:rFonts w:ascii="Courier New" w:hAnsi="Courier New"/>
          <w:sz w:val="18"/>
        </w:rPr>
        <w:t>else: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68 │ </w:t>
      </w:r>
      <w:r>
        <w:rPr>
          <w:rFonts w:ascii="Courier New" w:hAnsi="Courier New"/>
          <w:sz w:val="18"/>
        </w:rPr>
        <w:t xml:space="preserve">    run_migrations_online()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69 │ </w:t>
      </w:r>
      <w:r>
        <w:rPr>
          <w:rFonts w:ascii="Courier New" w:hAnsi="Courier New"/>
          <w:sz w:val="18"/>
        </w:rPr>
        <w:t># === app/__init__.py ===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70 │ </w:t>
      </w:r>
      <w:r>
        <w:rPr>
          <w:rFonts w:ascii="Courier New" w:hAnsi="Courier New"/>
          <w:sz w:val="18"/>
        </w:rPr>
        <w:t>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71 │ </w:t>
      </w:r>
      <w:r>
        <w:rPr>
          <w:rFonts w:ascii="Courier New" w:hAnsi="Courier New"/>
          <w:sz w:val="18"/>
        </w:rPr>
        <w:t>中文直播教育知识库系统 - edu-brain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72 │ </w:t>
      </w:r>
      <w:r>
        <w:rPr>
          <w:rFonts w:ascii="Courier New" w:hAnsi="Courier New"/>
          <w:sz w:val="18"/>
        </w:rPr>
        <w:t>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73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74 │ </w:t>
      </w:r>
      <w:r>
        <w:rPr>
          <w:rFonts w:ascii="Courier New" w:hAnsi="Courier New"/>
          <w:sz w:val="18"/>
        </w:rPr>
        <w:t>__version__ = "0.1.0"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75 │ </w:t>
      </w:r>
      <w:r>
        <w:rPr>
          <w:rFonts w:ascii="Courier New" w:hAnsi="Courier New"/>
          <w:sz w:val="18"/>
        </w:rPr>
        <w:t># === app/api/__init__.py ===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76 │ </w:t>
      </w:r>
      <w:r>
        <w:rPr>
          <w:rFonts w:ascii="Courier New" w:hAnsi="Courier New"/>
          <w:sz w:val="18"/>
        </w:rPr>
        <w:t>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77 │ </w:t>
      </w:r>
      <w:r>
        <w:rPr>
          <w:rFonts w:ascii="Courier New" w:hAnsi="Courier New"/>
          <w:sz w:val="18"/>
        </w:rPr>
        <w:t>API 路由包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78 │ </w:t>
      </w:r>
      <w:r>
        <w:rPr>
          <w:rFonts w:ascii="Courier New" w:hAnsi="Courier New"/>
          <w:sz w:val="18"/>
        </w:rPr>
        <w:t>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79 │ </w:t>
      </w:r>
      <w:r>
        <w:rPr>
          <w:rFonts w:ascii="Courier New" w:hAnsi="Courier New"/>
          <w:sz w:val="18"/>
        </w:rPr>
        <w:t># === app/api/v1/__init__.py ===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80 │ </w:t>
      </w:r>
      <w:r>
        <w:rPr>
          <w:rFonts w:ascii="Courier New" w:hAnsi="Courier New"/>
          <w:sz w:val="18"/>
        </w:rPr>
        <w:t>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81 │ </w:t>
      </w:r>
      <w:r>
        <w:rPr>
          <w:rFonts w:ascii="Courier New" w:hAnsi="Courier New"/>
          <w:sz w:val="18"/>
        </w:rPr>
        <w:t>API v1 路由包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82 │ </w:t>
      </w:r>
      <w:r>
        <w:rPr>
          <w:rFonts w:ascii="Courier New" w:hAnsi="Courier New"/>
          <w:sz w:val="18"/>
        </w:rPr>
        <w:t>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83 │ </w:t>
      </w:r>
      <w:r>
        <w:rPr>
          <w:rFonts w:ascii="Courier New" w:hAnsi="Courier New"/>
          <w:sz w:val="18"/>
        </w:rPr>
        <w:t># === app/api/v1/images.py ===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84 │ </w:t>
      </w:r>
      <w:r>
        <w:rPr>
          <w:rFonts w:ascii="Courier New" w:hAnsi="Courier New"/>
          <w:sz w:val="18"/>
        </w:rPr>
        <w:t>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85 │ </w:t>
      </w:r>
      <w:r>
        <w:rPr>
          <w:rFonts w:ascii="Courier New" w:hAnsi="Courier New"/>
          <w:sz w:val="18"/>
        </w:rPr>
        <w:t>图片 OCR API 路由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86 │ </w:t>
      </w:r>
      <w:r>
        <w:rPr>
          <w:rFonts w:ascii="Courier New" w:hAnsi="Courier New"/>
          <w:sz w:val="18"/>
        </w:rPr>
        <w:t>OCR 识别 + BM25 倒排索引搜索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87 │ </w:t>
      </w:r>
      <w:r>
        <w:rPr>
          <w:rFonts w:ascii="Courier New" w:hAnsi="Courier New"/>
          <w:sz w:val="18"/>
        </w:rPr>
        <w:t>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88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89 │ </w:t>
      </w:r>
      <w:r>
        <w:rPr>
          <w:rFonts w:ascii="Courier New" w:hAnsi="Courier New"/>
          <w:sz w:val="18"/>
        </w:rPr>
        <w:t>from __future__ import annotations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90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91 │ </w:t>
      </w:r>
      <w:r>
        <w:rPr>
          <w:rFonts w:ascii="Courier New" w:hAnsi="Courier New"/>
          <w:sz w:val="18"/>
        </w:rPr>
        <w:t>import asyncio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92 │ </w:t>
      </w:r>
      <w:r>
        <w:rPr>
          <w:rFonts w:ascii="Courier New" w:hAnsi="Courier New"/>
          <w:sz w:val="18"/>
        </w:rPr>
        <w:t>import json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93 │ </w:t>
      </w:r>
      <w:r>
        <w:rPr>
          <w:rFonts w:ascii="Courier New" w:hAnsi="Courier New"/>
          <w:sz w:val="18"/>
        </w:rPr>
        <w:t>import logging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94 │ </w:t>
      </w:r>
      <w:r>
        <w:rPr>
          <w:rFonts w:ascii="Courier New" w:hAnsi="Courier New"/>
          <w:sz w:val="18"/>
        </w:rPr>
        <w:t>import os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95 │ </w:t>
      </w:r>
      <w:r>
        <w:rPr>
          <w:rFonts w:ascii="Courier New" w:hAnsi="Courier New"/>
          <w:sz w:val="18"/>
        </w:rPr>
        <w:t>import time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96 │ </w:t>
      </w:r>
      <w:r>
        <w:rPr>
          <w:rFonts w:ascii="Courier New" w:hAnsi="Courier New"/>
          <w:sz w:val="18"/>
        </w:rPr>
        <w:t>from typing import List, Optional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97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98 │ </w:t>
      </w:r>
      <w:r>
        <w:rPr>
          <w:rFonts w:ascii="Courier New" w:hAnsi="Courier New"/>
          <w:sz w:val="18"/>
        </w:rPr>
        <w:t>from fastapi import APIRouter, Depends, HTTPException, UploadFile, Form, Query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99 │ </w:t>
      </w:r>
      <w:r>
        <w:rPr>
          <w:rFonts w:ascii="Courier New" w:hAnsi="Courier New"/>
          <w:sz w:val="18"/>
        </w:rPr>
        <w:t>from fastapi.responses import StreamingResponse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100 │ </w:t>
      </w:r>
      <w:r>
        <w:rPr>
          <w:rFonts w:ascii="Courier New" w:hAnsi="Courier New"/>
          <w:sz w:val="18"/>
        </w:rPr>
        <w:t>from pydantic import BaseModel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3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101 │ </w:t>
      </w:r>
      <w:r>
        <w:rPr>
          <w:rFonts w:ascii="Courier New" w:hAnsi="Courier New"/>
          <w:sz w:val="18"/>
        </w:rPr>
        <w:t>from sqlalchemy import select, func, text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102 │ </w:t>
      </w:r>
      <w:r>
        <w:rPr>
          <w:rFonts w:ascii="Courier New" w:hAnsi="Courier New"/>
          <w:sz w:val="18"/>
        </w:rPr>
        <w:t>from sqlalchemy.ext.asyncio import AsyncSession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103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104 │ </w:t>
      </w:r>
      <w:r>
        <w:rPr>
          <w:rFonts w:ascii="Courier New" w:hAnsi="Courier New"/>
          <w:sz w:val="18"/>
        </w:rPr>
        <w:t>from app.config import settings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105 │ </w:t>
      </w:r>
      <w:r>
        <w:rPr>
          <w:rFonts w:ascii="Courier New" w:hAnsi="Courier New"/>
          <w:sz w:val="18"/>
        </w:rPr>
        <w:t>from app.database import get_db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106 │ </w:t>
      </w:r>
      <w:r>
        <w:rPr>
          <w:rFonts w:ascii="Courier New" w:hAnsi="Courier New"/>
          <w:sz w:val="18"/>
        </w:rPr>
        <w:t>from app.models.base import OCRImage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107 │ </w:t>
      </w:r>
      <w:r>
        <w:rPr>
          <w:rFonts w:ascii="Courier New" w:hAnsi="Courier New"/>
          <w:sz w:val="18"/>
        </w:rPr>
        <w:t>from app.services.ocr_service import OCRService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108 │ </w:t>
      </w:r>
      <w:r>
        <w:rPr>
          <w:rFonts w:ascii="Courier New" w:hAnsi="Courier New"/>
          <w:sz w:val="18"/>
        </w:rPr>
        <w:t>from app.services.search_engine import BM25Index, tokenize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109 │ </w:t>
      </w:r>
      <w:r>
        <w:rPr>
          <w:rFonts w:ascii="Courier New" w:hAnsi="Courier New"/>
          <w:sz w:val="18"/>
        </w:rPr>
        <w:t>from app.services.llm_service import LLMService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110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111 │ </w:t>
      </w:r>
      <w:r>
        <w:rPr>
          <w:rFonts w:ascii="Courier New" w:hAnsi="Courier New"/>
          <w:sz w:val="18"/>
        </w:rPr>
        <w:t>logger = logging.getLogger(__name__)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112 │ </w:t>
      </w:r>
      <w:r>
        <w:rPr>
          <w:rFonts w:ascii="Courier New" w:hAnsi="Courier New"/>
          <w:sz w:val="18"/>
        </w:rPr>
        <w:t>router = APIRouter()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113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114 │ </w:t>
      </w:r>
      <w:r>
        <w:rPr>
          <w:rFonts w:ascii="Courier New" w:hAnsi="Courier New"/>
          <w:sz w:val="18"/>
        </w:rPr>
        <w:t>ALLOWED_EXTENSIONS = {".png", ".jpg", ".jpeg", ".bmp", ".webp"}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115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116 │ </w:t>
      </w:r>
      <w:r>
        <w:rPr>
          <w:rFonts w:ascii="Courier New" w:hAnsi="Courier New"/>
          <w:sz w:val="18"/>
        </w:rPr>
        <w:t># 全局 BM25 索引实例（在 main.py 中初始化）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117 │ </w:t>
      </w:r>
      <w:r>
        <w:rPr>
          <w:rFonts w:ascii="Courier New" w:hAnsi="Courier New"/>
          <w:sz w:val="18"/>
        </w:rPr>
        <w:t>bm25_index: Optional[BM25Index] = None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118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119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120 │ </w:t>
      </w:r>
      <w:r>
        <w:rPr>
          <w:rFonts w:ascii="Courier New" w:hAnsi="Courier New"/>
          <w:sz w:val="18"/>
        </w:rPr>
        <w:t>def _check_image_ext(filename: str) -&gt; str: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121 │ </w:t>
      </w:r>
      <w:r>
        <w:rPr>
          <w:rFonts w:ascii="Courier New" w:hAnsi="Courier New"/>
          <w:sz w:val="18"/>
        </w:rPr>
        <w:t xml:space="preserve">    suffix = os.path.splitext(filename)[1].lower()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122 │ </w:t>
      </w:r>
      <w:r>
        <w:rPr>
          <w:rFonts w:ascii="Courier New" w:hAnsi="Courier New"/>
          <w:sz w:val="18"/>
        </w:rPr>
        <w:t xml:space="preserve">    if suffix not in ALLOWED_EXTENSIONS: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123 │ </w:t>
      </w:r>
      <w:r>
        <w:rPr>
          <w:rFonts w:ascii="Courier New" w:hAnsi="Courier New"/>
          <w:sz w:val="18"/>
        </w:rPr>
        <w:t xml:space="preserve">        raise HTTPException(status_code=400, detail=f"不支持的图片格式: {suffix}")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124 │ </w:t>
      </w:r>
      <w:r>
        <w:rPr>
          <w:rFonts w:ascii="Courier New" w:hAnsi="Courier New"/>
          <w:sz w:val="18"/>
        </w:rPr>
        <w:t xml:space="preserve">    return suffix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125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126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127 │ </w:t>
      </w:r>
      <w:r>
        <w:rPr>
          <w:rFonts w:ascii="Courier New" w:hAnsi="Courier New"/>
          <w:sz w:val="18"/>
        </w:rPr>
        <w:t>def _save_ocr_result(record: OCRImage, ocr_result, db: AsyncSession):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128 │ </w:t>
      </w:r>
      <w:r>
        <w:rPr>
          <w:rFonts w:ascii="Courier New" w:hAnsi="Courier New"/>
          <w:sz w:val="18"/>
        </w:rPr>
        <w:t xml:space="preserve">    """保存 OCR 识别结果到数据库"""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129 │ </w:t>
      </w:r>
      <w:r>
        <w:rPr>
          <w:rFonts w:ascii="Courier New" w:hAnsi="Courier New"/>
          <w:sz w:val="18"/>
        </w:rPr>
        <w:t xml:space="preserve">    record.ocr_text = ocr_result.text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130 │ </w:t>
      </w:r>
      <w:r>
        <w:rPr>
          <w:rFonts w:ascii="Courier New" w:hAnsi="Courier New"/>
          <w:sz w:val="18"/>
        </w:rPr>
        <w:t xml:space="preserve">    record.confidence = ocr_result.confidence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131 │ </w:t>
      </w:r>
      <w:r>
        <w:rPr>
          <w:rFonts w:ascii="Courier New" w:hAnsi="Courier New"/>
          <w:sz w:val="18"/>
        </w:rPr>
        <w:t xml:space="preserve">    record.provider = ocr_result.provider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132 │ </w:t>
      </w:r>
      <w:r>
        <w:rPr>
          <w:rFonts w:ascii="Courier New" w:hAnsi="Courier New"/>
          <w:sz w:val="18"/>
        </w:rPr>
        <w:t xml:space="preserve">    record.status = "completed"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133 │ </w:t>
      </w:r>
      <w:r>
        <w:rPr>
          <w:rFonts w:ascii="Courier New" w:hAnsi="Courier New"/>
          <w:sz w:val="18"/>
        </w:rPr>
        <w:t xml:space="preserve">    # 保留 keywords（如果有）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134 │ </w:t>
      </w:r>
      <w:r>
        <w:rPr>
          <w:rFonts w:ascii="Courier New" w:hAnsi="Courier New"/>
          <w:sz w:val="18"/>
        </w:rPr>
        <w:t xml:space="preserve">    if hasattr(ocr_result, 'keywords') and ocr_result.keywords: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135 │ </w:t>
      </w:r>
      <w:r>
        <w:rPr>
          <w:rFonts w:ascii="Courier New" w:hAnsi="Courier New"/>
          <w:sz w:val="18"/>
        </w:rPr>
        <w:t xml:space="preserve">        record.tags = json.dumps(ocr_result.keywords, ensure_ascii=False)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136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137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138 │ </w:t>
      </w:r>
      <w:r>
        <w:rPr>
          <w:rFonts w:ascii="Courier New" w:hAnsi="Courier New"/>
          <w:sz w:val="18"/>
        </w:rPr>
        <w:t>def _add_to_index(record: OCRImage):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139 │ </w:t>
      </w:r>
      <w:r>
        <w:rPr>
          <w:rFonts w:ascii="Courier New" w:hAnsi="Courier New"/>
          <w:sz w:val="18"/>
        </w:rPr>
        <w:t xml:space="preserve">    """将 OCR 结果添加到 BM25 索引"""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140 │ </w:t>
      </w:r>
      <w:r>
        <w:rPr>
          <w:rFonts w:ascii="Courier New" w:hAnsi="Courier New"/>
          <w:sz w:val="18"/>
        </w:rPr>
        <w:t xml:space="preserve">    if bm25_index is None or not record.ocr_text: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141 │ </w:t>
      </w:r>
      <w:r>
        <w:rPr>
          <w:rFonts w:ascii="Courier New" w:hAnsi="Courier New"/>
          <w:sz w:val="18"/>
        </w:rPr>
        <w:t xml:space="preserve">        return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142 │ </w:t>
      </w:r>
      <w:r>
        <w:rPr>
          <w:rFonts w:ascii="Courier New" w:hAnsi="Courier New"/>
          <w:sz w:val="18"/>
        </w:rPr>
        <w:t xml:space="preserve">    # 索引内容 = OCR 文本（权重最高）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143 │ </w:t>
      </w:r>
      <w:r>
        <w:rPr>
          <w:rFonts w:ascii="Courier New" w:hAnsi="Courier New"/>
          <w:sz w:val="18"/>
        </w:rPr>
        <w:t xml:space="preserve">    index_text = record.ocr_text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144 │ </w:t>
      </w:r>
      <w:r>
        <w:rPr>
          <w:rFonts w:ascii="Courier New" w:hAnsi="Courier New"/>
          <w:sz w:val="18"/>
        </w:rPr>
        <w:t xml:space="preserve">    # 如果有 tags/story_summary 也加入索引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145 │ </w:t>
      </w:r>
      <w:r>
        <w:rPr>
          <w:rFonts w:ascii="Courier New" w:hAnsi="Courier New"/>
          <w:sz w:val="18"/>
        </w:rPr>
        <w:t xml:space="preserve">    if record.tags: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146 │ </w:t>
      </w:r>
      <w:r>
        <w:rPr>
          <w:rFonts w:ascii="Courier New" w:hAnsi="Courier New"/>
          <w:sz w:val="18"/>
        </w:rPr>
        <w:t xml:space="preserve">        try: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147 │ </w:t>
      </w:r>
      <w:r>
        <w:rPr>
          <w:rFonts w:ascii="Courier New" w:hAnsi="Courier New"/>
          <w:sz w:val="18"/>
        </w:rPr>
        <w:t xml:space="preserve">            tags = json.loads(record.tags)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148 │ </w:t>
      </w:r>
      <w:r>
        <w:rPr>
          <w:rFonts w:ascii="Courier New" w:hAnsi="Courier New"/>
          <w:sz w:val="18"/>
        </w:rPr>
        <w:t xml:space="preserve">            if tags: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149 │ </w:t>
      </w:r>
      <w:r>
        <w:rPr>
          <w:rFonts w:ascii="Courier New" w:hAnsi="Courier New"/>
          <w:sz w:val="18"/>
        </w:rPr>
        <w:t xml:space="preserve">                index_text += "\n" + " ".join(tags)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150 │ </w:t>
      </w:r>
      <w:r>
        <w:rPr>
          <w:rFonts w:ascii="Courier New" w:hAnsi="Courier New"/>
          <w:sz w:val="18"/>
        </w:rPr>
        <w:t xml:space="preserve">        except Exception: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4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151 │ </w:t>
      </w:r>
      <w:r>
        <w:rPr>
          <w:rFonts w:ascii="Courier New" w:hAnsi="Courier New"/>
          <w:sz w:val="18"/>
        </w:rPr>
        <w:t xml:space="preserve">            pass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152 │ </w:t>
      </w:r>
      <w:r>
        <w:rPr>
          <w:rFonts w:ascii="Courier New" w:hAnsi="Courier New"/>
          <w:sz w:val="18"/>
        </w:rPr>
        <w:t xml:space="preserve">    if record.story_summary: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153 │ </w:t>
      </w:r>
      <w:r>
        <w:rPr>
          <w:rFonts w:ascii="Courier New" w:hAnsi="Courier New"/>
          <w:sz w:val="18"/>
        </w:rPr>
        <w:t xml:space="preserve">        index_text += "\n" + record.story_summary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154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155 │ </w:t>
      </w:r>
      <w:r>
        <w:rPr>
          <w:rFonts w:ascii="Courier New" w:hAnsi="Courier New"/>
          <w:sz w:val="18"/>
        </w:rPr>
        <w:t xml:space="preserve">    bm25_index.add_document(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156 │ </w:t>
      </w:r>
      <w:r>
        <w:rPr>
          <w:rFonts w:ascii="Courier New" w:hAnsi="Courier New"/>
          <w:sz w:val="18"/>
        </w:rPr>
        <w:t xml:space="preserve">        doc_id=record.id,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157 │ </w:t>
      </w:r>
      <w:r>
        <w:rPr>
          <w:rFonts w:ascii="Courier New" w:hAnsi="Courier New"/>
          <w:sz w:val="18"/>
        </w:rPr>
        <w:t xml:space="preserve">        text=index_text,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158 │ </w:t>
      </w:r>
      <w:r>
        <w:rPr>
          <w:rFonts w:ascii="Courier New" w:hAnsi="Courier New"/>
          <w:sz w:val="18"/>
        </w:rPr>
        <w:t xml:space="preserve">        metadata={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159 │ </w:t>
      </w:r>
      <w:r>
        <w:rPr>
          <w:rFonts w:ascii="Courier New" w:hAnsi="Courier New"/>
          <w:sz w:val="18"/>
        </w:rPr>
        <w:t xml:space="preserve">            "file_path": record.file_path,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160 │ </w:t>
      </w:r>
      <w:r>
        <w:rPr>
          <w:rFonts w:ascii="Courier New" w:hAnsi="Courier New"/>
          <w:sz w:val="18"/>
        </w:rPr>
        <w:t xml:space="preserve">            "tags": json.loads(record.tags) if record.tags else [],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161 │ </w:t>
      </w:r>
      <w:r>
        <w:rPr>
          <w:rFonts w:ascii="Courier New" w:hAnsi="Courier New"/>
          <w:sz w:val="18"/>
        </w:rPr>
        <w:t xml:space="preserve">            "story_summary": record.story_summary or "",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162 │ </w:t>
      </w:r>
      <w:r>
        <w:rPr>
          <w:rFonts w:ascii="Courier New" w:hAnsi="Courier New"/>
          <w:sz w:val="18"/>
        </w:rPr>
        <w:t xml:space="preserve">            "confidence": record.confidence,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163 │ </w:t>
      </w:r>
      <w:r>
        <w:rPr>
          <w:rFonts w:ascii="Courier New" w:hAnsi="Courier New"/>
          <w:sz w:val="18"/>
        </w:rPr>
        <w:t xml:space="preserve">            "provider": record.provider,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164 │ </w:t>
      </w:r>
      <w:r>
        <w:rPr>
          <w:rFonts w:ascii="Courier New" w:hAnsi="Courier New"/>
          <w:sz w:val="18"/>
        </w:rPr>
        <w:t xml:space="preserve">            "created_at": str(record.created_at),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165 │ </w:t>
      </w:r>
      <w:r>
        <w:rPr>
          <w:rFonts w:ascii="Courier New" w:hAnsi="Courier New"/>
          <w:sz w:val="18"/>
        </w:rPr>
        <w:t xml:space="preserve">        },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166 │ </w:t>
      </w:r>
      <w:r>
        <w:rPr>
          <w:rFonts w:ascii="Courier New" w:hAnsi="Courier New"/>
          <w:sz w:val="18"/>
        </w:rPr>
        <w:t xml:space="preserve">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167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168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169 │ </w:t>
      </w:r>
      <w:r>
        <w:rPr>
          <w:rFonts w:ascii="Courier New" w:hAnsi="Courier New"/>
          <w:sz w:val="18"/>
        </w:rPr>
        <w:t># ─── 上传 ───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170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171 │ </w:t>
      </w:r>
      <w:r>
        <w:rPr>
          <w:rFonts w:ascii="Courier New" w:hAnsi="Courier New"/>
          <w:sz w:val="18"/>
        </w:rPr>
        <w:t>@router.post("/upload", summary="上传图片")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172 │ </w:t>
      </w:r>
      <w:r>
        <w:rPr>
          <w:rFonts w:ascii="Courier New" w:hAnsi="Courier New"/>
          <w:sz w:val="18"/>
        </w:rPr>
        <w:t>async def upload_image(file: UploadFile, db: AsyncSession = Depends(get_db)):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173 │ </w:t>
      </w:r>
      <w:r>
        <w:rPr>
          <w:rFonts w:ascii="Courier New" w:hAnsi="Courier New"/>
          <w:sz w:val="18"/>
        </w:rPr>
        <w:t xml:space="preserve">    if not file.filename: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174 │ </w:t>
      </w:r>
      <w:r>
        <w:rPr>
          <w:rFonts w:ascii="Courier New" w:hAnsi="Courier New"/>
          <w:sz w:val="18"/>
        </w:rPr>
        <w:t xml:space="preserve">        raise HTTPException(status_code=400, detail="文件名不能为空")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175 │ </w:t>
      </w:r>
      <w:r>
        <w:rPr>
          <w:rFonts w:ascii="Courier New" w:hAnsi="Courier New"/>
          <w:sz w:val="18"/>
        </w:rPr>
        <w:t xml:space="preserve">    _check_image_ext(file.filename)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176 │ </w:t>
      </w:r>
      <w:r>
        <w:rPr>
          <w:rFonts w:ascii="Courier New" w:hAnsi="Courier New"/>
          <w:sz w:val="18"/>
        </w:rPr>
        <w:t xml:space="preserve">    image_record = OCRImage(file_path=file.filename, status="pending")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177 │ </w:t>
      </w:r>
      <w:r>
        <w:rPr>
          <w:rFonts w:ascii="Courier New" w:hAnsi="Courier New"/>
          <w:sz w:val="18"/>
        </w:rPr>
        <w:t xml:space="preserve">    db.add(image_record)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178 │ </w:t>
      </w:r>
      <w:r>
        <w:rPr>
          <w:rFonts w:ascii="Courier New" w:hAnsi="Courier New"/>
          <w:sz w:val="18"/>
        </w:rPr>
        <w:t xml:space="preserve">    await db.flush()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179 │ </w:t>
      </w:r>
      <w:r>
        <w:rPr>
          <w:rFonts w:ascii="Courier New" w:hAnsi="Courier New"/>
          <w:sz w:val="18"/>
        </w:rPr>
        <w:t xml:space="preserve">    await db.refresh(image_record)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180 │ </w:t>
      </w:r>
      <w:r>
        <w:rPr>
          <w:rFonts w:ascii="Courier New" w:hAnsi="Courier New"/>
          <w:sz w:val="18"/>
        </w:rPr>
        <w:t xml:space="preserve">    return {"id": image_record.id, "file_path": image_record.file_path, "original_filename": file.filename, "status": image_record.status, "created_at": str(image_record.created_at)}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181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182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183 │ </w:t>
      </w:r>
      <w:r>
        <w:rPr>
          <w:rFonts w:ascii="Courier New" w:hAnsi="Courier New"/>
          <w:sz w:val="18"/>
        </w:rPr>
        <w:t># ─── 单文件识别 ───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184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185 │ </w:t>
      </w:r>
      <w:r>
        <w:rPr>
          <w:rFonts w:ascii="Courier New" w:hAnsi="Courier New"/>
          <w:sz w:val="18"/>
        </w:rPr>
        <w:t>@router.post("/{image_id}/recognize", summary="识别图片文字")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186 │ </w:t>
      </w:r>
      <w:r>
        <w:rPr>
          <w:rFonts w:ascii="Courier New" w:hAnsi="Courier New"/>
          <w:sz w:val="18"/>
        </w:rPr>
        <w:t>async def recognize_image(image_id: int, db: AsyncSession = Depends(get_db)):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187 │ </w:t>
      </w:r>
      <w:r>
        <w:rPr>
          <w:rFonts w:ascii="Courier New" w:hAnsi="Courier New"/>
          <w:sz w:val="18"/>
        </w:rPr>
        <w:t xml:space="preserve">    result = await db.execute(select(OCRImage).where(OCRImage.id == image_id))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188 │ </w:t>
      </w:r>
      <w:r>
        <w:rPr>
          <w:rFonts w:ascii="Courier New" w:hAnsi="Courier New"/>
          <w:sz w:val="18"/>
        </w:rPr>
        <w:t xml:space="preserve">    image_record = result.scalar_one_or_none()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189 │ </w:t>
      </w:r>
      <w:r>
        <w:rPr>
          <w:rFonts w:ascii="Courier New" w:hAnsi="Courier New"/>
          <w:sz w:val="18"/>
        </w:rPr>
        <w:t xml:space="preserve">    if image_record is None: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190 │ </w:t>
      </w:r>
      <w:r>
        <w:rPr>
          <w:rFonts w:ascii="Courier New" w:hAnsi="Courier New"/>
          <w:sz w:val="18"/>
        </w:rPr>
        <w:t xml:space="preserve">        raise HTTPException(status_code=404, detail="图片记录不存在")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191 │ </w:t>
      </w:r>
      <w:r>
        <w:rPr>
          <w:rFonts w:ascii="Courier New" w:hAnsi="Courier New"/>
          <w:sz w:val="18"/>
        </w:rPr>
        <w:t xml:space="preserve">    if not os.path.exists(image_record.file_path):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192 │ </w:t>
      </w:r>
      <w:r>
        <w:rPr>
          <w:rFonts w:ascii="Courier New" w:hAnsi="Courier New"/>
          <w:sz w:val="18"/>
        </w:rPr>
        <w:t xml:space="preserve">        raise HTTPException(status_code=404, detail=f"图片文件不存在: {image_record.file_path}")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193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194 │ </w:t>
      </w:r>
      <w:r>
        <w:rPr>
          <w:rFonts w:ascii="Courier New" w:hAnsi="Courier New"/>
          <w:sz w:val="18"/>
        </w:rPr>
        <w:t xml:space="preserve">    image_record.status = "processing"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195 │ </w:t>
      </w:r>
      <w:r>
        <w:rPr>
          <w:rFonts w:ascii="Courier New" w:hAnsi="Courier New"/>
          <w:sz w:val="18"/>
        </w:rPr>
        <w:t xml:space="preserve">    await db.flush()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196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197 │ </w:t>
      </w:r>
      <w:r>
        <w:rPr>
          <w:rFonts w:ascii="Courier New" w:hAnsi="Courier New"/>
          <w:sz w:val="18"/>
        </w:rPr>
        <w:t xml:space="preserve">    try: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198 │ </w:t>
      </w:r>
      <w:r>
        <w:rPr>
          <w:rFonts w:ascii="Courier New" w:hAnsi="Courier New"/>
          <w:sz w:val="18"/>
        </w:rPr>
        <w:t xml:space="preserve">        ocr_result = await OCRService.recognize(image_record.file_path)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199 │ </w:t>
      </w:r>
      <w:r>
        <w:rPr>
          <w:rFonts w:ascii="Courier New" w:hAnsi="Courier New"/>
          <w:sz w:val="18"/>
        </w:rPr>
        <w:t xml:space="preserve">        _save_ocr_result(image_record, ocr_result, db)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200 │ </w:t>
      </w:r>
      <w:r>
        <w:rPr>
          <w:rFonts w:ascii="Courier New" w:hAnsi="Courier New"/>
          <w:sz w:val="18"/>
        </w:rPr>
        <w:t xml:space="preserve">        await db.flush()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5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201 │ </w:t>
      </w:r>
      <w:r>
        <w:rPr>
          <w:rFonts w:ascii="Courier New" w:hAnsi="Courier New"/>
          <w:sz w:val="18"/>
        </w:rPr>
        <w:t xml:space="preserve">        await db.refresh(image_record)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202 │ </w:t>
      </w:r>
      <w:r>
        <w:rPr>
          <w:rFonts w:ascii="Courier New" w:hAnsi="Courier New"/>
          <w:sz w:val="18"/>
        </w:rPr>
        <w:t xml:space="preserve">        _add_to_index(image_record)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203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204 │ </w:t>
      </w:r>
      <w:r>
        <w:rPr>
          <w:rFonts w:ascii="Courier New" w:hAnsi="Courier New"/>
          <w:sz w:val="18"/>
        </w:rPr>
        <w:t xml:space="preserve">        return {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205 │ </w:t>
      </w:r>
      <w:r>
        <w:rPr>
          <w:rFonts w:ascii="Courier New" w:hAnsi="Courier New"/>
          <w:sz w:val="18"/>
        </w:rPr>
        <w:t xml:space="preserve">            "id": image_record.id,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206 │ </w:t>
      </w:r>
      <w:r>
        <w:rPr>
          <w:rFonts w:ascii="Courier New" w:hAnsi="Courier New"/>
          <w:sz w:val="18"/>
        </w:rPr>
        <w:t xml:space="preserve">            "file_path": image_record.file_path,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207 │ </w:t>
      </w:r>
      <w:r>
        <w:rPr>
          <w:rFonts w:ascii="Courier New" w:hAnsi="Courier New"/>
          <w:sz w:val="18"/>
        </w:rPr>
        <w:t xml:space="preserve">            "ocr_text": image_record.ocr_text,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208 │ </w:t>
      </w:r>
      <w:r>
        <w:rPr>
          <w:rFonts w:ascii="Courier New" w:hAnsi="Courier New"/>
          <w:sz w:val="18"/>
        </w:rPr>
        <w:t xml:space="preserve">            "tags": json.loads(image_record.tags) if image_record.tags else [],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209 │ </w:t>
      </w:r>
      <w:r>
        <w:rPr>
          <w:rFonts w:ascii="Courier New" w:hAnsi="Courier New"/>
          <w:sz w:val="18"/>
        </w:rPr>
        <w:t xml:space="preserve">            "confidence": image_record.confidence,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210 │ </w:t>
      </w:r>
      <w:r>
        <w:rPr>
          <w:rFonts w:ascii="Courier New" w:hAnsi="Courier New"/>
          <w:sz w:val="18"/>
        </w:rPr>
        <w:t xml:space="preserve">            "provider": image_record.provider,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211 │ </w:t>
      </w:r>
      <w:r>
        <w:rPr>
          <w:rFonts w:ascii="Courier New" w:hAnsi="Courier New"/>
          <w:sz w:val="18"/>
        </w:rPr>
        <w:t xml:space="preserve">            "status": image_record.status,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212 │ </w:t>
      </w:r>
      <w:r>
        <w:rPr>
          <w:rFonts w:ascii="Courier New" w:hAnsi="Courier New"/>
          <w:sz w:val="18"/>
        </w:rPr>
        <w:t xml:space="preserve">            "block_count": len(ocr_result.blocks),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213 │ </w:t>
      </w:r>
      <w:r>
        <w:rPr>
          <w:rFonts w:ascii="Courier New" w:hAnsi="Courier New"/>
          <w:sz w:val="18"/>
        </w:rPr>
        <w:t xml:space="preserve">        }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214 │ </w:t>
      </w:r>
      <w:r>
        <w:rPr>
          <w:rFonts w:ascii="Courier New" w:hAnsi="Courier New"/>
          <w:sz w:val="18"/>
        </w:rPr>
        <w:t xml:space="preserve">    except Exception as 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215 │ </w:t>
      </w:r>
      <w:r>
        <w:rPr>
          <w:rFonts w:ascii="Courier New" w:hAnsi="Courier New"/>
          <w:sz w:val="18"/>
        </w:rPr>
        <w:t xml:space="preserve">        image_record.status = "failed"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216 │ </w:t>
      </w:r>
      <w:r>
        <w:rPr>
          <w:rFonts w:ascii="Courier New" w:hAnsi="Courier New"/>
          <w:sz w:val="18"/>
        </w:rPr>
        <w:t xml:space="preserve">        image_record.error_message = str(e)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217 │ </w:t>
      </w:r>
      <w:r>
        <w:rPr>
          <w:rFonts w:ascii="Courier New" w:hAnsi="Courier New"/>
          <w:sz w:val="18"/>
        </w:rPr>
        <w:t xml:space="preserve">        await db.flush()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218 │ </w:t>
      </w:r>
      <w:r>
        <w:rPr>
          <w:rFonts w:ascii="Courier New" w:hAnsi="Courier New"/>
          <w:sz w:val="18"/>
        </w:rPr>
        <w:t xml:space="preserve">        raise HTTPException(status_code=500, detail=f"OCR 识别失败: {str(e)}")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219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220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221 │ </w:t>
      </w:r>
      <w:r>
        <w:rPr>
          <w:rFonts w:ascii="Courier New" w:hAnsi="Courier New"/>
          <w:sz w:val="18"/>
        </w:rPr>
        <w:t># ─── 批量识别 ───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222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223 │ </w:t>
      </w:r>
      <w:r>
        <w:rPr>
          <w:rFonts w:ascii="Courier New" w:hAnsi="Courier New"/>
          <w:sz w:val="18"/>
        </w:rPr>
        <w:t>@router.post("/batch-recognize", summary="批量上传并识别图片")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224 │ </w:t>
      </w:r>
      <w:r>
        <w:rPr>
          <w:rFonts w:ascii="Courier New" w:hAnsi="Courier New"/>
          <w:sz w:val="18"/>
        </w:rPr>
        <w:t>async def batch_recognize(files: List[UploadFile], db: AsyncSession = Depends(get_db)):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225 │ </w:t>
      </w:r>
      <w:r>
        <w:rPr>
          <w:rFonts w:ascii="Courier New" w:hAnsi="Courier New"/>
          <w:sz w:val="18"/>
        </w:rPr>
        <w:t xml:space="preserve">    results = []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226 │ </w:t>
      </w:r>
      <w:r>
        <w:rPr>
          <w:rFonts w:ascii="Courier New" w:hAnsi="Courier New"/>
          <w:sz w:val="18"/>
        </w:rPr>
        <w:t xml:space="preserve">    for file in files: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227 │ </w:t>
      </w:r>
      <w:r>
        <w:rPr>
          <w:rFonts w:ascii="Courier New" w:hAnsi="Courier New"/>
          <w:sz w:val="18"/>
        </w:rPr>
        <w:t xml:space="preserve">        if not file.filename: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228 │ </w:t>
      </w:r>
      <w:r>
        <w:rPr>
          <w:rFonts w:ascii="Courier New" w:hAnsi="Courier New"/>
          <w:sz w:val="18"/>
        </w:rPr>
        <w:t xml:space="preserve">            results.append({"filename": "unknown", "status": "error", "message": "文件名为空"})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229 │ </w:t>
      </w:r>
      <w:r>
        <w:rPr>
          <w:rFonts w:ascii="Courier New" w:hAnsi="Courier New"/>
          <w:sz w:val="18"/>
        </w:rPr>
        <w:t xml:space="preserve">            continue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230 │ </w:t>
      </w:r>
      <w:r>
        <w:rPr>
          <w:rFonts w:ascii="Courier New" w:hAnsi="Courier New"/>
          <w:sz w:val="18"/>
        </w:rPr>
        <w:t xml:space="preserve">        suffix = _check_image_ext(file.filename)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231 │ </w:t>
      </w:r>
      <w:r>
        <w:rPr>
          <w:rFonts w:ascii="Courier New" w:hAnsi="Courier New"/>
          <w:sz w:val="18"/>
        </w:rPr>
        <w:t xml:space="preserve">        dest_path = settings.images_dir / file.filename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232 │ </w:t>
      </w:r>
      <w:r>
        <w:rPr>
          <w:rFonts w:ascii="Courier New" w:hAnsi="Courier New"/>
          <w:sz w:val="18"/>
        </w:rPr>
        <w:t xml:space="preserve">        counter = 1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233 │ </w:t>
      </w:r>
      <w:r>
        <w:rPr>
          <w:rFonts w:ascii="Courier New" w:hAnsi="Courier New"/>
          <w:sz w:val="18"/>
        </w:rPr>
        <w:t xml:space="preserve">        stem = os.path.splitext(file.filename)[0]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234 │ </w:t>
      </w:r>
      <w:r>
        <w:rPr>
          <w:rFonts w:ascii="Courier New" w:hAnsi="Courier New"/>
          <w:sz w:val="18"/>
        </w:rPr>
        <w:t xml:space="preserve">        while dest_path.exists():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235 │ </w:t>
      </w:r>
      <w:r>
        <w:rPr>
          <w:rFonts w:ascii="Courier New" w:hAnsi="Courier New"/>
          <w:sz w:val="18"/>
        </w:rPr>
        <w:t xml:space="preserve">            dest_path = settings.images_dir / f"{stem}_{counter}{suffix}"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236 │ </w:t>
      </w:r>
      <w:r>
        <w:rPr>
          <w:rFonts w:ascii="Courier New" w:hAnsi="Courier New"/>
          <w:sz w:val="18"/>
        </w:rPr>
        <w:t xml:space="preserve">            counter += 1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237 │ </w:t>
      </w:r>
      <w:r>
        <w:rPr>
          <w:rFonts w:ascii="Courier New" w:hAnsi="Courier New"/>
          <w:sz w:val="18"/>
        </w:rPr>
        <w:t xml:space="preserve">        content = await file.read()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238 │ </w:t>
      </w:r>
      <w:r>
        <w:rPr>
          <w:rFonts w:ascii="Courier New" w:hAnsi="Courier New"/>
          <w:sz w:val="18"/>
        </w:rPr>
        <w:t xml:space="preserve">        dest_path.write_bytes(content)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239 │ </w:t>
      </w:r>
      <w:r>
        <w:rPr>
          <w:rFonts w:ascii="Courier New" w:hAnsi="Courier New"/>
          <w:sz w:val="18"/>
        </w:rPr>
        <w:t xml:space="preserve">        image_record = OCRImage(file_path=str(dest_path), status="processing")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240 │ </w:t>
      </w:r>
      <w:r>
        <w:rPr>
          <w:rFonts w:ascii="Courier New" w:hAnsi="Courier New"/>
          <w:sz w:val="18"/>
        </w:rPr>
        <w:t xml:space="preserve">        db.add(image_record)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241 │ </w:t>
      </w:r>
      <w:r>
        <w:rPr>
          <w:rFonts w:ascii="Courier New" w:hAnsi="Courier New"/>
          <w:sz w:val="18"/>
        </w:rPr>
        <w:t xml:space="preserve">        await db.flush()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242 │ </w:t>
      </w:r>
      <w:r>
        <w:rPr>
          <w:rFonts w:ascii="Courier New" w:hAnsi="Courier New"/>
          <w:sz w:val="18"/>
        </w:rPr>
        <w:t xml:space="preserve">        try: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243 │ </w:t>
      </w:r>
      <w:r>
        <w:rPr>
          <w:rFonts w:ascii="Courier New" w:hAnsi="Courier New"/>
          <w:sz w:val="18"/>
        </w:rPr>
        <w:t xml:space="preserve">            ocr_result = await OCRService.recognize(str(dest_path))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244 │ </w:t>
      </w:r>
      <w:r>
        <w:rPr>
          <w:rFonts w:ascii="Courier New" w:hAnsi="Courier New"/>
          <w:sz w:val="18"/>
        </w:rPr>
        <w:t xml:space="preserve">            _save_ocr_result(image_record, ocr_result, db)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245 │ </w:t>
      </w:r>
      <w:r>
        <w:rPr>
          <w:rFonts w:ascii="Courier New" w:hAnsi="Courier New"/>
          <w:sz w:val="18"/>
        </w:rPr>
        <w:t xml:space="preserve">            await db.flush()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246 │ </w:t>
      </w:r>
      <w:r>
        <w:rPr>
          <w:rFonts w:ascii="Courier New" w:hAnsi="Courier New"/>
          <w:sz w:val="18"/>
        </w:rPr>
        <w:t xml:space="preserve">            await db.refresh(image_record)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247 │ </w:t>
      </w:r>
      <w:r>
        <w:rPr>
          <w:rFonts w:ascii="Courier New" w:hAnsi="Courier New"/>
          <w:sz w:val="18"/>
        </w:rPr>
        <w:t xml:space="preserve">            _add_to_index(image_record)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248 │ </w:t>
      </w:r>
      <w:r>
        <w:rPr>
          <w:rFonts w:ascii="Courier New" w:hAnsi="Courier New"/>
          <w:sz w:val="18"/>
        </w:rPr>
        <w:t xml:space="preserve">            results.append({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249 │ </w:t>
      </w:r>
      <w:r>
        <w:rPr>
          <w:rFonts w:ascii="Courier New" w:hAnsi="Courier New"/>
          <w:sz w:val="18"/>
        </w:rPr>
        <w:t xml:space="preserve">                "id": image_record.id, "filename": file.filename,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250 │ </w:t>
      </w:r>
      <w:r>
        <w:rPr>
          <w:rFonts w:ascii="Courier New" w:hAnsi="Courier New"/>
          <w:sz w:val="18"/>
        </w:rPr>
        <w:t xml:space="preserve">                "file_path": str(dest_path), "status": "completed",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6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251 │ </w:t>
      </w:r>
      <w:r>
        <w:rPr>
          <w:rFonts w:ascii="Courier New" w:hAnsi="Courier New"/>
          <w:sz w:val="18"/>
        </w:rPr>
        <w:t xml:space="preserve">                "ocr_text": ocr_result.text,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252 │ </w:t>
      </w:r>
      <w:r>
        <w:rPr>
          <w:rFonts w:ascii="Courier New" w:hAnsi="Courier New"/>
          <w:sz w:val="18"/>
        </w:rPr>
        <w:t xml:space="preserve">                "tags": json.loads(image_record.tags) if image_record.tags else [],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253 │ </w:t>
      </w:r>
      <w:r>
        <w:rPr>
          <w:rFonts w:ascii="Courier New" w:hAnsi="Courier New"/>
          <w:sz w:val="18"/>
        </w:rPr>
        <w:t xml:space="preserve">                "confidence": ocr_result.confidence, "provider": ocr_result.provider,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254 │ </w:t>
      </w:r>
      <w:r>
        <w:rPr>
          <w:rFonts w:ascii="Courier New" w:hAnsi="Courier New"/>
          <w:sz w:val="18"/>
        </w:rPr>
        <w:t xml:space="preserve">                "block_count": len(ocr_result.blocks),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255 │ </w:t>
      </w:r>
      <w:r>
        <w:rPr>
          <w:rFonts w:ascii="Courier New" w:hAnsi="Courier New"/>
          <w:sz w:val="18"/>
        </w:rPr>
        <w:t xml:space="preserve">            })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256 │ </w:t>
      </w:r>
      <w:r>
        <w:rPr>
          <w:rFonts w:ascii="Courier New" w:hAnsi="Courier New"/>
          <w:sz w:val="18"/>
        </w:rPr>
        <w:t xml:space="preserve">        except Exception as 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257 │ </w:t>
      </w:r>
      <w:r>
        <w:rPr>
          <w:rFonts w:ascii="Courier New" w:hAnsi="Courier New"/>
          <w:sz w:val="18"/>
        </w:rPr>
        <w:t xml:space="preserve">            image_record.status = "failed"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258 │ </w:t>
      </w:r>
      <w:r>
        <w:rPr>
          <w:rFonts w:ascii="Courier New" w:hAnsi="Courier New"/>
          <w:sz w:val="18"/>
        </w:rPr>
        <w:t xml:space="preserve">            image_record.error_message = str(e)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259 │ </w:t>
      </w:r>
      <w:r>
        <w:rPr>
          <w:rFonts w:ascii="Courier New" w:hAnsi="Courier New"/>
          <w:sz w:val="18"/>
        </w:rPr>
        <w:t xml:space="preserve">            await db.flush()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260 │ </w:t>
      </w:r>
      <w:r>
        <w:rPr>
          <w:rFonts w:ascii="Courier New" w:hAnsi="Courier New"/>
          <w:sz w:val="18"/>
        </w:rPr>
        <w:t xml:space="preserve">            results.append({"id": image_record.id, "filename": file.filename, "file_path": str(dest_path), "status": "failed", "message": str(e)})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261 │ </w:t>
      </w:r>
      <w:r>
        <w:rPr>
          <w:rFonts w:ascii="Courier New" w:hAnsi="Courier New"/>
          <w:sz w:val="18"/>
        </w:rPr>
        <w:t xml:space="preserve">    return {"total": len(results), "success": sum(1 for r in results if r["status"] == "completed"), "failed": sum(1 for r in results if r["status"] == "failed"), "results": results}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262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263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264 │ </w:t>
      </w:r>
      <w:r>
        <w:rPr>
          <w:rFonts w:ascii="Courier New" w:hAnsi="Courier New"/>
          <w:sz w:val="18"/>
        </w:rPr>
        <w:t># ─── 服务器路径导入 ───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265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266 │ </w:t>
      </w:r>
      <w:r>
        <w:rPr>
          <w:rFonts w:ascii="Courier New" w:hAnsi="Courier New"/>
          <w:sz w:val="18"/>
        </w:rPr>
        <w:t>class PathImportRequest(BaseModel):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267 │ </w:t>
      </w:r>
      <w:r>
        <w:rPr>
          <w:rFonts w:ascii="Courier New" w:hAnsi="Courier New"/>
          <w:sz w:val="18"/>
        </w:rPr>
        <w:t xml:space="preserve">    paths: List[str]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268 │ </w:t>
      </w:r>
      <w:r>
        <w:rPr>
          <w:rFonts w:ascii="Courier New" w:hAnsi="Courier New"/>
          <w:sz w:val="18"/>
        </w:rPr>
        <w:t xml:space="preserve">    recursive: bool = False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269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270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271 │ </w:t>
      </w:r>
      <w:r>
        <w:rPr>
          <w:rFonts w:ascii="Courier New" w:hAnsi="Courier New"/>
          <w:sz w:val="18"/>
        </w:rPr>
        <w:t>@router.post("/import-paths", summary="从服务器路径批量导入图片")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272 │ </w:t>
      </w:r>
      <w:r>
        <w:rPr>
          <w:rFonts w:ascii="Courier New" w:hAnsi="Courier New"/>
          <w:sz w:val="18"/>
        </w:rPr>
        <w:t>async def import_from_paths(data: PathImportRequest, db: AsyncSession = Depends(get_db)):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273 │ </w:t>
      </w:r>
      <w:r>
        <w:rPr>
          <w:rFonts w:ascii="Courier New" w:hAnsi="Courier New"/>
          <w:sz w:val="18"/>
        </w:rPr>
        <w:t xml:space="preserve">    all_paths = []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274 │ </w:t>
      </w:r>
      <w:r>
        <w:rPr>
          <w:rFonts w:ascii="Courier New" w:hAnsi="Courier New"/>
          <w:sz w:val="18"/>
        </w:rPr>
        <w:t xml:space="preserve">    for p in data.paths: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275 │ </w:t>
      </w:r>
      <w:r>
        <w:rPr>
          <w:rFonts w:ascii="Courier New" w:hAnsi="Courier New"/>
          <w:sz w:val="18"/>
        </w:rPr>
        <w:t xml:space="preserve">        if os.path.isfile(p):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276 │ </w:t>
      </w:r>
      <w:r>
        <w:rPr>
          <w:rFonts w:ascii="Courier New" w:hAnsi="Courier New"/>
          <w:sz w:val="18"/>
        </w:rPr>
        <w:t xml:space="preserve">            if os.path.splitext(p)[1].lower() in ALLOWED_EXTENSIONS: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277 │ </w:t>
      </w:r>
      <w:r>
        <w:rPr>
          <w:rFonts w:ascii="Courier New" w:hAnsi="Courier New"/>
          <w:sz w:val="18"/>
        </w:rPr>
        <w:t xml:space="preserve">                all_paths.append(p)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278 │ </w:t>
      </w:r>
      <w:r>
        <w:rPr>
          <w:rFonts w:ascii="Courier New" w:hAnsi="Courier New"/>
          <w:sz w:val="18"/>
        </w:rPr>
        <w:t xml:space="preserve">        elif os.path.isdir(p):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279 │ </w:t>
      </w:r>
      <w:r>
        <w:rPr>
          <w:rFonts w:ascii="Courier New" w:hAnsi="Courier New"/>
          <w:sz w:val="18"/>
        </w:rPr>
        <w:t xml:space="preserve">            walk = os.walk(p) if data.recursive else [(p, [], os.listdir(p))]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280 │ </w:t>
      </w:r>
      <w:r>
        <w:rPr>
          <w:rFonts w:ascii="Courier New" w:hAnsi="Courier New"/>
          <w:sz w:val="18"/>
        </w:rPr>
        <w:t xml:space="preserve">            for root, dirs, files in walk: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281 │ </w:t>
      </w:r>
      <w:r>
        <w:rPr>
          <w:rFonts w:ascii="Courier New" w:hAnsi="Courier New"/>
          <w:sz w:val="18"/>
        </w:rPr>
        <w:t xml:space="preserve">                for f in sorted(files):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282 │ </w:t>
      </w:r>
      <w:r>
        <w:rPr>
          <w:rFonts w:ascii="Courier New" w:hAnsi="Courier New"/>
          <w:sz w:val="18"/>
        </w:rPr>
        <w:t xml:space="preserve">                    fp = os.path.join(root, f)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283 │ </w:t>
      </w:r>
      <w:r>
        <w:rPr>
          <w:rFonts w:ascii="Courier New" w:hAnsi="Courier New"/>
          <w:sz w:val="18"/>
        </w:rPr>
        <w:t xml:space="preserve">                    if os.path.isfile(fp) and os.path.splitext(f)[1].lower() in ALLOWED_EXTENSIONS: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284 │ </w:t>
      </w:r>
      <w:r>
        <w:rPr>
          <w:rFonts w:ascii="Courier New" w:hAnsi="Courier New"/>
          <w:sz w:val="18"/>
        </w:rPr>
        <w:t xml:space="preserve">                        all_paths.append(fp)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285 │ </w:t>
      </w:r>
      <w:r>
        <w:rPr>
          <w:rFonts w:ascii="Courier New" w:hAnsi="Courier New"/>
          <w:sz w:val="18"/>
        </w:rPr>
        <w:t xml:space="preserve">    if not all_paths: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286 │ </w:t>
      </w:r>
      <w:r>
        <w:rPr>
          <w:rFonts w:ascii="Courier New" w:hAnsi="Courier New"/>
          <w:sz w:val="18"/>
        </w:rPr>
        <w:t xml:space="preserve">        return {"total": 0, "success": 0, "failed": 0, "message": "未找到图片文件", "results": []}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287 │ </w:t>
      </w:r>
      <w:r>
        <w:rPr>
          <w:rFonts w:ascii="Courier New" w:hAnsi="Courier New"/>
          <w:sz w:val="18"/>
        </w:rPr>
        <w:t xml:space="preserve">    results = []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288 │ </w:t>
      </w:r>
      <w:r>
        <w:rPr>
          <w:rFonts w:ascii="Courier New" w:hAnsi="Courier New"/>
          <w:sz w:val="18"/>
        </w:rPr>
        <w:t xml:space="preserve">    for file_path in all_paths: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289 │ </w:t>
      </w:r>
      <w:r>
        <w:rPr>
          <w:rFonts w:ascii="Courier New" w:hAnsi="Courier New"/>
          <w:sz w:val="18"/>
        </w:rPr>
        <w:t xml:space="preserve">        image_record = OCRImage(file_path=file_path, status="processing")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290 │ </w:t>
      </w:r>
      <w:r>
        <w:rPr>
          <w:rFonts w:ascii="Courier New" w:hAnsi="Courier New"/>
          <w:sz w:val="18"/>
        </w:rPr>
        <w:t xml:space="preserve">        db.add(image_record)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291 │ </w:t>
      </w:r>
      <w:r>
        <w:rPr>
          <w:rFonts w:ascii="Courier New" w:hAnsi="Courier New"/>
          <w:sz w:val="18"/>
        </w:rPr>
        <w:t xml:space="preserve">        await db.flush()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292 │ </w:t>
      </w:r>
      <w:r>
        <w:rPr>
          <w:rFonts w:ascii="Courier New" w:hAnsi="Courier New"/>
          <w:sz w:val="18"/>
        </w:rPr>
        <w:t xml:space="preserve">        try: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293 │ </w:t>
      </w:r>
      <w:r>
        <w:rPr>
          <w:rFonts w:ascii="Courier New" w:hAnsi="Courier New"/>
          <w:sz w:val="18"/>
        </w:rPr>
        <w:t xml:space="preserve">            ocr_result = await OCRService.recognize(file_path)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294 │ </w:t>
      </w:r>
      <w:r>
        <w:rPr>
          <w:rFonts w:ascii="Courier New" w:hAnsi="Courier New"/>
          <w:sz w:val="18"/>
        </w:rPr>
        <w:t xml:space="preserve">            _save_ocr_result(image_record, ocr_result, db)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295 │ </w:t>
      </w:r>
      <w:r>
        <w:rPr>
          <w:rFonts w:ascii="Courier New" w:hAnsi="Courier New"/>
          <w:sz w:val="18"/>
        </w:rPr>
        <w:t xml:space="preserve">            await db.flush()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296 │ </w:t>
      </w:r>
      <w:r>
        <w:rPr>
          <w:rFonts w:ascii="Courier New" w:hAnsi="Courier New"/>
          <w:sz w:val="18"/>
        </w:rPr>
        <w:t xml:space="preserve">            await db.refresh(image_record)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297 │ </w:t>
      </w:r>
      <w:r>
        <w:rPr>
          <w:rFonts w:ascii="Courier New" w:hAnsi="Courier New"/>
          <w:sz w:val="18"/>
        </w:rPr>
        <w:t xml:space="preserve">            _add_to_index(image_record)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298 │ </w:t>
      </w:r>
      <w:r>
        <w:rPr>
          <w:rFonts w:ascii="Courier New" w:hAnsi="Courier New"/>
          <w:sz w:val="18"/>
        </w:rPr>
        <w:t xml:space="preserve">            results.append({"id": image_record.id, "filename": os.path.basename(file_path), "file_path": file_path, "status": "completed", "ocr_text": ocr_result.text, "tags": json.loads(image_record.tags) if image_record.tags else [], "confidence": ocr_result.confidence, "provider": ocr_result.provider})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299 │ </w:t>
      </w:r>
      <w:r>
        <w:rPr>
          <w:rFonts w:ascii="Courier New" w:hAnsi="Courier New"/>
          <w:sz w:val="18"/>
        </w:rPr>
        <w:t xml:space="preserve">        except Exception as 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300 │ </w:t>
      </w:r>
      <w:r>
        <w:rPr>
          <w:rFonts w:ascii="Courier New" w:hAnsi="Courier New"/>
          <w:sz w:val="18"/>
        </w:rPr>
        <w:t xml:space="preserve">            image_record.status = "failed"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7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301 │ </w:t>
      </w:r>
      <w:r>
        <w:rPr>
          <w:rFonts w:ascii="Courier New" w:hAnsi="Courier New"/>
          <w:sz w:val="18"/>
        </w:rPr>
        <w:t xml:space="preserve">            image_record.error_message = str(e)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302 │ </w:t>
      </w:r>
      <w:r>
        <w:rPr>
          <w:rFonts w:ascii="Courier New" w:hAnsi="Courier New"/>
          <w:sz w:val="18"/>
        </w:rPr>
        <w:t xml:space="preserve">            await db.flush()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303 │ </w:t>
      </w:r>
      <w:r>
        <w:rPr>
          <w:rFonts w:ascii="Courier New" w:hAnsi="Courier New"/>
          <w:sz w:val="18"/>
        </w:rPr>
        <w:t xml:space="preserve">            results.append({"id": image_record.id, "filename": os.path.basename(file_path), "file_path": file_path, "status": "failed", "message": str(e)})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304 │ </w:t>
      </w:r>
      <w:r>
        <w:rPr>
          <w:rFonts w:ascii="Courier New" w:hAnsi="Courier New"/>
          <w:sz w:val="18"/>
        </w:rPr>
        <w:t xml:space="preserve">    return {"total": len(results), "success": sum(1 for r in results if r["status"] == "completed"), "failed": sum(1 for r in results if r["status"] == "failed"), "results": results}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305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306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307 │ </w:t>
      </w:r>
      <w:r>
        <w:rPr>
          <w:rFonts w:ascii="Courier New" w:hAnsi="Courier New"/>
          <w:sz w:val="18"/>
        </w:rPr>
        <w:t># ─── 一步上传+识别 ───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308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309 │ </w:t>
      </w:r>
      <w:r>
        <w:rPr>
          <w:rFonts w:ascii="Courier New" w:hAnsi="Courier New"/>
          <w:sz w:val="18"/>
        </w:rPr>
        <w:t>@router.post("/recognize-direct", summary="直接上传并识别图片")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310 │ </w:t>
      </w:r>
      <w:r>
        <w:rPr>
          <w:rFonts w:ascii="Courier New" w:hAnsi="Courier New"/>
          <w:sz w:val="18"/>
        </w:rPr>
        <w:t>async def recognize_direct(file: UploadFile, db: AsyncSession = Depends(get_db)):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311 │ </w:t>
      </w:r>
      <w:r>
        <w:rPr>
          <w:rFonts w:ascii="Courier New" w:hAnsi="Courier New"/>
          <w:sz w:val="18"/>
        </w:rPr>
        <w:t xml:space="preserve">    if not file.filename: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312 │ </w:t>
      </w:r>
      <w:r>
        <w:rPr>
          <w:rFonts w:ascii="Courier New" w:hAnsi="Courier New"/>
          <w:sz w:val="18"/>
        </w:rPr>
        <w:t xml:space="preserve">        raise HTTPException(status_code=400, detail="文件名不能为空")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313 │ </w:t>
      </w:r>
      <w:r>
        <w:rPr>
          <w:rFonts w:ascii="Courier New" w:hAnsi="Courier New"/>
          <w:sz w:val="18"/>
        </w:rPr>
        <w:t xml:space="preserve">    suffix = _check_image_ext(file.filename)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314 │ </w:t>
      </w:r>
      <w:r>
        <w:rPr>
          <w:rFonts w:ascii="Courier New" w:hAnsi="Courier New"/>
          <w:sz w:val="18"/>
        </w:rPr>
        <w:t xml:space="preserve">    dest_path = settings.images_dir / file.filename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315 │ </w:t>
      </w:r>
      <w:r>
        <w:rPr>
          <w:rFonts w:ascii="Courier New" w:hAnsi="Courier New"/>
          <w:sz w:val="18"/>
        </w:rPr>
        <w:t xml:space="preserve">    counter = 1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316 │ </w:t>
      </w:r>
      <w:r>
        <w:rPr>
          <w:rFonts w:ascii="Courier New" w:hAnsi="Courier New"/>
          <w:sz w:val="18"/>
        </w:rPr>
        <w:t xml:space="preserve">    stem = os.path.splitext(file.filename)[0]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317 │ </w:t>
      </w:r>
      <w:r>
        <w:rPr>
          <w:rFonts w:ascii="Courier New" w:hAnsi="Courier New"/>
          <w:sz w:val="18"/>
        </w:rPr>
        <w:t xml:space="preserve">    while dest_path.exists():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318 │ </w:t>
      </w:r>
      <w:r>
        <w:rPr>
          <w:rFonts w:ascii="Courier New" w:hAnsi="Courier New"/>
          <w:sz w:val="18"/>
        </w:rPr>
        <w:t xml:space="preserve">        dest_path = settings.images_dir / f"{stem}_{counter}{suffix}"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319 │ </w:t>
      </w:r>
      <w:r>
        <w:rPr>
          <w:rFonts w:ascii="Courier New" w:hAnsi="Courier New"/>
          <w:sz w:val="18"/>
        </w:rPr>
        <w:t xml:space="preserve">        counter += 1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320 │ </w:t>
      </w:r>
      <w:r>
        <w:rPr>
          <w:rFonts w:ascii="Courier New" w:hAnsi="Courier New"/>
          <w:sz w:val="18"/>
        </w:rPr>
        <w:t xml:space="preserve">    content = await file.read()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321 │ </w:t>
      </w:r>
      <w:r>
        <w:rPr>
          <w:rFonts w:ascii="Courier New" w:hAnsi="Courier New"/>
          <w:sz w:val="18"/>
        </w:rPr>
        <w:t xml:space="preserve">    dest_path.write_bytes(content)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322 │ </w:t>
      </w:r>
      <w:r>
        <w:rPr>
          <w:rFonts w:ascii="Courier New" w:hAnsi="Courier New"/>
          <w:sz w:val="18"/>
        </w:rPr>
        <w:t xml:space="preserve">    image_record = OCRImage(file_path=str(dest_path), status="processing")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323 │ </w:t>
      </w:r>
      <w:r>
        <w:rPr>
          <w:rFonts w:ascii="Courier New" w:hAnsi="Courier New"/>
          <w:sz w:val="18"/>
        </w:rPr>
        <w:t xml:space="preserve">    db.add(image_record)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324 │ </w:t>
      </w:r>
      <w:r>
        <w:rPr>
          <w:rFonts w:ascii="Courier New" w:hAnsi="Courier New"/>
          <w:sz w:val="18"/>
        </w:rPr>
        <w:t xml:space="preserve">    await db.flush()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325 │ </w:t>
      </w:r>
      <w:r>
        <w:rPr>
          <w:rFonts w:ascii="Courier New" w:hAnsi="Courier New"/>
          <w:sz w:val="18"/>
        </w:rPr>
        <w:t xml:space="preserve">    try: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326 │ </w:t>
      </w:r>
      <w:r>
        <w:rPr>
          <w:rFonts w:ascii="Courier New" w:hAnsi="Courier New"/>
          <w:sz w:val="18"/>
        </w:rPr>
        <w:t xml:space="preserve">        ocr_result = await OCRService.recognize(str(dest_path))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327 │ </w:t>
      </w:r>
      <w:r>
        <w:rPr>
          <w:rFonts w:ascii="Courier New" w:hAnsi="Courier New"/>
          <w:sz w:val="18"/>
        </w:rPr>
        <w:t xml:space="preserve">        _save_ocr_result(image_record, ocr_result, db)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328 │ </w:t>
      </w:r>
      <w:r>
        <w:rPr>
          <w:rFonts w:ascii="Courier New" w:hAnsi="Courier New"/>
          <w:sz w:val="18"/>
        </w:rPr>
        <w:t xml:space="preserve">        await db.flush()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329 │ </w:t>
      </w:r>
      <w:r>
        <w:rPr>
          <w:rFonts w:ascii="Courier New" w:hAnsi="Courier New"/>
          <w:sz w:val="18"/>
        </w:rPr>
        <w:t xml:space="preserve">        await db.refresh(image_record)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330 │ </w:t>
      </w:r>
      <w:r>
        <w:rPr>
          <w:rFonts w:ascii="Courier New" w:hAnsi="Courier New"/>
          <w:sz w:val="18"/>
        </w:rPr>
        <w:t xml:space="preserve">        _add_to_index(image_record)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331 │ </w:t>
      </w:r>
      <w:r>
        <w:rPr>
          <w:rFonts w:ascii="Courier New" w:hAnsi="Courier New"/>
          <w:sz w:val="18"/>
        </w:rPr>
        <w:t xml:space="preserve">        return {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332 │ </w:t>
      </w:r>
      <w:r>
        <w:rPr>
          <w:rFonts w:ascii="Courier New" w:hAnsi="Courier New"/>
          <w:sz w:val="18"/>
        </w:rPr>
        <w:t xml:space="preserve">            "id": image_record.id, "file_path": image_record.file_path,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333 │ </w:t>
      </w:r>
      <w:r>
        <w:rPr>
          <w:rFonts w:ascii="Courier New" w:hAnsi="Courier New"/>
          <w:sz w:val="18"/>
        </w:rPr>
        <w:t xml:space="preserve">            "original_filename": file.filename,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334 │ </w:t>
      </w:r>
      <w:r>
        <w:rPr>
          <w:rFonts w:ascii="Courier New" w:hAnsi="Courier New"/>
          <w:sz w:val="18"/>
        </w:rPr>
        <w:t xml:space="preserve">            "ocr_text": image_record.ocr_text,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335 │ </w:t>
      </w:r>
      <w:r>
        <w:rPr>
          <w:rFonts w:ascii="Courier New" w:hAnsi="Courier New"/>
          <w:sz w:val="18"/>
        </w:rPr>
        <w:t xml:space="preserve">            "tags": json.loads(image_record.tags) if image_record.tags else [],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336 │ </w:t>
      </w:r>
      <w:r>
        <w:rPr>
          <w:rFonts w:ascii="Courier New" w:hAnsi="Courier New"/>
          <w:sz w:val="18"/>
        </w:rPr>
        <w:t xml:space="preserve">            "confidence": image_record.confidence, "provider": image_record.provider,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337 │ </w:t>
      </w:r>
      <w:r>
        <w:rPr>
          <w:rFonts w:ascii="Courier New" w:hAnsi="Courier New"/>
          <w:sz w:val="18"/>
        </w:rPr>
        <w:t xml:space="preserve">            "status": image_record.status,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338 │ </w:t>
      </w:r>
      <w:r>
        <w:rPr>
          <w:rFonts w:ascii="Courier New" w:hAnsi="Courier New"/>
          <w:sz w:val="18"/>
        </w:rPr>
        <w:t xml:space="preserve">            "blocks": [{"text": b.text, "bbox": b.bbox, "confidence": b.confidence} for b in ocr_result.blocks],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339 │ </w:t>
      </w:r>
      <w:r>
        <w:rPr>
          <w:rFonts w:ascii="Courier New" w:hAnsi="Courier New"/>
          <w:sz w:val="18"/>
        </w:rPr>
        <w:t xml:space="preserve">        }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340 │ </w:t>
      </w:r>
      <w:r>
        <w:rPr>
          <w:rFonts w:ascii="Courier New" w:hAnsi="Courier New"/>
          <w:sz w:val="18"/>
        </w:rPr>
        <w:t xml:space="preserve">    except Exception as 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341 │ </w:t>
      </w:r>
      <w:r>
        <w:rPr>
          <w:rFonts w:ascii="Courier New" w:hAnsi="Courier New"/>
          <w:sz w:val="18"/>
        </w:rPr>
        <w:t xml:space="preserve">        image_record.status = "failed"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342 │ </w:t>
      </w:r>
      <w:r>
        <w:rPr>
          <w:rFonts w:ascii="Courier New" w:hAnsi="Courier New"/>
          <w:sz w:val="18"/>
        </w:rPr>
        <w:t xml:space="preserve">        image_record.error_message = str(e)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343 │ </w:t>
      </w:r>
      <w:r>
        <w:rPr>
          <w:rFonts w:ascii="Courier New" w:hAnsi="Courier New"/>
          <w:sz w:val="18"/>
        </w:rPr>
        <w:t xml:space="preserve">        await db.flush()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344 │ </w:t>
      </w:r>
      <w:r>
        <w:rPr>
          <w:rFonts w:ascii="Courier New" w:hAnsi="Courier New"/>
          <w:sz w:val="18"/>
        </w:rPr>
        <w:t xml:space="preserve">        raise HTTPException(status_code=500, detail=f"OCR 识别失败: {str(e)}")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345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346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347 │ </w:t>
      </w:r>
      <w:r>
        <w:rPr>
          <w:rFonts w:ascii="Courier New" w:hAnsi="Courier New"/>
          <w:sz w:val="18"/>
        </w:rPr>
        <w:t># ─── LLM 精排搜索（SSE 流式） ───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348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349 │ </w:t>
      </w:r>
      <w:r>
        <w:rPr>
          <w:rFonts w:ascii="Courier New" w:hAnsi="Courier New"/>
          <w:sz w:val="18"/>
        </w:rPr>
        <w:t>@router.get("/search", summary="AI 搜索图片（流式）")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350 │ </w:t>
      </w:r>
      <w:r>
        <w:rPr>
          <w:rFonts w:ascii="Courier New" w:hAnsi="Courier New"/>
          <w:sz w:val="18"/>
        </w:rPr>
        <w:t>async def search_images(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8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351 │ </w:t>
      </w:r>
      <w:r>
        <w:rPr>
          <w:rFonts w:ascii="Courier New" w:hAnsi="Courier New"/>
          <w:sz w:val="18"/>
        </w:rPr>
        <w:t xml:space="preserve">    keyword: str,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352 │ </w:t>
      </w:r>
      <w:r>
        <w:rPr>
          <w:rFonts w:ascii="Courier New" w:hAnsi="Courier New"/>
          <w:sz w:val="18"/>
        </w:rPr>
        <w:t xml:space="preserve">    limit: int = Query(5, ge=1, le=100),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353 │ </w:t>
      </w:r>
      <w:r>
        <w:rPr>
          <w:rFonts w:ascii="Courier New" w:hAnsi="Courier New"/>
          <w:sz w:val="18"/>
        </w:rPr>
        <w:t xml:space="preserve">    sort: str = Query("time_desc"),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354 │ </w:t>
      </w:r>
      <w:r>
        <w:rPr>
          <w:rFonts w:ascii="Courier New" w:hAnsi="Courier New"/>
          <w:sz w:val="18"/>
        </w:rPr>
        <w:t xml:space="preserve">    db: AsyncSession = Depends(get_db),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355 │ </w:t>
      </w:r>
      <w:r>
        <w:rPr>
          <w:rFonts w:ascii="Courier New" w:hAnsi="Courier New"/>
          <w:sz w:val="18"/>
        </w:rPr>
        <w:t>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356 │ </w:t>
      </w:r>
      <w:r>
        <w:rPr>
          <w:rFonts w:ascii="Courier New" w:hAnsi="Courier New"/>
          <w:sz w:val="18"/>
        </w:rPr>
        <w:t xml:space="preserve">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357 │ </w:t>
      </w:r>
      <w:r>
        <w:rPr>
          <w:rFonts w:ascii="Courier New" w:hAnsi="Courier New"/>
          <w:sz w:val="18"/>
        </w:rPr>
        <w:t xml:space="preserve">    AI 搜索图片（SSE 流式返回）。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358 │ </w:t>
      </w:r>
      <w:r>
        <w:rPr>
          <w:rFonts w:ascii="Courier New" w:hAnsi="Courier New"/>
          <w:sz w:val="18"/>
        </w:rPr>
        <w:t xml:space="preserve">    1. 从 DB 取所有图片，按指定排序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359 │ </w:t>
      </w:r>
      <w:r>
        <w:rPr>
          <w:rFonts w:ascii="Courier New" w:hAnsi="Courier New"/>
          <w:sz w:val="18"/>
        </w:rPr>
        <w:t xml:space="preserve">    2. 每批 5 条发给 Qwen3-8B 判断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360 │ </w:t>
      </w:r>
      <w:r>
        <w:rPr>
          <w:rFonts w:ascii="Courier New" w:hAnsi="Courier New"/>
          <w:sz w:val="18"/>
        </w:rPr>
        <w:t xml:space="preserve">    3. 并发池最多 10 个请求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361 │ </w:t>
      </w:r>
      <w:r>
        <w:rPr>
          <w:rFonts w:ascii="Courier New" w:hAnsi="Courier New"/>
          <w:sz w:val="18"/>
        </w:rPr>
        <w:t xml:space="preserve">    4. 匹配结果实时 SSE 推送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362 │ </w:t>
      </w:r>
      <w:r>
        <w:rPr>
          <w:rFonts w:ascii="Courier New" w:hAnsi="Courier New"/>
          <w:sz w:val="18"/>
        </w:rPr>
        <w:t xml:space="preserve">    5. 找够 limit 个或遍历完 DB 后结束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363 │ </w:t>
      </w:r>
      <w:r>
        <w:rPr>
          <w:rFonts w:ascii="Courier New" w:hAnsi="Courier New"/>
          <w:sz w:val="18"/>
        </w:rPr>
        <w:t xml:space="preserve">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364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365 │ </w:t>
      </w:r>
      <w:r>
        <w:rPr>
          <w:rFonts w:ascii="Courier New" w:hAnsi="Courier New"/>
          <w:sz w:val="18"/>
        </w:rPr>
        <w:t xml:space="preserve">    async def event_stream():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366 │ </w:t>
      </w:r>
      <w:r>
        <w:rPr>
          <w:rFonts w:ascii="Courier New" w:hAnsi="Courier New"/>
          <w:sz w:val="18"/>
        </w:rPr>
        <w:t xml:space="preserve">        found = 0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367 │ </w:t>
      </w:r>
      <w:r>
        <w:rPr>
          <w:rFonts w:ascii="Courier New" w:hAnsi="Courier New"/>
          <w:sz w:val="18"/>
        </w:rPr>
        <w:t xml:space="preserve">        offset = 0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368 │ </w:t>
      </w:r>
      <w:r>
        <w:rPr>
          <w:rFonts w:ascii="Courier New" w:hAnsi="Courier New"/>
          <w:sz w:val="18"/>
        </w:rPr>
        <w:t xml:space="preserve">        batch_size = 10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369 │ </w:t>
      </w:r>
      <w:r>
        <w:rPr>
          <w:rFonts w:ascii="Courier New" w:hAnsi="Courier New"/>
          <w:sz w:val="18"/>
        </w:rPr>
        <w:t xml:space="preserve">        max_concurrent = 10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370 │ </w:t>
      </w:r>
      <w:r>
        <w:rPr>
          <w:rFonts w:ascii="Courier New" w:hAnsi="Courier New"/>
          <w:sz w:val="18"/>
        </w:rPr>
        <w:t xml:space="preserve">        semaphore = asyncio.Semaphore(max_concurrent)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371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372 │ </w:t>
      </w:r>
      <w:r>
        <w:rPr>
          <w:rFonts w:ascii="Courier New" w:hAnsi="Courier New"/>
          <w:sz w:val="18"/>
        </w:rPr>
        <w:t xml:space="preserve">        # 发送开始事件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373 │ </w:t>
      </w:r>
      <w:r>
        <w:rPr>
          <w:rFonts w:ascii="Courier New" w:hAnsi="Courier New"/>
          <w:sz w:val="18"/>
        </w:rPr>
        <w:t xml:space="preserve">        yield f"data: {json.dumps({'type': 'start', 'keyword': keyword, 'limit': limit}, ensure_ascii=False)}\n\n"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374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375 │ </w:t>
      </w:r>
      <w:r>
        <w:rPr>
          <w:rFonts w:ascii="Courier New" w:hAnsi="Courier New"/>
          <w:sz w:val="18"/>
        </w:rPr>
        <w:t xml:space="preserve">        # 先获取总记录数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376 │ </w:t>
      </w:r>
      <w:r>
        <w:rPr>
          <w:rFonts w:ascii="Courier New" w:hAnsi="Courier New"/>
          <w:sz w:val="18"/>
        </w:rPr>
        <w:t xml:space="preserve">        count_result = await db.execute(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377 │ </w:t>
      </w:r>
      <w:r>
        <w:rPr>
          <w:rFonts w:ascii="Courier New" w:hAnsi="Courier New"/>
          <w:sz w:val="18"/>
        </w:rPr>
        <w:t xml:space="preserve">            select(func.count(OCRImage.id)).where(OCRImage.status == "completed")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378 │ </w:t>
      </w:r>
      <w:r>
        <w:rPr>
          <w:rFonts w:ascii="Courier New" w:hAnsi="Courier New"/>
          <w:sz w:val="18"/>
        </w:rPr>
        <w:t xml:space="preserve">    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379 │ </w:t>
      </w:r>
      <w:r>
        <w:rPr>
          <w:rFonts w:ascii="Courier New" w:hAnsi="Courier New"/>
          <w:sz w:val="18"/>
        </w:rPr>
        <w:t xml:space="preserve">        total_records = count_result.scalar() or 0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380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381 │ </w:t>
      </w:r>
      <w:r>
        <w:rPr>
          <w:rFonts w:ascii="Courier New" w:hAnsi="Courier New"/>
          <w:sz w:val="18"/>
        </w:rPr>
        <w:t xml:space="preserve">        if total_records == 0: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382 │ </w:t>
      </w:r>
      <w:r>
        <w:rPr>
          <w:rFonts w:ascii="Courier New" w:hAnsi="Courier New"/>
          <w:sz w:val="18"/>
        </w:rPr>
        <w:t xml:space="preserve">            yield f"data: {json.dumps({'type': 'done', 'total_found': 0, 'total_checked': 0}, ensure_ascii=False)}\n\n"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383 │ </w:t>
      </w:r>
      <w:r>
        <w:rPr>
          <w:rFonts w:ascii="Courier New" w:hAnsi="Courier New"/>
          <w:sz w:val="18"/>
        </w:rPr>
        <w:t xml:space="preserve">            return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384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385 │ </w:t>
      </w:r>
      <w:r>
        <w:rPr>
          <w:rFonts w:ascii="Courier New" w:hAnsi="Courier New"/>
          <w:sz w:val="18"/>
        </w:rPr>
        <w:t xml:space="preserve">        # 排序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386 │ </w:t>
      </w:r>
      <w:r>
        <w:rPr>
          <w:rFonts w:ascii="Courier New" w:hAnsi="Courier New"/>
          <w:sz w:val="18"/>
        </w:rPr>
        <w:t xml:space="preserve">        order_clause = OCRImage.created_at.desc()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387 │ </w:t>
      </w:r>
      <w:r>
        <w:rPr>
          <w:rFonts w:ascii="Courier New" w:hAnsi="Courier New"/>
          <w:sz w:val="18"/>
        </w:rPr>
        <w:t xml:space="preserve">        if sort == "time_asc":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388 │ </w:t>
      </w:r>
      <w:r>
        <w:rPr>
          <w:rFonts w:ascii="Courier New" w:hAnsi="Courier New"/>
          <w:sz w:val="18"/>
        </w:rPr>
        <w:t xml:space="preserve">            order_clause = OCRImage.created_at.asc()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389 │ </w:t>
      </w:r>
      <w:r>
        <w:rPr>
          <w:rFonts w:ascii="Courier New" w:hAnsi="Courier New"/>
          <w:sz w:val="18"/>
        </w:rPr>
        <w:t xml:space="preserve">        elif sort == "random":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390 │ </w:t>
      </w:r>
      <w:r>
        <w:rPr>
          <w:rFonts w:ascii="Courier New" w:hAnsi="Courier New"/>
          <w:sz w:val="18"/>
        </w:rPr>
        <w:t xml:space="preserve">            order_clause = text("RANDOM()")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391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392 │ </w:t>
      </w:r>
      <w:r>
        <w:rPr>
          <w:rFonts w:ascii="Courier New" w:hAnsi="Courier New"/>
          <w:sz w:val="18"/>
        </w:rPr>
        <w:t xml:space="preserve">        # 用于收集结果的队列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393 │ </w:t>
      </w:r>
      <w:r>
        <w:rPr>
          <w:rFonts w:ascii="Courier New" w:hAnsi="Courier New"/>
          <w:sz w:val="18"/>
        </w:rPr>
        <w:t xml:space="preserve">        result_queue = asyncio.Queue()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394 │ </w:t>
      </w:r>
      <w:r>
        <w:rPr>
          <w:rFonts w:ascii="Courier New" w:hAnsi="Courier New"/>
          <w:sz w:val="18"/>
        </w:rPr>
        <w:t xml:space="preserve">        checked_count = 0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395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396 │ </w:t>
      </w:r>
      <w:r>
        <w:rPr>
          <w:rFonts w:ascii="Courier New" w:hAnsi="Courier New"/>
          <w:sz w:val="18"/>
        </w:rPr>
        <w:t xml:space="preserve">        async def process_batch(batch_items: list, batch_offset: int):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397 │ </w:t>
      </w:r>
      <w:r>
        <w:rPr>
          <w:rFonts w:ascii="Courier New" w:hAnsi="Courier New"/>
          <w:sz w:val="18"/>
        </w:rPr>
        <w:t xml:space="preserve">            """处理一批图片：发给 LLM 判断"""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398 │ </w:t>
      </w:r>
      <w:r>
        <w:rPr>
          <w:rFonts w:ascii="Courier New" w:hAnsi="Courier New"/>
          <w:sz w:val="18"/>
        </w:rPr>
        <w:t xml:space="preserve">            nonlocal checked_count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399 │ </w:t>
      </w:r>
      <w:r>
        <w:rPr>
          <w:rFonts w:ascii="Courier New" w:hAnsi="Courier New"/>
          <w:sz w:val="18"/>
        </w:rPr>
        <w:t xml:space="preserve">            async with semaphore: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400 │ </w:t>
      </w:r>
      <w:r>
        <w:rPr>
          <w:rFonts w:ascii="Courier New" w:hAnsi="Courier New"/>
          <w:sz w:val="18"/>
        </w:rPr>
        <w:t xml:space="preserve">                articles = [{"id": item.id, "text": item.ocr_text or ""} for item in batch_items]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9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401 │ </w:t>
      </w:r>
      <w:r>
        <w:rPr>
          <w:rFonts w:ascii="Courier New" w:hAnsi="Courier New"/>
          <w:sz w:val="18"/>
        </w:rPr>
        <w:t xml:space="preserve">                matched_ids = await LLMService.judge_batch(keyword, articles)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402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403 │ </w:t>
      </w:r>
      <w:r>
        <w:rPr>
          <w:rFonts w:ascii="Courier New" w:hAnsi="Courier New"/>
          <w:sz w:val="18"/>
        </w:rPr>
        <w:t xml:space="preserve">                checked_count += len(batch_items)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404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405 │ </w:t>
      </w:r>
      <w:r>
        <w:rPr>
          <w:rFonts w:ascii="Courier New" w:hAnsi="Courier New"/>
          <w:sz w:val="18"/>
        </w:rPr>
        <w:t xml:space="preserve">                # 发送进度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406 │ </w:t>
      </w:r>
      <w:r>
        <w:rPr>
          <w:rFonts w:ascii="Courier New" w:hAnsi="Courier New"/>
          <w:sz w:val="18"/>
        </w:rPr>
        <w:t xml:space="preserve">                progress_data = {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407 │ </w:t>
      </w:r>
      <w:r>
        <w:rPr>
          <w:rFonts w:ascii="Courier New" w:hAnsi="Courier New"/>
          <w:sz w:val="18"/>
        </w:rPr>
        <w:t xml:space="preserve">                    "type": "progress",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408 │ </w:t>
      </w:r>
      <w:r>
        <w:rPr>
          <w:rFonts w:ascii="Courier New" w:hAnsi="Courier New"/>
          <w:sz w:val="18"/>
        </w:rPr>
        <w:t xml:space="preserve">                    "checked": checked_count,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409 │ </w:t>
      </w:r>
      <w:r>
        <w:rPr>
          <w:rFonts w:ascii="Courier New" w:hAnsi="Courier New"/>
          <w:sz w:val="18"/>
        </w:rPr>
        <w:t xml:space="preserve">                    "total": total_records,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410 │ </w:t>
      </w:r>
      <w:r>
        <w:rPr>
          <w:rFonts w:ascii="Courier New" w:hAnsi="Courier New"/>
          <w:sz w:val="18"/>
        </w:rPr>
        <w:t xml:space="preserve">                    "found": found,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411 │ </w:t>
      </w:r>
      <w:r>
        <w:rPr>
          <w:rFonts w:ascii="Courier New" w:hAnsi="Courier New"/>
          <w:sz w:val="18"/>
        </w:rPr>
        <w:t xml:space="preserve">                }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412 │ </w:t>
      </w:r>
      <w:r>
        <w:rPr>
          <w:rFonts w:ascii="Courier New" w:hAnsi="Courier New"/>
          <w:sz w:val="18"/>
        </w:rPr>
        <w:t xml:space="preserve">                await result_queue.put(progress_data)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413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414 │ </w:t>
      </w:r>
      <w:r>
        <w:rPr>
          <w:rFonts w:ascii="Courier New" w:hAnsi="Courier New"/>
          <w:sz w:val="18"/>
        </w:rPr>
        <w:t xml:space="preserve">                # 如果有匹配且未达上限，发送结果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415 │ </w:t>
      </w:r>
      <w:r>
        <w:rPr>
          <w:rFonts w:ascii="Courier New" w:hAnsi="Courier New"/>
          <w:sz w:val="18"/>
        </w:rPr>
        <w:t xml:space="preserve">                for match_id in matched_ids: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416 │ </w:t>
      </w:r>
      <w:r>
        <w:rPr>
          <w:rFonts w:ascii="Courier New" w:hAnsi="Courier New"/>
          <w:sz w:val="18"/>
        </w:rPr>
        <w:t xml:space="preserve">                    if found &gt;= limit: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417 │ </w:t>
      </w:r>
      <w:r>
        <w:rPr>
          <w:rFonts w:ascii="Courier New" w:hAnsi="Courier New"/>
          <w:sz w:val="18"/>
        </w:rPr>
        <w:t xml:space="preserve">                        break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418 │ </w:t>
      </w:r>
      <w:r>
        <w:rPr>
          <w:rFonts w:ascii="Courier New" w:hAnsi="Courier New"/>
          <w:sz w:val="18"/>
        </w:rPr>
        <w:t xml:space="preserve">                    item = next((i for i in batch_items if i.id == match_id), None)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419 │ </w:t>
      </w:r>
      <w:r>
        <w:rPr>
          <w:rFonts w:ascii="Courier New" w:hAnsi="Courier New"/>
          <w:sz w:val="18"/>
        </w:rPr>
        <w:t xml:space="preserve">                    if item: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420 │ </w:t>
      </w:r>
      <w:r>
        <w:rPr>
          <w:rFonts w:ascii="Courier New" w:hAnsi="Courier New"/>
          <w:sz w:val="18"/>
        </w:rPr>
        <w:t xml:space="preserve">                        result_data = {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421 │ </w:t>
      </w:r>
      <w:r>
        <w:rPr>
          <w:rFonts w:ascii="Courier New" w:hAnsi="Courier New"/>
          <w:sz w:val="18"/>
        </w:rPr>
        <w:t xml:space="preserve">                            "type": "result",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422 │ </w:t>
      </w:r>
      <w:r>
        <w:rPr>
          <w:rFonts w:ascii="Courier New" w:hAnsi="Courier New"/>
          <w:sz w:val="18"/>
        </w:rPr>
        <w:t xml:space="preserve">                            "id": item.id,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423 │ </w:t>
      </w:r>
      <w:r>
        <w:rPr>
          <w:rFonts w:ascii="Courier New" w:hAnsi="Courier New"/>
          <w:sz w:val="18"/>
        </w:rPr>
        <w:t xml:space="preserve">                            "file_path": item.file_path,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424 │ </w:t>
      </w:r>
      <w:r>
        <w:rPr>
          <w:rFonts w:ascii="Courier New" w:hAnsi="Courier New"/>
          <w:sz w:val="18"/>
        </w:rPr>
        <w:t xml:space="preserve">                            "ocr_text": item.ocr_text,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425 │ </w:t>
      </w:r>
      <w:r>
        <w:rPr>
          <w:rFonts w:ascii="Courier New" w:hAnsi="Courier New"/>
          <w:sz w:val="18"/>
        </w:rPr>
        <w:t xml:space="preserve">                            "ocr_text_preview": (item.ocr_text[:150] + "...") if item.ocr_text and len(item.ocr_text) &gt; 150 else item.ocr_text,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426 │ </w:t>
      </w:r>
      <w:r>
        <w:rPr>
          <w:rFonts w:ascii="Courier New" w:hAnsi="Courier New"/>
          <w:sz w:val="18"/>
        </w:rPr>
        <w:t xml:space="preserve">                            "tags": json.loads(item.tags) if item.tags else [],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427 │ </w:t>
      </w:r>
      <w:r>
        <w:rPr>
          <w:rFonts w:ascii="Courier New" w:hAnsi="Courier New"/>
          <w:sz w:val="18"/>
        </w:rPr>
        <w:t xml:space="preserve">                            "confidence": item.confidence,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428 │ </w:t>
      </w:r>
      <w:r>
        <w:rPr>
          <w:rFonts w:ascii="Courier New" w:hAnsi="Courier New"/>
          <w:sz w:val="18"/>
        </w:rPr>
        <w:t xml:space="preserve">                            "provider": item.provider,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429 │ </w:t>
      </w:r>
      <w:r>
        <w:rPr>
          <w:rFonts w:ascii="Courier New" w:hAnsi="Courier New"/>
          <w:sz w:val="18"/>
        </w:rPr>
        <w:t xml:space="preserve">                            "created_at": str(item.created_at),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430 │ </w:t>
      </w:r>
      <w:r>
        <w:rPr>
          <w:rFonts w:ascii="Courier New" w:hAnsi="Courier New"/>
          <w:sz w:val="18"/>
        </w:rPr>
        <w:t xml:space="preserve">                        }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431 │ </w:t>
      </w:r>
      <w:r>
        <w:rPr>
          <w:rFonts w:ascii="Courier New" w:hAnsi="Courier New"/>
          <w:sz w:val="18"/>
        </w:rPr>
        <w:t xml:space="preserve">                        await result_queue.put(result_data)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432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433 │ </w:t>
      </w:r>
      <w:r>
        <w:rPr>
          <w:rFonts w:ascii="Courier New" w:hAnsi="Courier New"/>
          <w:sz w:val="18"/>
        </w:rPr>
        <w:t xml:space="preserve">        # 启动所有批次的异步任务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434 │ </w:t>
      </w:r>
      <w:r>
        <w:rPr>
          <w:rFonts w:ascii="Courier New" w:hAnsi="Courier New"/>
          <w:sz w:val="18"/>
        </w:rPr>
        <w:t xml:space="preserve">        tasks = []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435 │ </w:t>
      </w:r>
      <w:r>
        <w:rPr>
          <w:rFonts w:ascii="Courier New" w:hAnsi="Courier New"/>
          <w:sz w:val="18"/>
        </w:rPr>
        <w:t xml:space="preserve">        while offset &lt; total_records: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436 │ </w:t>
      </w:r>
      <w:r>
        <w:rPr>
          <w:rFonts w:ascii="Courier New" w:hAnsi="Courier New"/>
          <w:sz w:val="18"/>
        </w:rPr>
        <w:t xml:space="preserve">            query = select(OCRImage).where(OCRImage.status == "completed").order_by(order_clause).offset(offset).limit(batch_size)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437 │ </w:t>
      </w:r>
      <w:r>
        <w:rPr>
          <w:rFonts w:ascii="Courier New" w:hAnsi="Courier New"/>
          <w:sz w:val="18"/>
        </w:rPr>
        <w:t xml:space="preserve">            result = await db.execute(query)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438 │ </w:t>
      </w:r>
      <w:r>
        <w:rPr>
          <w:rFonts w:ascii="Courier New" w:hAnsi="Courier New"/>
          <w:sz w:val="18"/>
        </w:rPr>
        <w:t xml:space="preserve">            batch_items = result.scalars().all()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439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440 │ </w:t>
      </w:r>
      <w:r>
        <w:rPr>
          <w:rFonts w:ascii="Courier New" w:hAnsi="Courier New"/>
          <w:sz w:val="18"/>
        </w:rPr>
        <w:t xml:space="preserve">            if not batch_items: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441 │ </w:t>
      </w:r>
      <w:r>
        <w:rPr>
          <w:rFonts w:ascii="Courier New" w:hAnsi="Courier New"/>
          <w:sz w:val="18"/>
        </w:rPr>
        <w:t xml:space="preserve">                break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442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443 │ </w:t>
      </w:r>
      <w:r>
        <w:rPr>
          <w:rFonts w:ascii="Courier New" w:hAnsi="Courier New"/>
          <w:sz w:val="18"/>
        </w:rPr>
        <w:t xml:space="preserve">            tasks.append(asyncio.create_task(process_batch(batch_items, offset)))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444 │ </w:t>
      </w:r>
      <w:r>
        <w:rPr>
          <w:rFonts w:ascii="Courier New" w:hAnsi="Courier New"/>
          <w:sz w:val="18"/>
        </w:rPr>
        <w:t xml:space="preserve">            offset += batch_size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445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446 │ </w:t>
      </w:r>
      <w:r>
        <w:rPr>
          <w:rFonts w:ascii="Courier New" w:hAnsi="Courier New"/>
          <w:sz w:val="18"/>
        </w:rPr>
        <w:t xml:space="preserve">        # 等待所有任务完成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447 │ </w:t>
      </w:r>
      <w:r>
        <w:rPr>
          <w:rFonts w:ascii="Courier New" w:hAnsi="Courier New"/>
          <w:sz w:val="18"/>
        </w:rPr>
        <w:t xml:space="preserve">        async def wait_all():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448 │ </w:t>
      </w:r>
      <w:r>
        <w:rPr>
          <w:rFonts w:ascii="Courier New" w:hAnsi="Courier New"/>
          <w:sz w:val="18"/>
        </w:rPr>
        <w:t xml:space="preserve">            await asyncio.gather(*tasks)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449 │ </w:t>
      </w:r>
      <w:r>
        <w:rPr>
          <w:rFonts w:ascii="Courier New" w:hAnsi="Courier New"/>
          <w:sz w:val="18"/>
        </w:rPr>
        <w:t xml:space="preserve">            await result_queue.put({"type": "all_done"})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450 │ </w:t>
      </w:r>
      <w:r>
        <w:rPr>
          <w:rFonts w:ascii="Courier New" w:hAnsi="Courier New"/>
          <w:sz w:val="18"/>
        </w:rPr>
        <w:t xml:space="preserve"> 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10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451 │ </w:t>
      </w:r>
      <w:r>
        <w:rPr>
          <w:rFonts w:ascii="Courier New" w:hAnsi="Courier New"/>
          <w:sz w:val="18"/>
        </w:rPr>
        <w:t xml:space="preserve">        asyncio.create_task(wait_all())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452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453 │ </w:t>
      </w:r>
      <w:r>
        <w:rPr>
          <w:rFonts w:ascii="Courier New" w:hAnsi="Courier New"/>
          <w:sz w:val="18"/>
        </w:rPr>
        <w:t xml:space="preserve">        # 从队列读取结果并 yield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454 │ </w:t>
      </w:r>
      <w:r>
        <w:rPr>
          <w:rFonts w:ascii="Courier New" w:hAnsi="Courier New"/>
          <w:sz w:val="18"/>
        </w:rPr>
        <w:t xml:space="preserve">        while True: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455 │ </w:t>
      </w:r>
      <w:r>
        <w:rPr>
          <w:rFonts w:ascii="Courier New" w:hAnsi="Courier New"/>
          <w:sz w:val="18"/>
        </w:rPr>
        <w:t xml:space="preserve">            try: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456 │ </w:t>
      </w:r>
      <w:r>
        <w:rPr>
          <w:rFonts w:ascii="Courier New" w:hAnsi="Courier New"/>
          <w:sz w:val="18"/>
        </w:rPr>
        <w:t xml:space="preserve">                data = await asyncio.wait_for(result_queue.get(), timeout=300)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457 │ </w:t>
      </w:r>
      <w:r>
        <w:rPr>
          <w:rFonts w:ascii="Courier New" w:hAnsi="Courier New"/>
          <w:sz w:val="18"/>
        </w:rPr>
        <w:t xml:space="preserve">            except asyncio.TimeoutError: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458 │ </w:t>
      </w:r>
      <w:r>
        <w:rPr>
          <w:rFonts w:ascii="Courier New" w:hAnsi="Courier New"/>
          <w:sz w:val="18"/>
        </w:rPr>
        <w:t xml:space="preserve">                break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459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460 │ </w:t>
      </w:r>
      <w:r>
        <w:rPr>
          <w:rFonts w:ascii="Courier New" w:hAnsi="Courier New"/>
          <w:sz w:val="18"/>
        </w:rPr>
        <w:t xml:space="preserve">            if data.get("type") == "all_done":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461 │ </w:t>
      </w:r>
      <w:r>
        <w:rPr>
          <w:rFonts w:ascii="Courier New" w:hAnsi="Courier New"/>
          <w:sz w:val="18"/>
        </w:rPr>
        <w:t xml:space="preserve">                break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462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463 │ </w:t>
      </w:r>
      <w:r>
        <w:rPr>
          <w:rFonts w:ascii="Courier New" w:hAnsi="Courier New"/>
          <w:sz w:val="18"/>
        </w:rPr>
        <w:t xml:space="preserve">            if data.get("type") == "result":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464 │ </w:t>
      </w:r>
      <w:r>
        <w:rPr>
          <w:rFonts w:ascii="Courier New" w:hAnsi="Courier New"/>
          <w:sz w:val="18"/>
        </w:rPr>
        <w:t xml:space="preserve">                found += 1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465 │ </w:t>
      </w:r>
      <w:r>
        <w:rPr>
          <w:rFonts w:ascii="Courier New" w:hAnsi="Courier New"/>
          <w:sz w:val="18"/>
        </w:rPr>
        <w:t xml:space="preserve">                yield f"data: {json.dumps(data, ensure_ascii=False)}\n\n"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466 │ </w:t>
      </w:r>
      <w:r>
        <w:rPr>
          <w:rFonts w:ascii="Courier New" w:hAnsi="Courier New"/>
          <w:sz w:val="18"/>
        </w:rPr>
        <w:t xml:space="preserve">                if found &gt;= limit: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467 │ </w:t>
      </w:r>
      <w:r>
        <w:rPr>
          <w:rFonts w:ascii="Courier New" w:hAnsi="Courier New"/>
          <w:sz w:val="18"/>
        </w:rPr>
        <w:t xml:space="preserve">                    # 找够了，发送结束事件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468 │ </w:t>
      </w:r>
      <w:r>
        <w:rPr>
          <w:rFonts w:ascii="Courier New" w:hAnsi="Courier New"/>
          <w:sz w:val="18"/>
        </w:rPr>
        <w:t xml:space="preserve">                    yield f"data: {json.dumps({'type': 'done', 'total_found': found, 'total_checked': checked_count}, ensure_ascii=False)}\n\n"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469 │ </w:t>
      </w:r>
      <w:r>
        <w:rPr>
          <w:rFonts w:ascii="Courier New" w:hAnsi="Courier New"/>
          <w:sz w:val="18"/>
        </w:rPr>
        <w:t xml:space="preserve">                    return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470 │ </w:t>
      </w:r>
      <w:r>
        <w:rPr>
          <w:rFonts w:ascii="Courier New" w:hAnsi="Courier New"/>
          <w:sz w:val="18"/>
        </w:rPr>
        <w:t xml:space="preserve">            elif data.get("type") == "progress":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471 │ </w:t>
      </w:r>
      <w:r>
        <w:rPr>
          <w:rFonts w:ascii="Courier New" w:hAnsi="Courier New"/>
          <w:sz w:val="18"/>
        </w:rPr>
        <w:t xml:space="preserve">                yield f"data: {json.dumps(data, ensure_ascii=False)}\n\n"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472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473 │ </w:t>
      </w:r>
      <w:r>
        <w:rPr>
          <w:rFonts w:ascii="Courier New" w:hAnsi="Courier New"/>
          <w:sz w:val="18"/>
        </w:rPr>
        <w:t xml:space="preserve">        # 发送结束事件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474 │ </w:t>
      </w:r>
      <w:r>
        <w:rPr>
          <w:rFonts w:ascii="Courier New" w:hAnsi="Courier New"/>
          <w:sz w:val="18"/>
        </w:rPr>
        <w:t xml:space="preserve">        yield f"data: {json.dumps({'type': 'done', 'total_found': found, 'total_checked': checked_count}, ensure_ascii=False)}\n\n"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475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476 │ </w:t>
      </w:r>
      <w:r>
        <w:rPr>
          <w:rFonts w:ascii="Courier New" w:hAnsi="Courier New"/>
          <w:sz w:val="18"/>
        </w:rPr>
        <w:t xml:space="preserve">    return StreamingResponse(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477 │ </w:t>
      </w:r>
      <w:r>
        <w:rPr>
          <w:rFonts w:ascii="Courier New" w:hAnsi="Courier New"/>
          <w:sz w:val="18"/>
        </w:rPr>
        <w:t xml:space="preserve">        event_stream(),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478 │ </w:t>
      </w:r>
      <w:r>
        <w:rPr>
          <w:rFonts w:ascii="Courier New" w:hAnsi="Courier New"/>
          <w:sz w:val="18"/>
        </w:rPr>
        <w:t xml:space="preserve">        media_type="text/event-stream",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479 │ </w:t>
      </w:r>
      <w:r>
        <w:rPr>
          <w:rFonts w:ascii="Courier New" w:hAnsi="Courier New"/>
          <w:sz w:val="18"/>
        </w:rPr>
        <w:t xml:space="preserve">        headers={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480 │ </w:t>
      </w:r>
      <w:r>
        <w:rPr>
          <w:rFonts w:ascii="Courier New" w:hAnsi="Courier New"/>
          <w:sz w:val="18"/>
        </w:rPr>
        <w:t xml:space="preserve">            "Cache-Control": "no-cache",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481 │ </w:t>
      </w:r>
      <w:r>
        <w:rPr>
          <w:rFonts w:ascii="Courier New" w:hAnsi="Courier New"/>
          <w:sz w:val="18"/>
        </w:rPr>
        <w:t xml:space="preserve">            "Connection": "keep-alive",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482 │ </w:t>
      </w:r>
      <w:r>
        <w:rPr>
          <w:rFonts w:ascii="Courier New" w:hAnsi="Courier New"/>
          <w:sz w:val="18"/>
        </w:rPr>
        <w:t xml:space="preserve">            "X-Accel-Buffering": "no",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483 │ </w:t>
      </w:r>
      <w:r>
        <w:rPr>
          <w:rFonts w:ascii="Courier New" w:hAnsi="Courier New"/>
          <w:sz w:val="18"/>
        </w:rPr>
        <w:t xml:space="preserve">        },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484 │ </w:t>
      </w:r>
      <w:r>
        <w:rPr>
          <w:rFonts w:ascii="Courier New" w:hAnsi="Courier New"/>
          <w:sz w:val="18"/>
        </w:rPr>
        <w:t xml:space="preserve">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485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486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487 │ </w:t>
      </w:r>
      <w:r>
        <w:rPr>
          <w:rFonts w:ascii="Courier New" w:hAnsi="Courier New"/>
          <w:sz w:val="18"/>
        </w:rPr>
        <w:t># ─── 其他接口 ───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488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489 │ </w:t>
      </w:r>
      <w:r>
        <w:rPr>
          <w:rFonts w:ascii="Courier New" w:hAnsi="Courier New"/>
          <w:sz w:val="18"/>
        </w:rPr>
        <w:t>@router.get("/{image_id}", summary="获取图片识别结果")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490 │ </w:t>
      </w:r>
      <w:r>
        <w:rPr>
          <w:rFonts w:ascii="Courier New" w:hAnsi="Courier New"/>
          <w:sz w:val="18"/>
        </w:rPr>
        <w:t>async def get_image_result(image_id: int, db: AsyncSession = Depends(get_db)):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491 │ </w:t>
      </w:r>
      <w:r>
        <w:rPr>
          <w:rFonts w:ascii="Courier New" w:hAnsi="Courier New"/>
          <w:sz w:val="18"/>
        </w:rPr>
        <w:t xml:space="preserve">    result = await db.execute(select(OCRImage).where(OCRImage.id == image_id))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492 │ </w:t>
      </w:r>
      <w:r>
        <w:rPr>
          <w:rFonts w:ascii="Courier New" w:hAnsi="Courier New"/>
          <w:sz w:val="18"/>
        </w:rPr>
        <w:t xml:space="preserve">    image_record = result.scalar_one_or_none()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493 │ </w:t>
      </w:r>
      <w:r>
        <w:rPr>
          <w:rFonts w:ascii="Courier New" w:hAnsi="Courier New"/>
          <w:sz w:val="18"/>
        </w:rPr>
        <w:t xml:space="preserve">    if image_record is None: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494 │ </w:t>
      </w:r>
      <w:r>
        <w:rPr>
          <w:rFonts w:ascii="Courier New" w:hAnsi="Courier New"/>
          <w:sz w:val="18"/>
        </w:rPr>
        <w:t xml:space="preserve">        raise HTTPException(status_code=404, detail="图片记录不存在")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495 │ </w:t>
      </w:r>
      <w:r>
        <w:rPr>
          <w:rFonts w:ascii="Courier New" w:hAnsi="Courier New"/>
          <w:sz w:val="18"/>
        </w:rPr>
        <w:t xml:space="preserve">    return image_record.to_dict()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496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497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498 │ </w:t>
      </w:r>
      <w:r>
        <w:rPr>
          <w:rFonts w:ascii="Courier New" w:hAnsi="Courier New"/>
          <w:sz w:val="18"/>
        </w:rPr>
        <w:t>@router.get("", summary="获取图片列表")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499 │ </w:t>
      </w:r>
      <w:r>
        <w:rPr>
          <w:rFonts w:ascii="Courier New" w:hAnsi="Courier New"/>
          <w:sz w:val="18"/>
        </w:rPr>
        <w:t>async def list_images(page: int = 1, page_size: int = 20, status: Optional[str] = None, db: AsyncSession = Depends(get_db)):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500 │ </w:t>
      </w:r>
      <w:r>
        <w:rPr>
          <w:rFonts w:ascii="Courier New" w:hAnsi="Courier New"/>
          <w:sz w:val="18"/>
        </w:rPr>
        <w:t xml:space="preserve">    query = select(OCRImage)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11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501 │ </w:t>
      </w:r>
      <w:r>
        <w:rPr>
          <w:rFonts w:ascii="Courier New" w:hAnsi="Courier New"/>
          <w:sz w:val="18"/>
        </w:rPr>
        <w:t xml:space="preserve">    count_query = select(func.count(OCRImage.id))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502 │ </w:t>
      </w:r>
      <w:r>
        <w:rPr>
          <w:rFonts w:ascii="Courier New" w:hAnsi="Courier New"/>
          <w:sz w:val="18"/>
        </w:rPr>
        <w:t xml:space="preserve">    if status: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503 │ </w:t>
      </w:r>
      <w:r>
        <w:rPr>
          <w:rFonts w:ascii="Courier New" w:hAnsi="Courier New"/>
          <w:sz w:val="18"/>
        </w:rPr>
        <w:t xml:space="preserve">        query = query.where(OCRImage.status == status)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504 │ </w:t>
      </w:r>
      <w:r>
        <w:rPr>
          <w:rFonts w:ascii="Courier New" w:hAnsi="Courier New"/>
          <w:sz w:val="18"/>
        </w:rPr>
        <w:t xml:space="preserve">        count_query = count_query.where(OCRImage.status == status)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505 │ </w:t>
      </w:r>
      <w:r>
        <w:rPr>
          <w:rFonts w:ascii="Courier New" w:hAnsi="Courier New"/>
          <w:sz w:val="18"/>
        </w:rPr>
        <w:t xml:space="preserve">    total_result = await db.execute(count_query)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506 │ </w:t>
      </w:r>
      <w:r>
        <w:rPr>
          <w:rFonts w:ascii="Courier New" w:hAnsi="Courier New"/>
          <w:sz w:val="18"/>
        </w:rPr>
        <w:t xml:space="preserve">    total = total_result.scalar() or 0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507 │ </w:t>
      </w:r>
      <w:r>
        <w:rPr>
          <w:rFonts w:ascii="Courier New" w:hAnsi="Courier New"/>
          <w:sz w:val="18"/>
        </w:rPr>
        <w:t xml:space="preserve">    offset = (page - 1) * page_size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508 │ </w:t>
      </w:r>
      <w:r>
        <w:rPr>
          <w:rFonts w:ascii="Courier New" w:hAnsi="Courier New"/>
          <w:sz w:val="18"/>
        </w:rPr>
        <w:t xml:space="preserve">    query = query.order_by(OCRImage.created_at.desc()).offset(offset).limit(page_size)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509 │ </w:t>
      </w:r>
      <w:r>
        <w:rPr>
          <w:rFonts w:ascii="Courier New" w:hAnsi="Courier New"/>
          <w:sz w:val="18"/>
        </w:rPr>
        <w:t xml:space="preserve">    result = await db.execute(query)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510 │ </w:t>
      </w:r>
      <w:r>
        <w:rPr>
          <w:rFonts w:ascii="Courier New" w:hAnsi="Courier New"/>
          <w:sz w:val="18"/>
        </w:rPr>
        <w:t xml:space="preserve">    items = result.scalars().all()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511 │ </w:t>
      </w:r>
      <w:r>
        <w:rPr>
          <w:rFonts w:ascii="Courier New" w:hAnsi="Courier New"/>
          <w:sz w:val="18"/>
        </w:rPr>
        <w:t xml:space="preserve">    return {"total": total, "page": page, "page_size": page_size, "items": [item.to_dict() for item in items]}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512 │ </w:t>
      </w:r>
      <w:r>
        <w:rPr>
          <w:rFonts w:ascii="Courier New" w:hAnsi="Courier New"/>
          <w:sz w:val="18"/>
        </w:rPr>
        <w:t># === app/api/v1/import_export.py ===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513 │ </w:t>
      </w:r>
      <w:r>
        <w:rPr>
          <w:rFonts w:ascii="Courier New" w:hAnsi="Courier New"/>
          <w:sz w:val="18"/>
        </w:rPr>
        <w:t>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514 │ </w:t>
      </w:r>
      <w:r>
        <w:rPr>
          <w:rFonts w:ascii="Courier New" w:hAnsi="Courier New"/>
          <w:sz w:val="18"/>
        </w:rPr>
        <w:t>导入导出 API 路由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515 │ </w:t>
      </w:r>
      <w:r>
        <w:rPr>
          <w:rFonts w:ascii="Courier New" w:hAnsi="Courier New"/>
          <w:sz w:val="18"/>
        </w:rPr>
        <w:t>提供文件导入和知识库导出接口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516 │ </w:t>
      </w:r>
      <w:r>
        <w:rPr>
          <w:rFonts w:ascii="Courier New" w:hAnsi="Courier New"/>
          <w:sz w:val="18"/>
        </w:rPr>
        <w:t>支持 .md / .txt / .docx 格式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517 │ </w:t>
      </w:r>
      <w:r>
        <w:rPr>
          <w:rFonts w:ascii="Courier New" w:hAnsi="Courier New"/>
          <w:sz w:val="18"/>
        </w:rPr>
        <w:t>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518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519 │ </w:t>
      </w:r>
      <w:r>
        <w:rPr>
          <w:rFonts w:ascii="Courier New" w:hAnsi="Courier New"/>
          <w:sz w:val="18"/>
        </w:rPr>
        <w:t>from __future__ import annotations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520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521 │ </w:t>
      </w:r>
      <w:r>
        <w:rPr>
          <w:rFonts w:ascii="Courier New" w:hAnsi="Courier New"/>
          <w:sz w:val="18"/>
        </w:rPr>
        <w:t>import json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522 │ </w:t>
      </w:r>
      <w:r>
        <w:rPr>
          <w:rFonts w:ascii="Courier New" w:hAnsi="Courier New"/>
          <w:sz w:val="18"/>
        </w:rPr>
        <w:t>import os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523 │ </w:t>
      </w:r>
      <w:r>
        <w:rPr>
          <w:rFonts w:ascii="Courier New" w:hAnsi="Courier New"/>
          <w:sz w:val="18"/>
        </w:rPr>
        <w:t>from datetime import datetime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524 │ </w:t>
      </w:r>
      <w:r>
        <w:rPr>
          <w:rFonts w:ascii="Courier New" w:hAnsi="Courier New"/>
          <w:sz w:val="18"/>
        </w:rPr>
        <w:t>from typing import Optional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525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526 │ </w:t>
      </w:r>
      <w:r>
        <w:rPr>
          <w:rFonts w:ascii="Courier New" w:hAnsi="Courier New"/>
          <w:sz w:val="18"/>
        </w:rPr>
        <w:t>from fastapi import APIRouter, Depends, File, Form, HTTPException, UploadFile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527 │ </w:t>
      </w:r>
      <w:r>
        <w:rPr>
          <w:rFonts w:ascii="Courier New" w:hAnsi="Courier New"/>
          <w:sz w:val="18"/>
        </w:rPr>
        <w:t>from sqlalchemy.ext.asyncio import AsyncSession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528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529 │ </w:t>
      </w:r>
      <w:r>
        <w:rPr>
          <w:rFonts w:ascii="Courier New" w:hAnsi="Courier New"/>
          <w:sz w:val="18"/>
        </w:rPr>
        <w:t>from app.config import settings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530 │ </w:t>
      </w:r>
      <w:r>
        <w:rPr>
          <w:rFonts w:ascii="Courier New" w:hAnsi="Courier New"/>
          <w:sz w:val="18"/>
        </w:rPr>
        <w:t>from app.database import get_db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531 │ </w:t>
      </w:r>
      <w:r>
        <w:rPr>
          <w:rFonts w:ascii="Courier New" w:hAnsi="Courier New"/>
          <w:sz w:val="18"/>
        </w:rPr>
        <w:t>from app.services.import_service import ImportService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532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533 │ </w:t>
      </w:r>
      <w:r>
        <w:rPr>
          <w:rFonts w:ascii="Courier New" w:hAnsi="Courier New"/>
          <w:sz w:val="18"/>
        </w:rPr>
        <w:t>router = APIRouter()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534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535 │ </w:t>
      </w:r>
      <w:r>
        <w:rPr>
          <w:rFonts w:ascii="Courier New" w:hAnsi="Courier New"/>
          <w:sz w:val="18"/>
        </w:rPr>
        <w:t># 支持的导入文件格式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536 │ </w:t>
      </w:r>
      <w:r>
        <w:rPr>
          <w:rFonts w:ascii="Courier New" w:hAnsi="Courier New"/>
          <w:sz w:val="18"/>
        </w:rPr>
        <w:t>SUPPORTED_EXTENSIONS = (".md", ".txt", ".docx")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537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538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539 │ </w:t>
      </w:r>
      <w:r>
        <w:rPr>
          <w:rFonts w:ascii="Courier New" w:hAnsi="Courier New"/>
          <w:sz w:val="18"/>
        </w:rPr>
        <w:t>@router.post("/file", summary="从文件导入知识")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540 │ </w:t>
      </w:r>
      <w:r>
        <w:rPr>
          <w:rFonts w:ascii="Courier New" w:hAnsi="Courier New"/>
          <w:sz w:val="18"/>
        </w:rPr>
        <w:t>async def import_from_file(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541 │ </w:t>
      </w:r>
      <w:r>
        <w:rPr>
          <w:rFonts w:ascii="Courier New" w:hAnsi="Courier New"/>
          <w:sz w:val="18"/>
        </w:rPr>
        <w:t xml:space="preserve">    file: UploadFile = File(..., description="上传文件（.md / .txt / .docx）"),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542 │ </w:t>
      </w:r>
      <w:r>
        <w:rPr>
          <w:rFonts w:ascii="Courier New" w:hAnsi="Courier New"/>
          <w:sz w:val="18"/>
        </w:rPr>
        <w:t xml:space="preserve">    course_name: Optional[str] = Form(None, description="课程名称"),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543 │ </w:t>
      </w:r>
      <w:r>
        <w:rPr>
          <w:rFonts w:ascii="Courier New" w:hAnsi="Courier New"/>
          <w:sz w:val="18"/>
        </w:rPr>
        <w:t xml:space="preserve">    teacher_name: Optional[str] = Form(None, description="讲师名称"),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544 │ </w:t>
      </w:r>
      <w:r>
        <w:rPr>
          <w:rFonts w:ascii="Courier New" w:hAnsi="Courier New"/>
          <w:sz w:val="18"/>
        </w:rPr>
        <w:t xml:space="preserve">    live_date: Optional[str] = Form(None, description="直播日期 (YYYY-MM-DD)"),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545 │ </w:t>
      </w:r>
      <w:r>
        <w:rPr>
          <w:rFonts w:ascii="Courier New" w:hAnsi="Courier New"/>
          <w:sz w:val="18"/>
        </w:rPr>
        <w:t xml:space="preserve">    db: AsyncSession = Depends(get_db),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546 │ </w:t>
      </w:r>
      <w:r>
        <w:rPr>
          <w:rFonts w:ascii="Courier New" w:hAnsi="Courier New"/>
          <w:sz w:val="18"/>
        </w:rPr>
        <w:t>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547 │ </w:t>
      </w:r>
      <w:r>
        <w:rPr>
          <w:rFonts w:ascii="Courier New" w:hAnsi="Courier New"/>
          <w:sz w:val="18"/>
        </w:rPr>
        <w:t xml:space="preserve">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548 │ </w:t>
      </w:r>
      <w:r>
        <w:rPr>
          <w:rFonts w:ascii="Courier New" w:hAnsi="Courier New"/>
          <w:sz w:val="18"/>
        </w:rPr>
        <w:t xml:space="preserve">    上传文件并导入到知识库。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549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550 │ </w:t>
      </w:r>
      <w:r>
        <w:rPr>
          <w:rFonts w:ascii="Courier New" w:hAnsi="Courier New"/>
          <w:sz w:val="18"/>
        </w:rPr>
        <w:t xml:space="preserve">    - Markdown (.md)：解析 frontmatter 元数据，按 ## 标题分页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12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551 │ </w:t>
      </w:r>
      <w:r>
        <w:rPr>
          <w:rFonts w:ascii="Courier New" w:hAnsi="Courier New"/>
          <w:sz w:val="18"/>
        </w:rPr>
        <w:t xml:space="preserve">    - 纯文本 (.txt)：整体作为一个页面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552 │ </w:t>
      </w:r>
      <w:r>
        <w:rPr>
          <w:rFonts w:ascii="Courier New" w:hAnsi="Courier New"/>
          <w:sz w:val="18"/>
        </w:rPr>
        <w:t xml:space="preserve">    - Word 文档 (.docx)：提取文本，按标题分页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553 │ </w:t>
      </w:r>
      <w:r>
        <w:rPr>
          <w:rFonts w:ascii="Courier New" w:hAnsi="Courier New"/>
          <w:sz w:val="18"/>
        </w:rPr>
        <w:t xml:space="preserve">    - 导入后自动分块、生成嵌入向量、建立全文索引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554 │ </w:t>
      </w:r>
      <w:r>
        <w:rPr>
          <w:rFonts w:ascii="Courier New" w:hAnsi="Courier New"/>
          <w:sz w:val="18"/>
        </w:rPr>
        <w:t xml:space="preserve">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555 │ </w:t>
      </w:r>
      <w:r>
        <w:rPr>
          <w:rFonts w:ascii="Courier New" w:hAnsi="Courier New"/>
          <w:sz w:val="18"/>
        </w:rPr>
        <w:t xml:space="preserve">    # 验证文件类型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556 │ </w:t>
      </w:r>
      <w:r>
        <w:rPr>
          <w:rFonts w:ascii="Courier New" w:hAnsi="Courier New"/>
          <w:sz w:val="18"/>
        </w:rPr>
        <w:t xml:space="preserve">    if not file.filename: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557 │ </w:t>
      </w:r>
      <w:r>
        <w:rPr>
          <w:rFonts w:ascii="Courier New" w:hAnsi="Courier New"/>
          <w:sz w:val="18"/>
        </w:rPr>
        <w:t xml:space="preserve">        raise HTTPException(status_code=400, detail="文件名不能为空")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558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559 │ </w:t>
      </w:r>
      <w:r>
        <w:rPr>
          <w:rFonts w:ascii="Courier New" w:hAnsi="Courier New"/>
          <w:sz w:val="18"/>
        </w:rPr>
        <w:t xml:space="preserve">    suffix = os.path.splitext(file.filename)[1].lower()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560 │ </w:t>
      </w:r>
      <w:r>
        <w:rPr>
          <w:rFonts w:ascii="Courier New" w:hAnsi="Courier New"/>
          <w:sz w:val="18"/>
        </w:rPr>
        <w:t xml:space="preserve">    if suffix not in SUPPORTED_EXTENSIONS: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561 │ </w:t>
      </w:r>
      <w:r>
        <w:rPr>
          <w:rFonts w:ascii="Courier New" w:hAnsi="Courier New"/>
          <w:sz w:val="18"/>
        </w:rPr>
        <w:t xml:space="preserve">        raise HTTPException(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562 │ </w:t>
      </w:r>
      <w:r>
        <w:rPr>
          <w:rFonts w:ascii="Courier New" w:hAnsi="Courier New"/>
          <w:sz w:val="18"/>
        </w:rPr>
        <w:t xml:space="preserve">            status_code=400,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563 │ </w:t>
      </w:r>
      <w:r>
        <w:rPr>
          <w:rFonts w:ascii="Courier New" w:hAnsi="Courier New"/>
          <w:sz w:val="18"/>
        </w:rPr>
        <w:t xml:space="preserve">            detail=f"仅支持 {', '.join(SUPPORTED_EXTENSIONS)} 文件",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564 │ </w:t>
      </w:r>
      <w:r>
        <w:rPr>
          <w:rFonts w:ascii="Courier New" w:hAnsi="Courier New"/>
          <w:sz w:val="18"/>
        </w:rPr>
        <w:t xml:space="preserve">    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565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566 │ </w:t>
      </w:r>
      <w:r>
        <w:rPr>
          <w:rFonts w:ascii="Courier New" w:hAnsi="Courier New"/>
          <w:sz w:val="18"/>
        </w:rPr>
        <w:t xml:space="preserve">    # 保存上传文件到 transcripts 目录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567 │ </w:t>
      </w:r>
      <w:r>
        <w:rPr>
          <w:rFonts w:ascii="Courier New" w:hAnsi="Courier New"/>
          <w:sz w:val="18"/>
        </w:rPr>
        <w:t xml:space="preserve">    dest_dir = settings.transcripts_dir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568 │ </w:t>
      </w:r>
      <w:r>
        <w:rPr>
          <w:rFonts w:ascii="Courier New" w:hAnsi="Courier New"/>
          <w:sz w:val="18"/>
        </w:rPr>
        <w:t xml:space="preserve">    dest_path = dest_dir / file.filename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569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570 │ </w:t>
      </w:r>
      <w:r>
        <w:rPr>
          <w:rFonts w:ascii="Courier New" w:hAnsi="Courier New"/>
          <w:sz w:val="18"/>
        </w:rPr>
        <w:t xml:space="preserve">    # 如果文件已存在，添加序号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571 │ </w:t>
      </w:r>
      <w:r>
        <w:rPr>
          <w:rFonts w:ascii="Courier New" w:hAnsi="Courier New"/>
          <w:sz w:val="18"/>
        </w:rPr>
        <w:t xml:space="preserve">    counter = 1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572 │ </w:t>
      </w:r>
      <w:r>
        <w:rPr>
          <w:rFonts w:ascii="Courier New" w:hAnsi="Courier New"/>
          <w:sz w:val="18"/>
        </w:rPr>
        <w:t xml:space="preserve">    original_stem = os.path.splitext(file.filename)[0]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573 │ </w:t>
      </w:r>
      <w:r>
        <w:rPr>
          <w:rFonts w:ascii="Courier New" w:hAnsi="Courier New"/>
          <w:sz w:val="18"/>
        </w:rPr>
        <w:t xml:space="preserve">    while dest_path.exists():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574 │ </w:t>
      </w:r>
      <w:r>
        <w:rPr>
          <w:rFonts w:ascii="Courier New" w:hAnsi="Courier New"/>
          <w:sz w:val="18"/>
        </w:rPr>
        <w:t xml:space="preserve">        dest_path = dest_dir / f"{original_stem}_{counter}{suffix}"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575 │ </w:t>
      </w:r>
      <w:r>
        <w:rPr>
          <w:rFonts w:ascii="Courier New" w:hAnsi="Courier New"/>
          <w:sz w:val="18"/>
        </w:rPr>
        <w:t xml:space="preserve">        counter += 1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576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577 │ </w:t>
      </w:r>
      <w:r>
        <w:rPr>
          <w:rFonts w:ascii="Courier New" w:hAnsi="Courier New"/>
          <w:sz w:val="18"/>
        </w:rPr>
        <w:t xml:space="preserve">    # 写入文件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578 │ </w:t>
      </w:r>
      <w:r>
        <w:rPr>
          <w:rFonts w:ascii="Courier New" w:hAnsi="Courier New"/>
          <w:sz w:val="18"/>
        </w:rPr>
        <w:t xml:space="preserve">    content = await file.read()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579 │ </w:t>
      </w:r>
      <w:r>
        <w:rPr>
          <w:rFonts w:ascii="Courier New" w:hAnsi="Courier New"/>
          <w:sz w:val="18"/>
        </w:rPr>
        <w:t xml:space="preserve">    dest_path.write_bytes(content)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580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581 │ </w:t>
      </w:r>
      <w:r>
        <w:rPr>
          <w:rFonts w:ascii="Courier New" w:hAnsi="Courier New"/>
          <w:sz w:val="18"/>
        </w:rPr>
        <w:t xml:space="preserve">    # 执行导入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582 │ </w:t>
      </w:r>
      <w:r>
        <w:rPr>
          <w:rFonts w:ascii="Courier New" w:hAnsi="Courier New"/>
          <w:sz w:val="18"/>
        </w:rPr>
        <w:t xml:space="preserve">    service = ImportService(db)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583 │ </w:t>
      </w:r>
      <w:r>
        <w:rPr>
          <w:rFonts w:ascii="Courier New" w:hAnsi="Courier New"/>
          <w:sz w:val="18"/>
        </w:rPr>
        <w:t xml:space="preserve">    try: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584 │ </w:t>
      </w:r>
      <w:r>
        <w:rPr>
          <w:rFonts w:ascii="Courier New" w:hAnsi="Courier New"/>
          <w:sz w:val="18"/>
        </w:rPr>
        <w:t xml:space="preserve">        result = await service.import_file(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585 │ </w:t>
      </w:r>
      <w:r>
        <w:rPr>
          <w:rFonts w:ascii="Courier New" w:hAnsi="Courier New"/>
          <w:sz w:val="18"/>
        </w:rPr>
        <w:t xml:space="preserve">            file_path=str(dest_path),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586 │ </w:t>
      </w:r>
      <w:r>
        <w:rPr>
          <w:rFonts w:ascii="Courier New" w:hAnsi="Courier New"/>
          <w:sz w:val="18"/>
        </w:rPr>
        <w:t xml:space="preserve">            course_name=course_name,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587 │ </w:t>
      </w:r>
      <w:r>
        <w:rPr>
          <w:rFonts w:ascii="Courier New" w:hAnsi="Courier New"/>
          <w:sz w:val="18"/>
        </w:rPr>
        <w:t xml:space="preserve">            teacher_name=teacher_name,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588 │ </w:t>
      </w:r>
      <w:r>
        <w:rPr>
          <w:rFonts w:ascii="Courier New" w:hAnsi="Courier New"/>
          <w:sz w:val="18"/>
        </w:rPr>
        <w:t xml:space="preserve">            live_date=live_date,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589 │ </w:t>
      </w:r>
      <w:r>
        <w:rPr>
          <w:rFonts w:ascii="Courier New" w:hAnsi="Courier New"/>
          <w:sz w:val="18"/>
        </w:rPr>
        <w:t xml:space="preserve">    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590 │ </w:t>
      </w:r>
      <w:r>
        <w:rPr>
          <w:rFonts w:ascii="Courier New" w:hAnsi="Courier New"/>
          <w:sz w:val="18"/>
        </w:rPr>
        <w:t xml:space="preserve">        return {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591 │ </w:t>
      </w:r>
      <w:r>
        <w:rPr>
          <w:rFonts w:ascii="Courier New" w:hAnsi="Courier New"/>
          <w:sz w:val="18"/>
        </w:rPr>
        <w:t xml:space="preserve">            "message": "导入成功",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592 │ </w:t>
      </w:r>
      <w:r>
        <w:rPr>
          <w:rFonts w:ascii="Courier New" w:hAnsi="Courier New"/>
          <w:sz w:val="18"/>
        </w:rPr>
        <w:t xml:space="preserve">            "file": str(dest_path),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593 │ </w:t>
      </w:r>
      <w:r>
        <w:rPr>
          <w:rFonts w:ascii="Courier New" w:hAnsi="Courier New"/>
          <w:sz w:val="18"/>
        </w:rPr>
        <w:t xml:space="preserve">            **result,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594 │ </w:t>
      </w:r>
      <w:r>
        <w:rPr>
          <w:rFonts w:ascii="Courier New" w:hAnsi="Courier New"/>
          <w:sz w:val="18"/>
        </w:rPr>
        <w:t xml:space="preserve">        }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595 │ </w:t>
      </w:r>
      <w:r>
        <w:rPr>
          <w:rFonts w:ascii="Courier New" w:hAnsi="Courier New"/>
          <w:sz w:val="18"/>
        </w:rPr>
        <w:t xml:space="preserve">    except Exception as 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596 │ </w:t>
      </w:r>
      <w:r>
        <w:rPr>
          <w:rFonts w:ascii="Courier New" w:hAnsi="Courier New"/>
          <w:sz w:val="18"/>
        </w:rPr>
        <w:t xml:space="preserve">        raise HTTPException(status_code=500, detail=f"导入失败: {str(e)}")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597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598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599 │ </w:t>
      </w:r>
      <w:r>
        <w:rPr>
          <w:rFonts w:ascii="Courier New" w:hAnsi="Courier New"/>
          <w:sz w:val="18"/>
        </w:rPr>
        <w:t>@router.post("/directory", summary="从目录批量导入")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600 │ </w:t>
      </w:r>
      <w:r>
        <w:rPr>
          <w:rFonts w:ascii="Courier New" w:hAnsi="Courier New"/>
          <w:sz w:val="18"/>
        </w:rPr>
        <w:t>async def import_from_directory(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13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601 │ </w:t>
      </w:r>
      <w:r>
        <w:rPr>
          <w:rFonts w:ascii="Courier New" w:hAnsi="Courier New"/>
          <w:sz w:val="18"/>
        </w:rPr>
        <w:t xml:space="preserve">    directory: str = Form(..., description="数据目录中的子目录名（相对于 transcripts 目录）"),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602 │ </w:t>
      </w:r>
      <w:r>
        <w:rPr>
          <w:rFonts w:ascii="Courier New" w:hAnsi="Courier New"/>
          <w:sz w:val="18"/>
        </w:rPr>
        <w:t xml:space="preserve">    course_name: Optional[str] = Form(None, description="课程名称"),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603 │ </w:t>
      </w:r>
      <w:r>
        <w:rPr>
          <w:rFonts w:ascii="Courier New" w:hAnsi="Courier New"/>
          <w:sz w:val="18"/>
        </w:rPr>
        <w:t xml:space="preserve">    teacher_name: Optional[str] = Form(None, description="讲师名称"),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604 │ </w:t>
      </w:r>
      <w:r>
        <w:rPr>
          <w:rFonts w:ascii="Courier New" w:hAnsi="Courier New"/>
          <w:sz w:val="18"/>
        </w:rPr>
        <w:t xml:space="preserve">    live_date: Optional[str] = Form(None, description="直播日期"),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605 │ </w:t>
      </w:r>
      <w:r>
        <w:rPr>
          <w:rFonts w:ascii="Courier New" w:hAnsi="Courier New"/>
          <w:sz w:val="18"/>
        </w:rPr>
        <w:t xml:space="preserve">    db: AsyncSession = Depends(get_db),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606 │ </w:t>
      </w:r>
      <w:r>
        <w:rPr>
          <w:rFonts w:ascii="Courier New" w:hAnsi="Courier New"/>
          <w:sz w:val="18"/>
        </w:rPr>
        <w:t>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607 │ </w:t>
      </w:r>
      <w:r>
        <w:rPr>
          <w:rFonts w:ascii="Courier New" w:hAnsi="Courier New"/>
          <w:sz w:val="18"/>
        </w:rPr>
        <w:t xml:space="preserve">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608 │ </w:t>
      </w:r>
      <w:r>
        <w:rPr>
          <w:rFonts w:ascii="Courier New" w:hAnsi="Courier New"/>
          <w:sz w:val="18"/>
        </w:rPr>
        <w:t xml:space="preserve">    批量导入指定目录下的所有文件（.md / .txt / .docx）。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609 │ </w:t>
      </w:r>
      <w:r>
        <w:rPr>
          <w:rFonts w:ascii="Courier New" w:hAnsi="Courier New"/>
          <w:sz w:val="18"/>
        </w:rPr>
        <w:t xml:space="preserve">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610 │ </w:t>
      </w:r>
      <w:r>
        <w:rPr>
          <w:rFonts w:ascii="Courier New" w:hAnsi="Courier New"/>
          <w:sz w:val="18"/>
        </w:rPr>
        <w:t xml:space="preserve">    target_dir = settings.transcripts_dir / directory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611 │ </w:t>
      </w:r>
      <w:r>
        <w:rPr>
          <w:rFonts w:ascii="Courier New" w:hAnsi="Courier New"/>
          <w:sz w:val="18"/>
        </w:rPr>
        <w:t xml:space="preserve">    if not target_dir.exists():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612 │ </w:t>
      </w:r>
      <w:r>
        <w:rPr>
          <w:rFonts w:ascii="Courier New" w:hAnsi="Courier New"/>
          <w:sz w:val="18"/>
        </w:rPr>
        <w:t xml:space="preserve">        raise HTTPException(status_code=404, detail=f"目录不存在: {directory}")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613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614 │ </w:t>
      </w:r>
      <w:r>
        <w:rPr>
          <w:rFonts w:ascii="Courier New" w:hAnsi="Courier New"/>
          <w:sz w:val="18"/>
        </w:rPr>
        <w:t xml:space="preserve">    service = ImportService(db)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615 │ </w:t>
      </w:r>
      <w:r>
        <w:rPr>
          <w:rFonts w:ascii="Courier New" w:hAnsi="Courier New"/>
          <w:sz w:val="18"/>
        </w:rPr>
        <w:t xml:space="preserve">    total_pages = 0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616 │ </w:t>
      </w:r>
      <w:r>
        <w:rPr>
          <w:rFonts w:ascii="Courier New" w:hAnsi="Courier New"/>
          <w:sz w:val="18"/>
        </w:rPr>
        <w:t xml:space="preserve">    total_chunks = 0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617 │ </w:t>
      </w:r>
      <w:r>
        <w:rPr>
          <w:rFonts w:ascii="Courier New" w:hAnsi="Courier New"/>
          <w:sz w:val="18"/>
        </w:rPr>
        <w:t xml:space="preserve">    files_processed = 0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618 │ </w:t>
      </w:r>
      <w:r>
        <w:rPr>
          <w:rFonts w:ascii="Courier New" w:hAnsi="Courier New"/>
          <w:sz w:val="18"/>
        </w:rPr>
        <w:t xml:space="preserve">    errors: list[str] = []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619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620 │ </w:t>
      </w:r>
      <w:r>
        <w:rPr>
          <w:rFonts w:ascii="Courier New" w:hAnsi="Courier New"/>
          <w:sz w:val="18"/>
        </w:rPr>
        <w:t xml:space="preserve">    for filepath in sorted(target_dir.iterdir()):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621 │ </w:t>
      </w:r>
      <w:r>
        <w:rPr>
          <w:rFonts w:ascii="Courier New" w:hAnsi="Courier New"/>
          <w:sz w:val="18"/>
        </w:rPr>
        <w:t xml:space="preserve">        if filepath.suffix.lower() not in SUPPORTED_EXTENSIONS: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622 │ </w:t>
      </w:r>
      <w:r>
        <w:rPr>
          <w:rFonts w:ascii="Courier New" w:hAnsi="Courier New"/>
          <w:sz w:val="18"/>
        </w:rPr>
        <w:t xml:space="preserve">            continue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623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624 │ </w:t>
      </w:r>
      <w:r>
        <w:rPr>
          <w:rFonts w:ascii="Courier New" w:hAnsi="Courier New"/>
          <w:sz w:val="18"/>
        </w:rPr>
        <w:t xml:space="preserve">        try: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625 │ </w:t>
      </w:r>
      <w:r>
        <w:rPr>
          <w:rFonts w:ascii="Courier New" w:hAnsi="Courier New"/>
          <w:sz w:val="18"/>
        </w:rPr>
        <w:t xml:space="preserve">            result = await service.import_file(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626 │ </w:t>
      </w:r>
      <w:r>
        <w:rPr>
          <w:rFonts w:ascii="Courier New" w:hAnsi="Courier New"/>
          <w:sz w:val="18"/>
        </w:rPr>
        <w:t xml:space="preserve">                file_path=str(filepath),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627 │ </w:t>
      </w:r>
      <w:r>
        <w:rPr>
          <w:rFonts w:ascii="Courier New" w:hAnsi="Courier New"/>
          <w:sz w:val="18"/>
        </w:rPr>
        <w:t xml:space="preserve">                course_name=course_name,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628 │ </w:t>
      </w:r>
      <w:r>
        <w:rPr>
          <w:rFonts w:ascii="Courier New" w:hAnsi="Courier New"/>
          <w:sz w:val="18"/>
        </w:rPr>
        <w:t xml:space="preserve">                teacher_name=teacher_name,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629 │ </w:t>
      </w:r>
      <w:r>
        <w:rPr>
          <w:rFonts w:ascii="Courier New" w:hAnsi="Courier New"/>
          <w:sz w:val="18"/>
        </w:rPr>
        <w:t xml:space="preserve">                live_date=live_date,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630 │ </w:t>
      </w:r>
      <w:r>
        <w:rPr>
          <w:rFonts w:ascii="Courier New" w:hAnsi="Courier New"/>
          <w:sz w:val="18"/>
        </w:rPr>
        <w:t xml:space="preserve">        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631 │ </w:t>
      </w:r>
      <w:r>
        <w:rPr>
          <w:rFonts w:ascii="Courier New" w:hAnsi="Courier New"/>
          <w:sz w:val="18"/>
        </w:rPr>
        <w:t xml:space="preserve">            total_pages += result["pages"]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632 │ </w:t>
      </w:r>
      <w:r>
        <w:rPr>
          <w:rFonts w:ascii="Courier New" w:hAnsi="Courier New"/>
          <w:sz w:val="18"/>
        </w:rPr>
        <w:t xml:space="preserve">            total_chunks += result["chunks"]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633 │ </w:t>
      </w:r>
      <w:r>
        <w:rPr>
          <w:rFonts w:ascii="Courier New" w:hAnsi="Courier New"/>
          <w:sz w:val="18"/>
        </w:rPr>
        <w:t xml:space="preserve">            files_processed += 1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634 │ </w:t>
      </w:r>
      <w:r>
        <w:rPr>
          <w:rFonts w:ascii="Courier New" w:hAnsi="Courier New"/>
          <w:sz w:val="18"/>
        </w:rPr>
        <w:t xml:space="preserve">        except Exception as 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635 │ </w:t>
      </w:r>
      <w:r>
        <w:rPr>
          <w:rFonts w:ascii="Courier New" w:hAnsi="Courier New"/>
          <w:sz w:val="18"/>
        </w:rPr>
        <w:t xml:space="preserve">            errors.append(f"{filepath.name}: {str(e)}")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636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637 │ </w:t>
      </w:r>
      <w:r>
        <w:rPr>
          <w:rFonts w:ascii="Courier New" w:hAnsi="Courier New"/>
          <w:sz w:val="18"/>
        </w:rPr>
        <w:t xml:space="preserve">    return {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638 │ </w:t>
      </w:r>
      <w:r>
        <w:rPr>
          <w:rFonts w:ascii="Courier New" w:hAnsi="Courier New"/>
          <w:sz w:val="18"/>
        </w:rPr>
        <w:t xml:space="preserve">        "message": "批量导入完成",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639 │ </w:t>
      </w:r>
      <w:r>
        <w:rPr>
          <w:rFonts w:ascii="Courier New" w:hAnsi="Courier New"/>
          <w:sz w:val="18"/>
        </w:rPr>
        <w:t xml:space="preserve">        "files_processed": files_processed,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640 │ </w:t>
      </w:r>
      <w:r>
        <w:rPr>
          <w:rFonts w:ascii="Courier New" w:hAnsi="Courier New"/>
          <w:sz w:val="18"/>
        </w:rPr>
        <w:t xml:space="preserve">        "total_pages": total_pages,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641 │ </w:t>
      </w:r>
      <w:r>
        <w:rPr>
          <w:rFonts w:ascii="Courier New" w:hAnsi="Courier New"/>
          <w:sz w:val="18"/>
        </w:rPr>
        <w:t xml:space="preserve">        "total_chunks": total_chunks,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642 │ </w:t>
      </w:r>
      <w:r>
        <w:rPr>
          <w:rFonts w:ascii="Courier New" w:hAnsi="Courier New"/>
          <w:sz w:val="18"/>
        </w:rPr>
        <w:t xml:space="preserve">        "errors": errors if errors else None,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643 │ </w:t>
      </w:r>
      <w:r>
        <w:rPr>
          <w:rFonts w:ascii="Courier New" w:hAnsi="Courier New"/>
          <w:sz w:val="18"/>
        </w:rPr>
        <w:t xml:space="preserve">    }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644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645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646 │ </w:t>
      </w:r>
      <w:r>
        <w:rPr>
          <w:rFonts w:ascii="Courier New" w:hAnsi="Courier New"/>
          <w:sz w:val="18"/>
        </w:rPr>
        <w:t>@router.get("/export", summary="导出知识库")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647 │ </w:t>
      </w:r>
      <w:r>
        <w:rPr>
          <w:rFonts w:ascii="Courier New" w:hAnsi="Courier New"/>
          <w:sz w:val="18"/>
        </w:rPr>
        <w:t>async def export_knowledge_base(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648 │ </w:t>
      </w:r>
      <w:r>
        <w:rPr>
          <w:rFonts w:ascii="Courier New" w:hAnsi="Courier New"/>
          <w:sz w:val="18"/>
        </w:rPr>
        <w:t xml:space="preserve">    format: str = "json",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649 │ </w:t>
      </w:r>
      <w:r>
        <w:rPr>
          <w:rFonts w:ascii="Courier New" w:hAnsi="Courier New"/>
          <w:sz w:val="18"/>
        </w:rPr>
        <w:t xml:space="preserve">    course_name: Optional[str] = None,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650 │ </w:t>
      </w:r>
      <w:r>
        <w:rPr>
          <w:rFonts w:ascii="Courier New" w:hAnsi="Courier New"/>
          <w:sz w:val="18"/>
        </w:rPr>
        <w:t xml:space="preserve">    db: AsyncSession = Depends(get_db),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14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651 │ </w:t>
      </w:r>
      <w:r>
        <w:rPr>
          <w:rFonts w:ascii="Courier New" w:hAnsi="Courier New"/>
          <w:sz w:val="18"/>
        </w:rPr>
        <w:t>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652 │ </w:t>
      </w:r>
      <w:r>
        <w:rPr>
          <w:rFonts w:ascii="Courier New" w:hAnsi="Courier New"/>
          <w:sz w:val="18"/>
        </w:rPr>
        <w:t xml:space="preserve">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653 │ </w:t>
      </w:r>
      <w:r>
        <w:rPr>
          <w:rFonts w:ascii="Courier New" w:hAnsi="Courier New"/>
          <w:sz w:val="18"/>
        </w:rPr>
        <w:t xml:space="preserve">    导出知识库内容。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654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655 │ </w:t>
      </w:r>
      <w:r>
        <w:rPr>
          <w:rFonts w:ascii="Courier New" w:hAnsi="Courier New"/>
          <w:sz w:val="18"/>
        </w:rPr>
        <w:t xml:space="preserve">    Args: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656 │ </w:t>
      </w:r>
      <w:r>
        <w:rPr>
          <w:rFonts w:ascii="Courier New" w:hAnsi="Courier New"/>
          <w:sz w:val="18"/>
        </w:rPr>
        <w:t xml:space="preserve">        format: 导出格式，支持 json / markdown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657 │ </w:t>
      </w:r>
      <w:r>
        <w:rPr>
          <w:rFonts w:ascii="Courier New" w:hAnsi="Courier New"/>
          <w:sz w:val="18"/>
        </w:rPr>
        <w:t xml:space="preserve">        course_name: 按课程名称过滤导出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658 │ </w:t>
      </w:r>
      <w:r>
        <w:rPr>
          <w:rFonts w:ascii="Courier New" w:hAnsi="Courier New"/>
          <w:sz w:val="18"/>
        </w:rPr>
        <w:t xml:space="preserve">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659 │ </w:t>
      </w:r>
      <w:r>
        <w:rPr>
          <w:rFonts w:ascii="Courier New" w:hAnsi="Courier New"/>
          <w:sz w:val="18"/>
        </w:rPr>
        <w:t xml:space="preserve">    from sqlalchemy import text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660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661 │ </w:t>
      </w:r>
      <w:r>
        <w:rPr>
          <w:rFonts w:ascii="Courier New" w:hAnsi="Courier New"/>
          <w:sz w:val="18"/>
        </w:rPr>
        <w:t xml:space="preserve">    query = text("""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662 │ </w:t>
      </w:r>
      <w:r>
        <w:rPr>
          <w:rFonts w:ascii="Courier New" w:hAnsi="Courier New"/>
          <w:sz w:val="18"/>
        </w:rPr>
        <w:t xml:space="preserve">        SELECT id, title, content, source_file, course_name, teacher_name,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663 │ </w:t>
      </w:r>
      <w:r>
        <w:rPr>
          <w:rFonts w:ascii="Courier New" w:hAnsi="Courier New"/>
          <w:sz w:val="18"/>
        </w:rPr>
        <w:t xml:space="preserve">               live_date, page_number, metadata_json, created_at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664 │ </w:t>
      </w:r>
      <w:r>
        <w:rPr>
          <w:rFonts w:ascii="Courier New" w:hAnsi="Courier New"/>
          <w:sz w:val="18"/>
        </w:rPr>
        <w:t xml:space="preserve">        FROM knowledge_pages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665 │ </w:t>
      </w:r>
      <w:r>
        <w:rPr>
          <w:rFonts w:ascii="Courier New" w:hAnsi="Courier New"/>
          <w:sz w:val="18"/>
        </w:rPr>
        <w:t xml:space="preserve">        WHERE (:course_name IS NULL OR course_name = :course_name)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666 │ </w:t>
      </w:r>
      <w:r>
        <w:rPr>
          <w:rFonts w:ascii="Courier New" w:hAnsi="Courier New"/>
          <w:sz w:val="18"/>
        </w:rPr>
        <w:t xml:space="preserve">        ORDER BY created_at DESC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667 │ </w:t>
      </w:r>
      <w:r>
        <w:rPr>
          <w:rFonts w:ascii="Courier New" w:hAnsi="Courier New"/>
          <w:sz w:val="18"/>
        </w:rPr>
        <w:t xml:space="preserve">    """)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668 │ </w:t>
      </w:r>
      <w:r>
        <w:rPr>
          <w:rFonts w:ascii="Courier New" w:hAnsi="Courier New"/>
          <w:sz w:val="18"/>
        </w:rPr>
        <w:t xml:space="preserve">    result = await db.execute(query, {"course_name": course_name})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669 │ </w:t>
      </w:r>
      <w:r>
        <w:rPr>
          <w:rFonts w:ascii="Courier New" w:hAnsi="Courier New"/>
          <w:sz w:val="18"/>
        </w:rPr>
        <w:t xml:space="preserve">    pages = result.fetchall()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670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671 │ </w:t>
      </w:r>
      <w:r>
        <w:rPr>
          <w:rFonts w:ascii="Courier New" w:hAnsi="Courier New"/>
          <w:sz w:val="18"/>
        </w:rPr>
        <w:t xml:space="preserve">    if format == "markdown":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672 │ </w:t>
      </w:r>
      <w:r>
        <w:rPr>
          <w:rFonts w:ascii="Courier New" w:hAnsi="Courier New"/>
          <w:sz w:val="18"/>
        </w:rPr>
        <w:t xml:space="preserve">        # 导出为 Markdown 文件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673 │ </w:t>
      </w:r>
      <w:r>
        <w:rPr>
          <w:rFonts w:ascii="Courier New" w:hAnsi="Courier New"/>
          <w:sz w:val="18"/>
        </w:rPr>
        <w:t xml:space="preserve">        lines = []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674 │ </w:t>
      </w:r>
      <w:r>
        <w:rPr>
          <w:rFonts w:ascii="Courier New" w:hAnsi="Courier New"/>
          <w:sz w:val="18"/>
        </w:rPr>
        <w:t xml:space="preserve">        for row in pages: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675 │ </w:t>
      </w:r>
      <w:r>
        <w:rPr>
          <w:rFonts w:ascii="Courier New" w:hAnsi="Courier New"/>
          <w:sz w:val="18"/>
        </w:rPr>
        <w:t xml:space="preserve">            lines.append(f"# {row.title}")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676 │ </w:t>
      </w:r>
      <w:r>
        <w:rPr>
          <w:rFonts w:ascii="Courier New" w:hAnsi="Courier New"/>
          <w:sz w:val="18"/>
        </w:rPr>
        <w:t xml:space="preserve">            lines.append("")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677 │ </w:t>
      </w:r>
      <w:r>
        <w:rPr>
          <w:rFonts w:ascii="Courier New" w:hAnsi="Courier New"/>
          <w:sz w:val="18"/>
        </w:rPr>
        <w:t xml:space="preserve">            meta_parts = []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678 │ </w:t>
      </w:r>
      <w:r>
        <w:rPr>
          <w:rFonts w:ascii="Courier New" w:hAnsi="Courier New"/>
          <w:sz w:val="18"/>
        </w:rPr>
        <w:t xml:space="preserve">            if row.course_name: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679 │ </w:t>
      </w:r>
      <w:r>
        <w:rPr>
          <w:rFonts w:ascii="Courier New" w:hAnsi="Courier New"/>
          <w:sz w:val="18"/>
        </w:rPr>
        <w:t xml:space="preserve">                meta_parts.append(f"课程: {row.course_name}")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680 │ </w:t>
      </w:r>
      <w:r>
        <w:rPr>
          <w:rFonts w:ascii="Courier New" w:hAnsi="Courier New"/>
          <w:sz w:val="18"/>
        </w:rPr>
        <w:t xml:space="preserve">            if row.teacher_name: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681 │ </w:t>
      </w:r>
      <w:r>
        <w:rPr>
          <w:rFonts w:ascii="Courier New" w:hAnsi="Courier New"/>
          <w:sz w:val="18"/>
        </w:rPr>
        <w:t xml:space="preserve">                meta_parts.append(f"讲师: {row.teacher_name}")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682 │ </w:t>
      </w:r>
      <w:r>
        <w:rPr>
          <w:rFonts w:ascii="Courier New" w:hAnsi="Courier New"/>
          <w:sz w:val="18"/>
        </w:rPr>
        <w:t xml:space="preserve">            if row.live_date: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683 │ </w:t>
      </w:r>
      <w:r>
        <w:rPr>
          <w:rFonts w:ascii="Courier New" w:hAnsi="Courier New"/>
          <w:sz w:val="18"/>
        </w:rPr>
        <w:t xml:space="preserve">                meta_parts.append(f"日期: {row.live_date}")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684 │ </w:t>
      </w:r>
      <w:r>
        <w:rPr>
          <w:rFonts w:ascii="Courier New" w:hAnsi="Courier New"/>
          <w:sz w:val="18"/>
        </w:rPr>
        <w:t xml:space="preserve">            if meta_parts: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685 │ </w:t>
      </w:r>
      <w:r>
        <w:rPr>
          <w:rFonts w:ascii="Courier New" w:hAnsi="Courier New"/>
          <w:sz w:val="18"/>
        </w:rPr>
        <w:t xml:space="preserve">                lines.append(" | ".join(meta_parts))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686 │ </w:t>
      </w:r>
      <w:r>
        <w:rPr>
          <w:rFonts w:ascii="Courier New" w:hAnsi="Courier New"/>
          <w:sz w:val="18"/>
        </w:rPr>
        <w:t xml:space="preserve">                lines.append("")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687 │ </w:t>
      </w:r>
      <w:r>
        <w:rPr>
          <w:rFonts w:ascii="Courier New" w:hAnsi="Courier New"/>
          <w:sz w:val="18"/>
        </w:rPr>
        <w:t xml:space="preserve">            lines.append(row.content)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688 │ </w:t>
      </w:r>
      <w:r>
        <w:rPr>
          <w:rFonts w:ascii="Courier New" w:hAnsi="Courier New"/>
          <w:sz w:val="18"/>
        </w:rPr>
        <w:t xml:space="preserve">            lines.append("")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689 │ </w:t>
      </w:r>
      <w:r>
        <w:rPr>
          <w:rFonts w:ascii="Courier New" w:hAnsi="Courier New"/>
          <w:sz w:val="18"/>
        </w:rPr>
        <w:t xml:space="preserve">            lines.append("---")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690 │ </w:t>
      </w:r>
      <w:r>
        <w:rPr>
          <w:rFonts w:ascii="Courier New" w:hAnsi="Courier New"/>
          <w:sz w:val="18"/>
        </w:rPr>
        <w:t xml:space="preserve">            lines.append("")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691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692 │ </w:t>
      </w:r>
      <w:r>
        <w:rPr>
          <w:rFonts w:ascii="Courier New" w:hAnsi="Courier New"/>
          <w:sz w:val="18"/>
        </w:rPr>
        <w:t xml:space="preserve">        export_content = "\n".join(lines)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693 │ </w:t>
      </w:r>
      <w:r>
        <w:rPr>
          <w:rFonts w:ascii="Courier New" w:hAnsi="Courier New"/>
          <w:sz w:val="18"/>
        </w:rPr>
        <w:t xml:space="preserve">        ext = "md"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694 │ </w:t>
      </w:r>
      <w:r>
        <w:rPr>
          <w:rFonts w:ascii="Courier New" w:hAnsi="Courier New"/>
          <w:sz w:val="18"/>
        </w:rPr>
        <w:t xml:space="preserve">    else: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695 │ </w:t>
      </w:r>
      <w:r>
        <w:rPr>
          <w:rFonts w:ascii="Courier New" w:hAnsi="Courier New"/>
          <w:sz w:val="18"/>
        </w:rPr>
        <w:t xml:space="preserve">        # 导出为 JSON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696 │ </w:t>
      </w:r>
      <w:r>
        <w:rPr>
          <w:rFonts w:ascii="Courier New" w:hAnsi="Courier New"/>
          <w:sz w:val="18"/>
        </w:rPr>
        <w:t xml:space="preserve">        pages_data = []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697 │ </w:t>
      </w:r>
      <w:r>
        <w:rPr>
          <w:rFonts w:ascii="Courier New" w:hAnsi="Courier New"/>
          <w:sz w:val="18"/>
        </w:rPr>
        <w:t xml:space="preserve">        for row in pages: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698 │ </w:t>
      </w:r>
      <w:r>
        <w:rPr>
          <w:rFonts w:ascii="Courier New" w:hAnsi="Courier New"/>
          <w:sz w:val="18"/>
        </w:rPr>
        <w:t xml:space="preserve">            pages_data.append({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699 │ </w:t>
      </w:r>
      <w:r>
        <w:rPr>
          <w:rFonts w:ascii="Courier New" w:hAnsi="Courier New"/>
          <w:sz w:val="18"/>
        </w:rPr>
        <w:t xml:space="preserve">                "id": row.id,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700 │ </w:t>
      </w:r>
      <w:r>
        <w:rPr>
          <w:rFonts w:ascii="Courier New" w:hAnsi="Courier New"/>
          <w:sz w:val="18"/>
        </w:rPr>
        <w:t xml:space="preserve">                "title": row.title,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15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701 │ </w:t>
      </w:r>
      <w:r>
        <w:rPr>
          <w:rFonts w:ascii="Courier New" w:hAnsi="Courier New"/>
          <w:sz w:val="18"/>
        </w:rPr>
        <w:t xml:space="preserve">                "content": row.content,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702 │ </w:t>
      </w:r>
      <w:r>
        <w:rPr>
          <w:rFonts w:ascii="Courier New" w:hAnsi="Courier New"/>
          <w:sz w:val="18"/>
        </w:rPr>
        <w:t xml:space="preserve">                "source_file": row.source_file,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703 │ </w:t>
      </w:r>
      <w:r>
        <w:rPr>
          <w:rFonts w:ascii="Courier New" w:hAnsi="Courier New"/>
          <w:sz w:val="18"/>
        </w:rPr>
        <w:t xml:space="preserve">                "course_name": row.course_name,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704 │ </w:t>
      </w:r>
      <w:r>
        <w:rPr>
          <w:rFonts w:ascii="Courier New" w:hAnsi="Courier New"/>
          <w:sz w:val="18"/>
        </w:rPr>
        <w:t xml:space="preserve">                "teacher_name": row.teacher_name,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705 │ </w:t>
      </w:r>
      <w:r>
        <w:rPr>
          <w:rFonts w:ascii="Courier New" w:hAnsi="Courier New"/>
          <w:sz w:val="18"/>
        </w:rPr>
        <w:t xml:space="preserve">                "live_date": row.live_date,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706 │ </w:t>
      </w:r>
      <w:r>
        <w:rPr>
          <w:rFonts w:ascii="Courier New" w:hAnsi="Courier New"/>
          <w:sz w:val="18"/>
        </w:rPr>
        <w:t xml:space="preserve">                "page_number": row.page_number,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707 │ </w:t>
      </w:r>
      <w:r>
        <w:rPr>
          <w:rFonts w:ascii="Courier New" w:hAnsi="Courier New"/>
          <w:sz w:val="18"/>
        </w:rPr>
        <w:t xml:space="preserve">                "metadata_json": row.metadata_json,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708 │ </w:t>
      </w:r>
      <w:r>
        <w:rPr>
          <w:rFonts w:ascii="Courier New" w:hAnsi="Courier New"/>
          <w:sz w:val="18"/>
        </w:rPr>
        <w:t xml:space="preserve">                "created_at": str(row.created_at),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709 │ </w:t>
      </w:r>
      <w:r>
        <w:rPr>
          <w:rFonts w:ascii="Courier New" w:hAnsi="Courier New"/>
          <w:sz w:val="18"/>
        </w:rPr>
        <w:t xml:space="preserve">            })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710 │ </w:t>
      </w:r>
      <w:r>
        <w:rPr>
          <w:rFonts w:ascii="Courier New" w:hAnsi="Courier New"/>
          <w:sz w:val="18"/>
        </w:rPr>
        <w:t xml:space="preserve">        export_content = json.dumps(pages_data, ensure_ascii=False, indent=2)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711 │ </w:t>
      </w:r>
      <w:r>
        <w:rPr>
          <w:rFonts w:ascii="Courier New" w:hAnsi="Courier New"/>
          <w:sz w:val="18"/>
        </w:rPr>
        <w:t xml:space="preserve">        ext = "json"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712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713 │ </w:t>
      </w:r>
      <w:r>
        <w:rPr>
          <w:rFonts w:ascii="Courier New" w:hAnsi="Courier New"/>
          <w:sz w:val="18"/>
        </w:rPr>
        <w:t xml:space="preserve">    # 保存到 exports 目录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714 │ </w:t>
      </w:r>
      <w:r>
        <w:rPr>
          <w:rFonts w:ascii="Courier New" w:hAnsi="Courier New"/>
          <w:sz w:val="18"/>
        </w:rPr>
        <w:t xml:space="preserve">    export_dir = settings.exports_dir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715 │ </w:t>
      </w:r>
      <w:r>
        <w:rPr>
          <w:rFonts w:ascii="Courier New" w:hAnsi="Courier New"/>
          <w:sz w:val="18"/>
        </w:rPr>
        <w:t xml:space="preserve">    export_dir.mkdir(parents=True, exist_ok=True)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716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717 │ </w:t>
      </w:r>
      <w:r>
        <w:rPr>
          <w:rFonts w:ascii="Courier New" w:hAnsi="Courier New"/>
          <w:sz w:val="18"/>
        </w:rPr>
        <w:t xml:space="preserve">    timestamp = datetime.now().strftime("%Y%m%d_%H%M%S")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718 │ </w:t>
      </w:r>
      <w:r>
        <w:rPr>
          <w:rFonts w:ascii="Courier New" w:hAnsi="Courier New"/>
          <w:sz w:val="18"/>
        </w:rPr>
        <w:t xml:space="preserve">    filename = f"export_{timestamp}.{ext}"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719 │ </w:t>
      </w:r>
      <w:r>
        <w:rPr>
          <w:rFonts w:ascii="Courier New" w:hAnsi="Courier New"/>
          <w:sz w:val="18"/>
        </w:rPr>
        <w:t xml:space="preserve">    export_path = export_dir / filename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720 │ </w:t>
      </w:r>
      <w:r>
        <w:rPr>
          <w:rFonts w:ascii="Courier New" w:hAnsi="Courier New"/>
          <w:sz w:val="18"/>
        </w:rPr>
        <w:t xml:space="preserve">    export_path.write_text(export_content, encoding="utf-8")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721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722 │ </w:t>
      </w:r>
      <w:r>
        <w:rPr>
          <w:rFonts w:ascii="Courier New" w:hAnsi="Courier New"/>
          <w:sz w:val="18"/>
        </w:rPr>
        <w:t xml:space="preserve">    return {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723 │ </w:t>
      </w:r>
      <w:r>
        <w:rPr>
          <w:rFonts w:ascii="Courier New" w:hAnsi="Courier New"/>
          <w:sz w:val="18"/>
        </w:rPr>
        <w:t xml:space="preserve">        "message": "导出成功",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724 │ </w:t>
      </w:r>
      <w:r>
        <w:rPr>
          <w:rFonts w:ascii="Courier New" w:hAnsi="Courier New"/>
          <w:sz w:val="18"/>
        </w:rPr>
        <w:t xml:space="preserve">        "file": filename,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725 │ </w:t>
      </w:r>
      <w:r>
        <w:rPr>
          <w:rFonts w:ascii="Courier New" w:hAnsi="Courier New"/>
          <w:sz w:val="18"/>
        </w:rPr>
        <w:t xml:space="preserve">        "pages": len(pages),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726 │ </w:t>
      </w:r>
      <w:r>
        <w:rPr>
          <w:rFonts w:ascii="Courier New" w:hAnsi="Courier New"/>
          <w:sz w:val="18"/>
        </w:rPr>
        <w:t xml:space="preserve">        "format": format,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727 │ </w:t>
      </w:r>
      <w:r>
        <w:rPr>
          <w:rFonts w:ascii="Courier New" w:hAnsi="Courier New"/>
          <w:sz w:val="18"/>
        </w:rPr>
        <w:t xml:space="preserve">    }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728 │ </w:t>
      </w:r>
      <w:r>
        <w:rPr>
          <w:rFonts w:ascii="Courier New" w:hAnsi="Courier New"/>
          <w:sz w:val="18"/>
        </w:rPr>
        <w:t># === app/api/v1/pages.py ===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729 │ </w:t>
      </w:r>
      <w:r>
        <w:rPr>
          <w:rFonts w:ascii="Courier New" w:hAnsi="Courier New"/>
          <w:sz w:val="18"/>
        </w:rPr>
        <w:t>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730 │ </w:t>
      </w:r>
      <w:r>
        <w:rPr>
          <w:rFonts w:ascii="Courier New" w:hAnsi="Courier New"/>
          <w:sz w:val="18"/>
        </w:rPr>
        <w:t>知识页面 API 路由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731 │ </w:t>
      </w:r>
      <w:r>
        <w:rPr>
          <w:rFonts w:ascii="Courier New" w:hAnsi="Courier New"/>
          <w:sz w:val="18"/>
        </w:rPr>
        <w:t>提供知识页面的 CRUD 接口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732 │ </w:t>
      </w:r>
      <w:r>
        <w:rPr>
          <w:rFonts w:ascii="Courier New" w:hAnsi="Courier New"/>
          <w:sz w:val="18"/>
        </w:rPr>
        <w:t>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733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734 │ </w:t>
      </w:r>
      <w:r>
        <w:rPr>
          <w:rFonts w:ascii="Courier New" w:hAnsi="Courier New"/>
          <w:sz w:val="18"/>
        </w:rPr>
        <w:t>from __future__ import annotations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735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736 │ </w:t>
      </w:r>
      <w:r>
        <w:rPr>
          <w:rFonts w:ascii="Courier New" w:hAnsi="Courier New"/>
          <w:sz w:val="18"/>
        </w:rPr>
        <w:t>from typing import Optional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737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738 │ </w:t>
      </w:r>
      <w:r>
        <w:rPr>
          <w:rFonts w:ascii="Courier New" w:hAnsi="Courier New"/>
          <w:sz w:val="18"/>
        </w:rPr>
        <w:t>from fastapi import APIRouter, Depends, HTTPException, Query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739 │ </w:t>
      </w:r>
      <w:r>
        <w:rPr>
          <w:rFonts w:ascii="Courier New" w:hAnsi="Courier New"/>
          <w:sz w:val="18"/>
        </w:rPr>
        <w:t>from sqlalchemy.ext.asyncio import AsyncSession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740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741 │ </w:t>
      </w:r>
      <w:r>
        <w:rPr>
          <w:rFonts w:ascii="Courier New" w:hAnsi="Courier New"/>
          <w:sz w:val="18"/>
        </w:rPr>
        <w:t>from app.database import get_db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742 │ </w:t>
      </w:r>
      <w:r>
        <w:rPr>
          <w:rFonts w:ascii="Courier New" w:hAnsi="Courier New"/>
          <w:sz w:val="18"/>
        </w:rPr>
        <w:t>from app.schemas.page import PageCreate, PageDetailResponse, PageListResponse, PageResponse, PageUpdate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743 │ </w:t>
      </w:r>
      <w:r>
        <w:rPr>
          <w:rFonts w:ascii="Courier New" w:hAnsi="Courier New"/>
          <w:sz w:val="18"/>
        </w:rPr>
        <w:t>from app.services.page_service import PageService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744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745 │ </w:t>
      </w:r>
      <w:r>
        <w:rPr>
          <w:rFonts w:ascii="Courier New" w:hAnsi="Courier New"/>
          <w:sz w:val="18"/>
        </w:rPr>
        <w:t>router = APIRouter()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746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747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748 │ </w:t>
      </w:r>
      <w:r>
        <w:rPr>
          <w:rFonts w:ascii="Courier New" w:hAnsi="Courier New"/>
          <w:sz w:val="18"/>
        </w:rPr>
        <w:t>@router.get("", response_model=PageListResponse, summary="获取知识页面列表")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749 │ </w:t>
      </w:r>
      <w:r>
        <w:rPr>
          <w:rFonts w:ascii="Courier New" w:hAnsi="Courier New"/>
          <w:sz w:val="18"/>
        </w:rPr>
        <w:t>async def list_pages(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750 │ </w:t>
      </w:r>
      <w:r>
        <w:rPr>
          <w:rFonts w:ascii="Courier New" w:hAnsi="Courier New"/>
          <w:sz w:val="18"/>
        </w:rPr>
        <w:t xml:space="preserve">    page: int = Query(1, ge=1, description="页码"),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16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751 │ </w:t>
      </w:r>
      <w:r>
        <w:rPr>
          <w:rFonts w:ascii="Courier New" w:hAnsi="Courier New"/>
          <w:sz w:val="18"/>
        </w:rPr>
        <w:t xml:space="preserve">    page_size: int = Query(20, ge=1, le=100, description="每页数量"),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752 │ </w:t>
      </w:r>
      <w:r>
        <w:rPr>
          <w:rFonts w:ascii="Courier New" w:hAnsi="Courier New"/>
          <w:sz w:val="18"/>
        </w:rPr>
        <w:t xml:space="preserve">    course_name: Optional[str] = Query(None, description="按课程名称过滤"),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753 │ </w:t>
      </w:r>
      <w:r>
        <w:rPr>
          <w:rFonts w:ascii="Courier New" w:hAnsi="Courier New"/>
          <w:sz w:val="18"/>
        </w:rPr>
        <w:t xml:space="preserve">    teacher_name: Optional[str] = Query(None, description="按讲师名称过滤"),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754 │ </w:t>
      </w:r>
      <w:r>
        <w:rPr>
          <w:rFonts w:ascii="Courier New" w:hAnsi="Courier New"/>
          <w:sz w:val="18"/>
        </w:rPr>
        <w:t xml:space="preserve">    keyword: Optional[str] = Query(None, description="关键词搜索"),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755 │ </w:t>
      </w:r>
      <w:r>
        <w:rPr>
          <w:rFonts w:ascii="Courier New" w:hAnsi="Courier New"/>
          <w:sz w:val="18"/>
        </w:rPr>
        <w:t xml:space="preserve">    db: AsyncSession = Depends(get_db),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756 │ </w:t>
      </w:r>
      <w:r>
        <w:rPr>
          <w:rFonts w:ascii="Courier New" w:hAnsi="Courier New"/>
          <w:sz w:val="18"/>
        </w:rPr>
        <w:t>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757 │ </w:t>
      </w:r>
      <w:r>
        <w:rPr>
          <w:rFonts w:ascii="Courier New" w:hAnsi="Courier New"/>
          <w:sz w:val="18"/>
        </w:rPr>
        <w:t xml:space="preserve">    """分页查询知识页面列表，支持按课程/讲师/关键词过滤"""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758 │ </w:t>
      </w:r>
      <w:r>
        <w:rPr>
          <w:rFonts w:ascii="Courier New" w:hAnsi="Courier New"/>
          <w:sz w:val="18"/>
        </w:rPr>
        <w:t xml:space="preserve">    service = PageService(db)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759 │ </w:t>
      </w:r>
      <w:r>
        <w:rPr>
          <w:rFonts w:ascii="Courier New" w:hAnsi="Courier New"/>
          <w:sz w:val="18"/>
        </w:rPr>
        <w:t xml:space="preserve">    result = await service.list_pages(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760 │ </w:t>
      </w:r>
      <w:r>
        <w:rPr>
          <w:rFonts w:ascii="Courier New" w:hAnsi="Courier New"/>
          <w:sz w:val="18"/>
        </w:rPr>
        <w:t xml:space="preserve">        page=page,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761 │ </w:t>
      </w:r>
      <w:r>
        <w:rPr>
          <w:rFonts w:ascii="Courier New" w:hAnsi="Courier New"/>
          <w:sz w:val="18"/>
        </w:rPr>
        <w:t xml:space="preserve">        page_size=page_size,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762 │ </w:t>
      </w:r>
      <w:r>
        <w:rPr>
          <w:rFonts w:ascii="Courier New" w:hAnsi="Courier New"/>
          <w:sz w:val="18"/>
        </w:rPr>
        <w:t xml:space="preserve">        course_name=course_name,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763 │ </w:t>
      </w:r>
      <w:r>
        <w:rPr>
          <w:rFonts w:ascii="Courier New" w:hAnsi="Courier New"/>
          <w:sz w:val="18"/>
        </w:rPr>
        <w:t xml:space="preserve">        teacher_name=teacher_name,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764 │ </w:t>
      </w:r>
      <w:r>
        <w:rPr>
          <w:rFonts w:ascii="Courier New" w:hAnsi="Courier New"/>
          <w:sz w:val="18"/>
        </w:rPr>
        <w:t xml:space="preserve">        keyword=keyword,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765 │ </w:t>
      </w:r>
      <w:r>
        <w:rPr>
          <w:rFonts w:ascii="Courier New" w:hAnsi="Courier New"/>
          <w:sz w:val="18"/>
        </w:rPr>
        <w:t xml:space="preserve">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766 │ </w:t>
      </w:r>
      <w:r>
        <w:rPr>
          <w:rFonts w:ascii="Courier New" w:hAnsi="Courier New"/>
          <w:sz w:val="18"/>
        </w:rPr>
        <w:t xml:space="preserve">    return PageListResponse(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767 │ </w:t>
      </w:r>
      <w:r>
        <w:rPr>
          <w:rFonts w:ascii="Courier New" w:hAnsi="Courier New"/>
          <w:sz w:val="18"/>
        </w:rPr>
        <w:t xml:space="preserve">        total=result["total"],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768 │ </w:t>
      </w:r>
      <w:r>
        <w:rPr>
          <w:rFonts w:ascii="Courier New" w:hAnsi="Courier New"/>
          <w:sz w:val="18"/>
        </w:rPr>
        <w:t xml:space="preserve">        page=result["page"],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769 │ </w:t>
      </w:r>
      <w:r>
        <w:rPr>
          <w:rFonts w:ascii="Courier New" w:hAnsi="Courier New"/>
          <w:sz w:val="18"/>
        </w:rPr>
        <w:t xml:space="preserve">        page_size=result["page_size"],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770 │ </w:t>
      </w:r>
      <w:r>
        <w:rPr>
          <w:rFonts w:ascii="Courier New" w:hAnsi="Courier New"/>
          <w:sz w:val="18"/>
        </w:rPr>
        <w:t xml:space="preserve">        items=[PageResponse.model_validate(p) for p in result["items"]],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771 │ </w:t>
      </w:r>
      <w:r>
        <w:rPr>
          <w:rFonts w:ascii="Courier New" w:hAnsi="Courier New"/>
          <w:sz w:val="18"/>
        </w:rPr>
        <w:t xml:space="preserve">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772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773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774 │ </w:t>
      </w:r>
      <w:r>
        <w:rPr>
          <w:rFonts w:ascii="Courier New" w:hAnsi="Courier New"/>
          <w:sz w:val="18"/>
        </w:rPr>
        <w:t>@router.get("/{page_id}", response_model=PageDetailResponse, summary="获取知识页面详情")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775 │ </w:t>
      </w:r>
      <w:r>
        <w:rPr>
          <w:rFonts w:ascii="Courier New" w:hAnsi="Courier New"/>
          <w:sz w:val="18"/>
        </w:rPr>
        <w:t>async def get_page(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776 │ </w:t>
      </w:r>
      <w:r>
        <w:rPr>
          <w:rFonts w:ascii="Courier New" w:hAnsi="Courier New"/>
          <w:sz w:val="18"/>
        </w:rPr>
        <w:t xml:space="preserve">    page_id: int,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777 │ </w:t>
      </w:r>
      <w:r>
        <w:rPr>
          <w:rFonts w:ascii="Courier New" w:hAnsi="Courier New"/>
          <w:sz w:val="18"/>
        </w:rPr>
        <w:t xml:space="preserve">    db: AsyncSession = Depends(get_db),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778 │ </w:t>
      </w:r>
      <w:r>
        <w:rPr>
          <w:rFonts w:ascii="Courier New" w:hAnsi="Courier New"/>
          <w:sz w:val="18"/>
        </w:rPr>
        <w:t>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779 │ </w:t>
      </w:r>
      <w:r>
        <w:rPr>
          <w:rFonts w:ascii="Courier New" w:hAnsi="Courier New"/>
          <w:sz w:val="18"/>
        </w:rPr>
        <w:t xml:space="preserve">    """根据 ID 获取知识页面详情，包含关联的分块信息"""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780 │ </w:t>
      </w:r>
      <w:r>
        <w:rPr>
          <w:rFonts w:ascii="Courier New" w:hAnsi="Courier New"/>
          <w:sz w:val="18"/>
        </w:rPr>
        <w:t xml:space="preserve">    service = PageService(db)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781 │ </w:t>
      </w:r>
      <w:r>
        <w:rPr>
          <w:rFonts w:ascii="Courier New" w:hAnsi="Courier New"/>
          <w:sz w:val="18"/>
        </w:rPr>
        <w:t xml:space="preserve">    page = await service.get_page(page_id)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782 │ </w:t>
      </w:r>
      <w:r>
        <w:rPr>
          <w:rFonts w:ascii="Courier New" w:hAnsi="Courier New"/>
          <w:sz w:val="18"/>
        </w:rPr>
        <w:t xml:space="preserve">    if page is None: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783 │ </w:t>
      </w:r>
      <w:r>
        <w:rPr>
          <w:rFonts w:ascii="Courier New" w:hAnsi="Courier New"/>
          <w:sz w:val="18"/>
        </w:rPr>
        <w:t xml:space="preserve">        raise HTTPException(status_code=404, detail="知识页面不存在")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784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785 │ </w:t>
      </w:r>
      <w:r>
        <w:rPr>
          <w:rFonts w:ascii="Courier New" w:hAnsi="Courier New"/>
          <w:sz w:val="18"/>
        </w:rPr>
        <w:t xml:space="preserve">    chunks = await service.get_page_chunks(page_id)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786 │ </w:t>
      </w:r>
      <w:r>
        <w:rPr>
          <w:rFonts w:ascii="Courier New" w:hAnsi="Courier New"/>
          <w:sz w:val="18"/>
        </w:rPr>
        <w:t xml:space="preserve">    return PageDetailResponse(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787 │ </w:t>
      </w:r>
      <w:r>
        <w:rPr>
          <w:rFonts w:ascii="Courier New" w:hAnsi="Courier New"/>
          <w:sz w:val="18"/>
        </w:rPr>
        <w:t xml:space="preserve">        **page.to_dict(),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788 │ </w:t>
      </w:r>
      <w:r>
        <w:rPr>
          <w:rFonts w:ascii="Courier New" w:hAnsi="Courier New"/>
          <w:sz w:val="18"/>
        </w:rPr>
        <w:t xml:space="preserve">        chunks=[c.to_dict() for c in chunks],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789 │ </w:t>
      </w:r>
      <w:r>
        <w:rPr>
          <w:rFonts w:ascii="Courier New" w:hAnsi="Courier New"/>
          <w:sz w:val="18"/>
        </w:rPr>
        <w:t xml:space="preserve">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790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791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792 │ </w:t>
      </w:r>
      <w:r>
        <w:rPr>
          <w:rFonts w:ascii="Courier New" w:hAnsi="Courier New"/>
          <w:sz w:val="18"/>
        </w:rPr>
        <w:t>@router.post("", response_model=PageResponse, status_code=201, summary="创建知识页面")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793 │ </w:t>
      </w:r>
      <w:r>
        <w:rPr>
          <w:rFonts w:ascii="Courier New" w:hAnsi="Courier New"/>
          <w:sz w:val="18"/>
        </w:rPr>
        <w:t>async def create_page(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794 │ </w:t>
      </w:r>
      <w:r>
        <w:rPr>
          <w:rFonts w:ascii="Courier New" w:hAnsi="Courier New"/>
          <w:sz w:val="18"/>
        </w:rPr>
        <w:t xml:space="preserve">    data: PageCreate,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795 │ </w:t>
      </w:r>
      <w:r>
        <w:rPr>
          <w:rFonts w:ascii="Courier New" w:hAnsi="Courier New"/>
          <w:sz w:val="18"/>
        </w:rPr>
        <w:t xml:space="preserve">    db: AsyncSession = Depends(get_db),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796 │ </w:t>
      </w:r>
      <w:r>
        <w:rPr>
          <w:rFonts w:ascii="Courier New" w:hAnsi="Courier New"/>
          <w:sz w:val="18"/>
        </w:rPr>
        <w:t>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797 │ </w:t>
      </w:r>
      <w:r>
        <w:rPr>
          <w:rFonts w:ascii="Courier New" w:hAnsi="Courier New"/>
          <w:sz w:val="18"/>
        </w:rPr>
        <w:t xml:space="preserve">    """创建新的知识页面"""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798 │ </w:t>
      </w:r>
      <w:r>
        <w:rPr>
          <w:rFonts w:ascii="Courier New" w:hAnsi="Courier New"/>
          <w:sz w:val="18"/>
        </w:rPr>
        <w:t xml:space="preserve">    service = PageService(db)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799 │ </w:t>
      </w:r>
      <w:r>
        <w:rPr>
          <w:rFonts w:ascii="Courier New" w:hAnsi="Courier New"/>
          <w:sz w:val="18"/>
        </w:rPr>
        <w:t xml:space="preserve">    page = await service.create_page(data)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800 │ </w:t>
      </w:r>
      <w:r>
        <w:rPr>
          <w:rFonts w:ascii="Courier New" w:hAnsi="Courier New"/>
          <w:sz w:val="18"/>
        </w:rPr>
        <w:t xml:space="preserve">    return PageResponse.model_validate(page)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17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801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802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803 │ </w:t>
      </w:r>
      <w:r>
        <w:rPr>
          <w:rFonts w:ascii="Courier New" w:hAnsi="Courier New"/>
          <w:sz w:val="18"/>
        </w:rPr>
        <w:t>@router.put("/{page_id}", response_model=PageResponse, summary="更新知识页面")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804 │ </w:t>
      </w:r>
      <w:r>
        <w:rPr>
          <w:rFonts w:ascii="Courier New" w:hAnsi="Courier New"/>
          <w:sz w:val="18"/>
        </w:rPr>
        <w:t>async def update_page(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805 │ </w:t>
      </w:r>
      <w:r>
        <w:rPr>
          <w:rFonts w:ascii="Courier New" w:hAnsi="Courier New"/>
          <w:sz w:val="18"/>
        </w:rPr>
        <w:t xml:space="preserve">    page_id: int,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806 │ </w:t>
      </w:r>
      <w:r>
        <w:rPr>
          <w:rFonts w:ascii="Courier New" w:hAnsi="Courier New"/>
          <w:sz w:val="18"/>
        </w:rPr>
        <w:t xml:space="preserve">    data: PageUpdate,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807 │ </w:t>
      </w:r>
      <w:r>
        <w:rPr>
          <w:rFonts w:ascii="Courier New" w:hAnsi="Courier New"/>
          <w:sz w:val="18"/>
        </w:rPr>
        <w:t xml:space="preserve">    db: AsyncSession = Depends(get_db),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808 │ </w:t>
      </w:r>
      <w:r>
        <w:rPr>
          <w:rFonts w:ascii="Courier New" w:hAnsi="Courier New"/>
          <w:sz w:val="18"/>
        </w:rPr>
        <w:t>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809 │ </w:t>
      </w:r>
      <w:r>
        <w:rPr>
          <w:rFonts w:ascii="Courier New" w:hAnsi="Courier New"/>
          <w:sz w:val="18"/>
        </w:rPr>
        <w:t xml:space="preserve">    """更新知识页面信息"""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810 │ </w:t>
      </w:r>
      <w:r>
        <w:rPr>
          <w:rFonts w:ascii="Courier New" w:hAnsi="Courier New"/>
          <w:sz w:val="18"/>
        </w:rPr>
        <w:t xml:space="preserve">    service = PageService(db)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811 │ </w:t>
      </w:r>
      <w:r>
        <w:rPr>
          <w:rFonts w:ascii="Courier New" w:hAnsi="Courier New"/>
          <w:sz w:val="18"/>
        </w:rPr>
        <w:t xml:space="preserve">    page = await service.update_page(page_id, data)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812 │ </w:t>
      </w:r>
      <w:r>
        <w:rPr>
          <w:rFonts w:ascii="Courier New" w:hAnsi="Courier New"/>
          <w:sz w:val="18"/>
        </w:rPr>
        <w:t xml:space="preserve">    if page is None: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813 │ </w:t>
      </w:r>
      <w:r>
        <w:rPr>
          <w:rFonts w:ascii="Courier New" w:hAnsi="Courier New"/>
          <w:sz w:val="18"/>
        </w:rPr>
        <w:t xml:space="preserve">        raise HTTPException(status_code=404, detail="知识页面不存在")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814 │ </w:t>
      </w:r>
      <w:r>
        <w:rPr>
          <w:rFonts w:ascii="Courier New" w:hAnsi="Courier New"/>
          <w:sz w:val="18"/>
        </w:rPr>
        <w:t xml:space="preserve">    return PageResponse.model_validate(page)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815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816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817 │ </w:t>
      </w:r>
      <w:r>
        <w:rPr>
          <w:rFonts w:ascii="Courier New" w:hAnsi="Courier New"/>
          <w:sz w:val="18"/>
        </w:rPr>
        <w:t>@router.delete("/{page_id}", status_code=204, summary="删除知识页面")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818 │ </w:t>
      </w:r>
      <w:r>
        <w:rPr>
          <w:rFonts w:ascii="Courier New" w:hAnsi="Courier New"/>
          <w:sz w:val="18"/>
        </w:rPr>
        <w:t>async def delete_page(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819 │ </w:t>
      </w:r>
      <w:r>
        <w:rPr>
          <w:rFonts w:ascii="Courier New" w:hAnsi="Courier New"/>
          <w:sz w:val="18"/>
        </w:rPr>
        <w:t xml:space="preserve">    page_id: int,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820 │ </w:t>
      </w:r>
      <w:r>
        <w:rPr>
          <w:rFonts w:ascii="Courier New" w:hAnsi="Courier New"/>
          <w:sz w:val="18"/>
        </w:rPr>
        <w:t xml:space="preserve">    db: AsyncSession = Depends(get_db),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821 │ </w:t>
      </w:r>
      <w:r>
        <w:rPr>
          <w:rFonts w:ascii="Courier New" w:hAnsi="Courier New"/>
          <w:sz w:val="18"/>
        </w:rPr>
        <w:t>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822 │ </w:t>
      </w:r>
      <w:r>
        <w:rPr>
          <w:rFonts w:ascii="Courier New" w:hAnsi="Courier New"/>
          <w:sz w:val="18"/>
        </w:rPr>
        <w:t xml:space="preserve">    """删除知识页面及其关联的所有分块"""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823 │ </w:t>
      </w:r>
      <w:r>
        <w:rPr>
          <w:rFonts w:ascii="Courier New" w:hAnsi="Courier New"/>
          <w:sz w:val="18"/>
        </w:rPr>
        <w:t xml:space="preserve">    service = PageService(db)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824 │ </w:t>
      </w:r>
      <w:r>
        <w:rPr>
          <w:rFonts w:ascii="Courier New" w:hAnsi="Courier New"/>
          <w:sz w:val="18"/>
        </w:rPr>
        <w:t xml:space="preserve">    success = await service.delete_page(page_id)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825 │ </w:t>
      </w:r>
      <w:r>
        <w:rPr>
          <w:rFonts w:ascii="Courier New" w:hAnsi="Courier New"/>
          <w:sz w:val="18"/>
        </w:rPr>
        <w:t xml:space="preserve">    if not success: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826 │ </w:t>
      </w:r>
      <w:r>
        <w:rPr>
          <w:rFonts w:ascii="Courier New" w:hAnsi="Courier New"/>
          <w:sz w:val="18"/>
        </w:rPr>
        <w:t xml:space="preserve">        raise HTTPException(status_code=404, detail="知识页面不存在")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827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828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829 │ </w:t>
      </w:r>
      <w:r>
        <w:rPr>
          <w:rFonts w:ascii="Courier New" w:hAnsi="Courier New"/>
          <w:sz w:val="18"/>
        </w:rPr>
        <w:t>@router.post("/{page_id}/reindex", summary="重新索引知识页面")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830 │ </w:t>
      </w:r>
      <w:r>
        <w:rPr>
          <w:rFonts w:ascii="Courier New" w:hAnsi="Courier New"/>
          <w:sz w:val="18"/>
        </w:rPr>
        <w:t>async def reindex_page(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831 │ </w:t>
      </w:r>
      <w:r>
        <w:rPr>
          <w:rFonts w:ascii="Courier New" w:hAnsi="Courier New"/>
          <w:sz w:val="18"/>
        </w:rPr>
        <w:t xml:space="preserve">    page_id: int,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832 │ </w:t>
      </w:r>
      <w:r>
        <w:rPr>
          <w:rFonts w:ascii="Courier New" w:hAnsi="Courier New"/>
          <w:sz w:val="18"/>
        </w:rPr>
        <w:t xml:space="preserve">    db: AsyncSession = Depends(get_db),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833 │ </w:t>
      </w:r>
      <w:r>
        <w:rPr>
          <w:rFonts w:ascii="Courier New" w:hAnsi="Courier New"/>
          <w:sz w:val="18"/>
        </w:rPr>
        <w:t>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834 │ </w:t>
      </w:r>
      <w:r>
        <w:rPr>
          <w:rFonts w:ascii="Courier New" w:hAnsi="Courier New"/>
          <w:sz w:val="18"/>
        </w:rPr>
        <w:t xml:space="preserve">    """重新对知识页面进行分块和向量化（页面内容更新后使用）"""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835 │ </w:t>
      </w:r>
      <w:r>
        <w:rPr>
          <w:rFonts w:ascii="Courier New" w:hAnsi="Courier New"/>
          <w:sz w:val="18"/>
        </w:rPr>
        <w:t xml:space="preserve">    service = PageService(db)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836 │ </w:t>
      </w:r>
      <w:r>
        <w:rPr>
          <w:rFonts w:ascii="Courier New" w:hAnsi="Courier New"/>
          <w:sz w:val="18"/>
        </w:rPr>
        <w:t xml:space="preserve">    try: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837 │ </w:t>
      </w:r>
      <w:r>
        <w:rPr>
          <w:rFonts w:ascii="Courier New" w:hAnsi="Courier New"/>
          <w:sz w:val="18"/>
        </w:rPr>
        <w:t xml:space="preserve">        result = await service.reindex_page(page_id)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838 │ </w:t>
      </w:r>
      <w:r>
        <w:rPr>
          <w:rFonts w:ascii="Courier New" w:hAnsi="Courier New"/>
          <w:sz w:val="18"/>
        </w:rPr>
        <w:t xml:space="preserve">        return result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839 │ </w:t>
      </w:r>
      <w:r>
        <w:rPr>
          <w:rFonts w:ascii="Courier New" w:hAnsi="Courier New"/>
          <w:sz w:val="18"/>
        </w:rPr>
        <w:t xml:space="preserve">    except ValueError as 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840 │ </w:t>
      </w:r>
      <w:r>
        <w:rPr>
          <w:rFonts w:ascii="Courier New" w:hAnsi="Courier New"/>
          <w:sz w:val="18"/>
        </w:rPr>
        <w:t xml:space="preserve">        raise HTTPException(status_code=404, detail=str(e))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841 │ </w:t>
      </w:r>
      <w:r>
        <w:rPr>
          <w:rFonts w:ascii="Courier New" w:hAnsi="Courier New"/>
          <w:sz w:val="18"/>
        </w:rPr>
        <w:t># === app/api/v1/search.py ===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842 │ </w:t>
      </w:r>
      <w:r>
        <w:rPr>
          <w:rFonts w:ascii="Courier New" w:hAnsi="Courier New"/>
          <w:sz w:val="18"/>
        </w:rPr>
        <w:t>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843 │ </w:t>
      </w:r>
      <w:r>
        <w:rPr>
          <w:rFonts w:ascii="Courier New" w:hAnsi="Courier New"/>
          <w:sz w:val="18"/>
        </w:rPr>
        <w:t>语义搜索 API 路由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844 │ </w:t>
      </w:r>
      <w:r>
        <w:rPr>
          <w:rFonts w:ascii="Courier New" w:hAnsi="Courier New"/>
          <w:sz w:val="18"/>
        </w:rPr>
        <w:t>提供向量搜索 + 全文搜索混合查询接口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845 │ </w:t>
      </w:r>
      <w:r>
        <w:rPr>
          <w:rFonts w:ascii="Courier New" w:hAnsi="Courier New"/>
          <w:sz w:val="18"/>
        </w:rPr>
        <w:t>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846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847 │ </w:t>
      </w:r>
      <w:r>
        <w:rPr>
          <w:rFonts w:ascii="Courier New" w:hAnsi="Courier New"/>
          <w:sz w:val="18"/>
        </w:rPr>
        <w:t>from __future__ import annotations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848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849 │ </w:t>
      </w:r>
      <w:r>
        <w:rPr>
          <w:rFonts w:ascii="Courier New" w:hAnsi="Courier New"/>
          <w:sz w:val="18"/>
        </w:rPr>
        <w:t>from fastapi import APIRouter, Depends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850 │ </w:t>
      </w:r>
      <w:r>
        <w:rPr>
          <w:rFonts w:ascii="Courier New" w:hAnsi="Courier New"/>
          <w:sz w:val="18"/>
        </w:rPr>
        <w:t>from sqlalchemy.ext.asyncio import AsyncSession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18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851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852 │ </w:t>
      </w:r>
      <w:r>
        <w:rPr>
          <w:rFonts w:ascii="Courier New" w:hAnsi="Courier New"/>
          <w:sz w:val="18"/>
        </w:rPr>
        <w:t>from app.database import get_db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853 │ </w:t>
      </w:r>
      <w:r>
        <w:rPr>
          <w:rFonts w:ascii="Courier New" w:hAnsi="Courier New"/>
          <w:sz w:val="18"/>
        </w:rPr>
        <w:t>from app.schemas.search import SearchRequest, SearchResponse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854 │ </w:t>
      </w:r>
      <w:r>
        <w:rPr>
          <w:rFonts w:ascii="Courier New" w:hAnsi="Courier New"/>
          <w:sz w:val="18"/>
        </w:rPr>
        <w:t>from app.services.search_service import SearchService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855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856 │ </w:t>
      </w:r>
      <w:r>
        <w:rPr>
          <w:rFonts w:ascii="Courier New" w:hAnsi="Courier New"/>
          <w:sz w:val="18"/>
        </w:rPr>
        <w:t>router = APIRouter()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857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858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859 │ </w:t>
      </w:r>
      <w:r>
        <w:rPr>
          <w:rFonts w:ascii="Courier New" w:hAnsi="Courier New"/>
          <w:sz w:val="18"/>
        </w:rPr>
        <w:t>@router.post("", response_model=SearchResponse, summary="语义搜索")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860 │ </w:t>
      </w:r>
      <w:r>
        <w:rPr>
          <w:rFonts w:ascii="Courier New" w:hAnsi="Courier New"/>
          <w:sz w:val="18"/>
        </w:rPr>
        <w:t>async def semantic_search(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861 │ </w:t>
      </w:r>
      <w:r>
        <w:rPr>
          <w:rFonts w:ascii="Courier New" w:hAnsi="Courier New"/>
          <w:sz w:val="18"/>
        </w:rPr>
        <w:t xml:space="preserve">    request: SearchRequest,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862 │ </w:t>
      </w:r>
      <w:r>
        <w:rPr>
          <w:rFonts w:ascii="Courier New" w:hAnsi="Courier New"/>
          <w:sz w:val="18"/>
        </w:rPr>
        <w:t xml:space="preserve">    db: AsyncSession = Depends(get_db),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863 │ </w:t>
      </w:r>
      <w:r>
        <w:rPr>
          <w:rFonts w:ascii="Courier New" w:hAnsi="Courier New"/>
          <w:sz w:val="18"/>
        </w:rPr>
        <w:t>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864 │ </w:t>
      </w:r>
      <w:r>
        <w:rPr>
          <w:rFonts w:ascii="Courier New" w:hAnsi="Courier New"/>
          <w:sz w:val="18"/>
        </w:rPr>
        <w:t xml:space="preserve">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865 │ </w:t>
      </w:r>
      <w:r>
        <w:rPr>
          <w:rFonts w:ascii="Courier New" w:hAnsi="Courier New"/>
          <w:sz w:val="18"/>
        </w:rPr>
        <w:t xml:space="preserve">    对知识库进行语义搜索。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866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867 │ </w:t>
      </w:r>
      <w:r>
        <w:rPr>
          <w:rFonts w:ascii="Courier New" w:hAnsi="Courier New"/>
          <w:sz w:val="18"/>
        </w:rPr>
        <w:t xml:space="preserve">    支持向量相似度搜索和中文全文搜索的混合排序。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868 │ </w:t>
      </w:r>
      <w:r>
        <w:rPr>
          <w:rFonts w:ascii="Courier New" w:hAnsi="Courier New"/>
          <w:sz w:val="18"/>
        </w:rPr>
        <w:t xml:space="preserve">    可按课程名称、讲师名称、直播日期范围过滤结果。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869 │ </w:t>
      </w:r>
      <w:r>
        <w:rPr>
          <w:rFonts w:ascii="Courier New" w:hAnsi="Courier New"/>
          <w:sz w:val="18"/>
        </w:rPr>
        <w:t xml:space="preserve">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870 │ </w:t>
      </w:r>
      <w:r>
        <w:rPr>
          <w:rFonts w:ascii="Courier New" w:hAnsi="Courier New"/>
          <w:sz w:val="18"/>
        </w:rPr>
        <w:t xml:space="preserve">    service = SearchService(db)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871 │ </w:t>
      </w:r>
      <w:r>
        <w:rPr>
          <w:rFonts w:ascii="Courier New" w:hAnsi="Courier New"/>
          <w:sz w:val="18"/>
        </w:rPr>
        <w:t xml:space="preserve">    return await service.search(request)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872 │ </w:t>
      </w:r>
      <w:r>
        <w:rPr>
          <w:rFonts w:ascii="Courier New" w:hAnsi="Courier New"/>
          <w:sz w:val="18"/>
        </w:rPr>
        <w:t># === app/api/v1/settings.py ===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873 │ </w:t>
      </w:r>
      <w:r>
        <w:rPr>
          <w:rFonts w:ascii="Courier New" w:hAnsi="Courier New"/>
          <w:sz w:val="18"/>
        </w:rPr>
        <w:t>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874 │ </w:t>
      </w:r>
      <w:r>
        <w:rPr>
          <w:rFonts w:ascii="Courier New" w:hAnsi="Courier New"/>
          <w:sz w:val="18"/>
        </w:rPr>
        <w:t>系统设置 API 路由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875 │ </w:t>
      </w:r>
      <w:r>
        <w:rPr>
          <w:rFonts w:ascii="Courier New" w:hAnsi="Courier New"/>
          <w:sz w:val="18"/>
        </w:rPr>
        <w:t>提供运行时配置的读取和修改接口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876 │ </w:t>
      </w:r>
      <w:r>
        <w:rPr>
          <w:rFonts w:ascii="Courier New" w:hAnsi="Courier New"/>
          <w:sz w:val="18"/>
        </w:rPr>
        <w:t>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877 │ </w:t>
      </w:r>
      <w:r>
        <w:rPr>
          <w:rFonts w:ascii="Courier New" w:hAnsi="Courier New"/>
          <w:sz w:val="18"/>
        </w:rPr>
        <w:t>from __future__ import annotations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878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879 │ </w:t>
      </w:r>
      <w:r>
        <w:rPr>
          <w:rFonts w:ascii="Courier New" w:hAnsi="Courier New"/>
          <w:sz w:val="18"/>
        </w:rPr>
        <w:t>from fastapi import APIRouter, HTTPException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880 │ </w:t>
      </w:r>
      <w:r>
        <w:rPr>
          <w:rFonts w:ascii="Courier New" w:hAnsi="Courier New"/>
          <w:sz w:val="18"/>
        </w:rPr>
        <w:t>from pydantic import BaseModel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881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882 │ </w:t>
      </w:r>
      <w:r>
        <w:rPr>
          <w:rFonts w:ascii="Courier New" w:hAnsi="Courier New"/>
          <w:sz w:val="18"/>
        </w:rPr>
        <w:t>from app.config import settings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883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884 │ </w:t>
      </w:r>
      <w:r>
        <w:rPr>
          <w:rFonts w:ascii="Courier New" w:hAnsi="Courier New"/>
          <w:sz w:val="18"/>
        </w:rPr>
        <w:t>router = APIRouter()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885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886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887 │ </w:t>
      </w:r>
      <w:r>
        <w:rPr>
          <w:rFonts w:ascii="Courier New" w:hAnsi="Courier New"/>
          <w:sz w:val="18"/>
        </w:rPr>
        <w:t>class SettingsResponse(BaseModel):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888 │ </w:t>
      </w:r>
      <w:r>
        <w:rPr>
          <w:rFonts w:ascii="Courier New" w:hAnsi="Courier New"/>
          <w:sz w:val="18"/>
        </w:rPr>
        <w:t xml:space="preserve">    """设置响应（隐藏敏感信息的中间位）"""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889 │ </w:t>
      </w:r>
      <w:r>
        <w:rPr>
          <w:rFonts w:ascii="Courier New" w:hAnsi="Courier New"/>
          <w:sz w:val="18"/>
        </w:rPr>
        <w:t xml:space="preserve">    embedding_provider: str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890 │ </w:t>
      </w:r>
      <w:r>
        <w:rPr>
          <w:rFonts w:ascii="Courier New" w:hAnsi="Courier New"/>
          <w:sz w:val="18"/>
        </w:rPr>
        <w:t xml:space="preserve">    embedding_model: str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891 │ </w:t>
      </w:r>
      <w:r>
        <w:rPr>
          <w:rFonts w:ascii="Courier New" w:hAnsi="Courier New"/>
          <w:sz w:val="18"/>
        </w:rPr>
        <w:t xml:space="preserve">    embedding_dimensions: int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892 │ </w:t>
      </w:r>
      <w:r>
        <w:rPr>
          <w:rFonts w:ascii="Courier New" w:hAnsi="Courier New"/>
          <w:sz w:val="18"/>
        </w:rPr>
        <w:t xml:space="preserve">    ocr_provider: str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893 │ </w:t>
      </w:r>
      <w:r>
        <w:rPr>
          <w:rFonts w:ascii="Courier New" w:hAnsi="Courier New"/>
          <w:sz w:val="18"/>
        </w:rPr>
        <w:t xml:space="preserve">    llm_provider: str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894 │ </w:t>
      </w:r>
      <w:r>
        <w:rPr>
          <w:rFonts w:ascii="Courier New" w:hAnsi="Courier New"/>
          <w:sz w:val="18"/>
        </w:rPr>
        <w:t xml:space="preserve">    minimax_base_url: str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895 │ </w:t>
      </w:r>
      <w:r>
        <w:rPr>
          <w:rFonts w:ascii="Courier New" w:hAnsi="Courier New"/>
          <w:sz w:val="18"/>
        </w:rPr>
        <w:t xml:space="preserve">    minimax_embedding_model: str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896 │ </w:t>
      </w:r>
      <w:r>
        <w:rPr>
          <w:rFonts w:ascii="Courier New" w:hAnsi="Courier New"/>
          <w:sz w:val="18"/>
        </w:rPr>
        <w:t xml:space="preserve">    minimax_chat_model: str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897 │ </w:t>
      </w:r>
      <w:r>
        <w:rPr>
          <w:rFonts w:ascii="Courier New" w:hAnsi="Courier New"/>
          <w:sz w:val="18"/>
        </w:rPr>
        <w:t xml:space="preserve">    deepseek_base_url: str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898 │ </w:t>
      </w:r>
      <w:r>
        <w:rPr>
          <w:rFonts w:ascii="Courier New" w:hAnsi="Courier New"/>
          <w:sz w:val="18"/>
        </w:rPr>
        <w:t xml:space="preserve">    deepseek_ocr_model: str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899 │ </w:t>
      </w:r>
      <w:r>
        <w:rPr>
          <w:rFonts w:ascii="Courier New" w:hAnsi="Courier New"/>
          <w:sz w:val="18"/>
        </w:rPr>
        <w:t xml:space="preserve">    openai_base_url: str | None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900 │ </w:t>
      </w:r>
      <w:r>
        <w:rPr>
          <w:rFonts w:ascii="Courier New" w:hAnsi="Courier New"/>
          <w:sz w:val="18"/>
        </w:rPr>
        <w:t xml:space="preserve">    chunk_size: int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19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901 │ </w:t>
      </w:r>
      <w:r>
        <w:rPr>
          <w:rFonts w:ascii="Courier New" w:hAnsi="Courier New"/>
          <w:sz w:val="18"/>
        </w:rPr>
        <w:t xml:space="preserve">    chunk_overlap: int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902 │ </w:t>
      </w:r>
      <w:r>
        <w:rPr>
          <w:rFonts w:ascii="Courier New" w:hAnsi="Courier New"/>
          <w:sz w:val="18"/>
        </w:rPr>
        <w:t xml:space="preserve">    # API Key 只返回是否已配置（不返回实际值）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903 │ </w:t>
      </w:r>
      <w:r>
        <w:rPr>
          <w:rFonts w:ascii="Courier New" w:hAnsi="Courier New"/>
          <w:sz w:val="18"/>
        </w:rPr>
        <w:t xml:space="preserve">    has_minimax_key: bool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904 │ </w:t>
      </w:r>
      <w:r>
        <w:rPr>
          <w:rFonts w:ascii="Courier New" w:hAnsi="Courier New"/>
          <w:sz w:val="18"/>
        </w:rPr>
        <w:t xml:space="preserve">    has_deepseek_key: bool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905 │ </w:t>
      </w:r>
      <w:r>
        <w:rPr>
          <w:rFonts w:ascii="Courier New" w:hAnsi="Courier New"/>
          <w:sz w:val="18"/>
        </w:rPr>
        <w:t xml:space="preserve">    has_openai_key: bool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906 │ </w:t>
      </w:r>
      <w:r>
        <w:rPr>
          <w:rFonts w:ascii="Courier New" w:hAnsi="Courier New"/>
          <w:sz w:val="18"/>
        </w:rPr>
        <w:t xml:space="preserve">    has_zhipu_key: bool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907 │ </w:t>
      </w:r>
      <w:r>
        <w:rPr>
          <w:rFonts w:ascii="Courier New" w:hAnsi="Courier New"/>
          <w:sz w:val="18"/>
        </w:rPr>
        <w:t xml:space="preserve">    has_dashscope_key: bool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908 │ </w:t>
      </w:r>
      <w:r>
        <w:rPr>
          <w:rFonts w:ascii="Courier New" w:hAnsi="Courier New"/>
          <w:sz w:val="18"/>
        </w:rPr>
        <w:t xml:space="preserve">    has_aliyun_ocr: bool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909 │ </w:t>
      </w:r>
      <w:r>
        <w:rPr>
          <w:rFonts w:ascii="Courier New" w:hAnsi="Courier New"/>
          <w:sz w:val="18"/>
        </w:rPr>
        <w:t xml:space="preserve">    has_tencent_ocr: bool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910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911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912 │ </w:t>
      </w:r>
      <w:r>
        <w:rPr>
          <w:rFonts w:ascii="Courier New" w:hAnsi="Courier New"/>
          <w:sz w:val="18"/>
        </w:rPr>
        <w:t>@router.get("", response_model=SettingsResponse, summary="获取当前设置")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913 │ </w:t>
      </w:r>
      <w:r>
        <w:rPr>
          <w:rFonts w:ascii="Courier New" w:hAnsi="Courier New"/>
          <w:sz w:val="18"/>
        </w:rPr>
        <w:t>async def get_settings():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914 │ </w:t>
      </w:r>
      <w:r>
        <w:rPr>
          <w:rFonts w:ascii="Courier New" w:hAnsi="Courier New"/>
          <w:sz w:val="18"/>
        </w:rPr>
        <w:t xml:space="preserve">    """获取当前系统设置（API Key 脱敏）"""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915 │ </w:t>
      </w:r>
      <w:r>
        <w:rPr>
          <w:rFonts w:ascii="Courier New" w:hAnsi="Courier New"/>
          <w:sz w:val="18"/>
        </w:rPr>
        <w:t xml:space="preserve">    return SettingsResponse(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916 │ </w:t>
      </w:r>
      <w:r>
        <w:rPr>
          <w:rFonts w:ascii="Courier New" w:hAnsi="Courier New"/>
          <w:sz w:val="18"/>
        </w:rPr>
        <w:t xml:space="preserve">        embedding_provider=settings.EMBEDDING_PROVIDER.value,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917 │ </w:t>
      </w:r>
      <w:r>
        <w:rPr>
          <w:rFonts w:ascii="Courier New" w:hAnsi="Courier New"/>
          <w:sz w:val="18"/>
        </w:rPr>
        <w:t xml:space="preserve">        embedding_model=settings.EMBEDDING_MODEL,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918 │ </w:t>
      </w:r>
      <w:r>
        <w:rPr>
          <w:rFonts w:ascii="Courier New" w:hAnsi="Courier New"/>
          <w:sz w:val="18"/>
        </w:rPr>
        <w:t xml:space="preserve">        embedding_dimensions=settings.EMBEDDING_DIMENSIONS,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919 │ </w:t>
      </w:r>
      <w:r>
        <w:rPr>
          <w:rFonts w:ascii="Courier New" w:hAnsi="Courier New"/>
          <w:sz w:val="18"/>
        </w:rPr>
        <w:t xml:space="preserve">        ocr_provider=settings.OCR_PROVIDER.value,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920 │ </w:t>
      </w:r>
      <w:r>
        <w:rPr>
          <w:rFonts w:ascii="Courier New" w:hAnsi="Courier New"/>
          <w:sz w:val="18"/>
        </w:rPr>
        <w:t xml:space="preserve">        llm_provider=settings.LLM_PROVIDER,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921 │ </w:t>
      </w:r>
      <w:r>
        <w:rPr>
          <w:rFonts w:ascii="Courier New" w:hAnsi="Courier New"/>
          <w:sz w:val="18"/>
        </w:rPr>
        <w:t xml:space="preserve">        minimax_base_url=settings.MINIMAX_BASE_URL,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922 │ </w:t>
      </w:r>
      <w:r>
        <w:rPr>
          <w:rFonts w:ascii="Courier New" w:hAnsi="Courier New"/>
          <w:sz w:val="18"/>
        </w:rPr>
        <w:t xml:space="preserve">        minimax_embedding_model=settings.MINIMAX_EMBEDDING_MODEL,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923 │ </w:t>
      </w:r>
      <w:r>
        <w:rPr>
          <w:rFonts w:ascii="Courier New" w:hAnsi="Courier New"/>
          <w:sz w:val="18"/>
        </w:rPr>
        <w:t xml:space="preserve">        minimax_chat_model=settings.MINIMAX_CHAT_MODEL,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924 │ </w:t>
      </w:r>
      <w:r>
        <w:rPr>
          <w:rFonts w:ascii="Courier New" w:hAnsi="Courier New"/>
          <w:sz w:val="18"/>
        </w:rPr>
        <w:t xml:space="preserve">        deepseek_base_url=settings.DEEPSEEK_BASE_URL,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925 │ </w:t>
      </w:r>
      <w:r>
        <w:rPr>
          <w:rFonts w:ascii="Courier New" w:hAnsi="Courier New"/>
          <w:sz w:val="18"/>
        </w:rPr>
        <w:t xml:space="preserve">        deepseek_ocr_model=settings.DEEPSEEK_OCR_MODEL,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926 │ </w:t>
      </w:r>
      <w:r>
        <w:rPr>
          <w:rFonts w:ascii="Courier New" w:hAnsi="Courier New"/>
          <w:sz w:val="18"/>
        </w:rPr>
        <w:t xml:space="preserve">        openai_base_url=settings.OPENAI_BASE_URL,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927 │ </w:t>
      </w:r>
      <w:r>
        <w:rPr>
          <w:rFonts w:ascii="Courier New" w:hAnsi="Courier New"/>
          <w:sz w:val="18"/>
        </w:rPr>
        <w:t xml:space="preserve">        chunk_size=settings.CHUNK_SIZE,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928 │ </w:t>
      </w:r>
      <w:r>
        <w:rPr>
          <w:rFonts w:ascii="Courier New" w:hAnsi="Courier New"/>
          <w:sz w:val="18"/>
        </w:rPr>
        <w:t xml:space="preserve">        chunk_overlap=settings.CHUNK_OVERLAP,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929 │ </w:t>
      </w:r>
      <w:r>
        <w:rPr>
          <w:rFonts w:ascii="Courier New" w:hAnsi="Courier New"/>
          <w:sz w:val="18"/>
        </w:rPr>
        <w:t xml:space="preserve">        has_minimax_key=bool(settings.MINIMAX_API_KEY),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930 │ </w:t>
      </w:r>
      <w:r>
        <w:rPr>
          <w:rFonts w:ascii="Courier New" w:hAnsi="Courier New"/>
          <w:sz w:val="18"/>
        </w:rPr>
        <w:t xml:space="preserve">        has_deepseek_key=bool(settings.DEEPSEEK_API_KEY),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931 │ </w:t>
      </w:r>
      <w:r>
        <w:rPr>
          <w:rFonts w:ascii="Courier New" w:hAnsi="Courier New"/>
          <w:sz w:val="18"/>
        </w:rPr>
        <w:t xml:space="preserve">        has_openai_key=bool(settings.OPENAI_API_KEY),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932 │ </w:t>
      </w:r>
      <w:r>
        <w:rPr>
          <w:rFonts w:ascii="Courier New" w:hAnsi="Courier New"/>
          <w:sz w:val="18"/>
        </w:rPr>
        <w:t xml:space="preserve">        has_zhipu_key=bool(settings.ZHIPU_API_KEY),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933 │ </w:t>
      </w:r>
      <w:r>
        <w:rPr>
          <w:rFonts w:ascii="Courier New" w:hAnsi="Courier New"/>
          <w:sz w:val="18"/>
        </w:rPr>
        <w:t xml:space="preserve">        has_dashscope_key=bool(settings.DASHSCOPE_API_KEY),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934 │ </w:t>
      </w:r>
      <w:r>
        <w:rPr>
          <w:rFonts w:ascii="Courier New" w:hAnsi="Courier New"/>
          <w:sz w:val="18"/>
        </w:rPr>
        <w:t xml:space="preserve">        has_aliyun_ocr=bool(settings.ALIYUN_OCR_ACCESS_KEY),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935 │ </w:t>
      </w:r>
      <w:r>
        <w:rPr>
          <w:rFonts w:ascii="Courier New" w:hAnsi="Courier New"/>
          <w:sz w:val="18"/>
        </w:rPr>
        <w:t xml:space="preserve">        has_tencent_ocr=bool(settings.TENCENT_OCR_SECRET_ID),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936 │ </w:t>
      </w:r>
      <w:r>
        <w:rPr>
          <w:rFonts w:ascii="Courier New" w:hAnsi="Courier New"/>
          <w:sz w:val="18"/>
        </w:rPr>
        <w:t xml:space="preserve">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937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938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939 │ </w:t>
      </w:r>
      <w:r>
        <w:rPr>
          <w:rFonts w:ascii="Courier New" w:hAnsi="Courier New"/>
          <w:sz w:val="18"/>
        </w:rPr>
        <w:t>class SettingsUpdate(BaseModel):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940 │ </w:t>
      </w:r>
      <w:r>
        <w:rPr>
          <w:rFonts w:ascii="Courier New" w:hAnsi="Courier New"/>
          <w:sz w:val="18"/>
        </w:rPr>
        <w:t xml:space="preserve">    """设置更新请求（所有字段可选）"""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941 │ </w:t>
      </w:r>
      <w:r>
        <w:rPr>
          <w:rFonts w:ascii="Courier New" w:hAnsi="Courier New"/>
          <w:sz w:val="18"/>
        </w:rPr>
        <w:t xml:space="preserve">    embedding_provider: str | None = None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942 │ </w:t>
      </w:r>
      <w:r>
        <w:rPr>
          <w:rFonts w:ascii="Courier New" w:hAnsi="Courier New"/>
          <w:sz w:val="18"/>
        </w:rPr>
        <w:t xml:space="preserve">    embedding_model: str | None = None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943 │ </w:t>
      </w:r>
      <w:r>
        <w:rPr>
          <w:rFonts w:ascii="Courier New" w:hAnsi="Courier New"/>
          <w:sz w:val="18"/>
        </w:rPr>
        <w:t xml:space="preserve">    embedding_dimensions: int | None = None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944 │ </w:t>
      </w:r>
      <w:r>
        <w:rPr>
          <w:rFonts w:ascii="Courier New" w:hAnsi="Courier New"/>
          <w:sz w:val="18"/>
        </w:rPr>
        <w:t xml:space="preserve">    ocr_provider: str | None = None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945 │ </w:t>
      </w:r>
      <w:r>
        <w:rPr>
          <w:rFonts w:ascii="Courier New" w:hAnsi="Courier New"/>
          <w:sz w:val="18"/>
        </w:rPr>
        <w:t xml:space="preserve">    llm_provider: str | None = None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946 │ </w:t>
      </w:r>
      <w:r>
        <w:rPr>
          <w:rFonts w:ascii="Courier New" w:hAnsi="Courier New"/>
          <w:sz w:val="18"/>
        </w:rPr>
        <w:t xml:space="preserve">    minimax_api_key: str | None = None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947 │ </w:t>
      </w:r>
      <w:r>
        <w:rPr>
          <w:rFonts w:ascii="Courier New" w:hAnsi="Courier New"/>
          <w:sz w:val="18"/>
        </w:rPr>
        <w:t xml:space="preserve">    minimax_base_url: str | None = None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948 │ </w:t>
      </w:r>
      <w:r>
        <w:rPr>
          <w:rFonts w:ascii="Courier New" w:hAnsi="Courier New"/>
          <w:sz w:val="18"/>
        </w:rPr>
        <w:t xml:space="preserve">    minimax_embedding_model: str | None = None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949 │ </w:t>
      </w:r>
      <w:r>
        <w:rPr>
          <w:rFonts w:ascii="Courier New" w:hAnsi="Courier New"/>
          <w:sz w:val="18"/>
        </w:rPr>
        <w:t xml:space="preserve">    minimax_chat_model: str | None = None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950 │ </w:t>
      </w:r>
      <w:r>
        <w:rPr>
          <w:rFonts w:ascii="Courier New" w:hAnsi="Courier New"/>
          <w:sz w:val="18"/>
        </w:rPr>
        <w:t xml:space="preserve">    deepseek_api_key: str | None = None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20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951 │ </w:t>
      </w:r>
      <w:r>
        <w:rPr>
          <w:rFonts w:ascii="Courier New" w:hAnsi="Courier New"/>
          <w:sz w:val="18"/>
        </w:rPr>
        <w:t xml:space="preserve">    deepseek_base_url: str | None = None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952 │ </w:t>
      </w:r>
      <w:r>
        <w:rPr>
          <w:rFonts w:ascii="Courier New" w:hAnsi="Courier New"/>
          <w:sz w:val="18"/>
        </w:rPr>
        <w:t xml:space="preserve">    deepseek_ocr_model: str | None = None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953 │ </w:t>
      </w:r>
      <w:r>
        <w:rPr>
          <w:rFonts w:ascii="Courier New" w:hAnsi="Courier New"/>
          <w:sz w:val="18"/>
        </w:rPr>
        <w:t xml:space="preserve">    openai_api_key: str | None = None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954 │ </w:t>
      </w:r>
      <w:r>
        <w:rPr>
          <w:rFonts w:ascii="Courier New" w:hAnsi="Courier New"/>
          <w:sz w:val="18"/>
        </w:rPr>
        <w:t xml:space="preserve">    openai_base_url: str | None = None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955 │ </w:t>
      </w:r>
      <w:r>
        <w:rPr>
          <w:rFonts w:ascii="Courier New" w:hAnsi="Courier New"/>
          <w:sz w:val="18"/>
        </w:rPr>
        <w:t xml:space="preserve">    zhipu_api_key: str | None = None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956 │ </w:t>
      </w:r>
      <w:r>
        <w:rPr>
          <w:rFonts w:ascii="Courier New" w:hAnsi="Courier New"/>
          <w:sz w:val="18"/>
        </w:rPr>
        <w:t xml:space="preserve">    dashscope_api_key: str | None = None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957 │ </w:t>
      </w:r>
      <w:r>
        <w:rPr>
          <w:rFonts w:ascii="Courier New" w:hAnsi="Courier New"/>
          <w:sz w:val="18"/>
        </w:rPr>
        <w:t xml:space="preserve">    aliyun_ocr_access_key: str | None = None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958 │ </w:t>
      </w:r>
      <w:r>
        <w:rPr>
          <w:rFonts w:ascii="Courier New" w:hAnsi="Courier New"/>
          <w:sz w:val="18"/>
        </w:rPr>
        <w:t xml:space="preserve">    aliyun_ocr_secret: str | None = None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959 │ </w:t>
      </w:r>
      <w:r>
        <w:rPr>
          <w:rFonts w:ascii="Courier New" w:hAnsi="Courier New"/>
          <w:sz w:val="18"/>
        </w:rPr>
        <w:t xml:space="preserve">    tencent_ocr_secret_id: str | None = None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960 │ </w:t>
      </w:r>
      <w:r>
        <w:rPr>
          <w:rFonts w:ascii="Courier New" w:hAnsi="Courier New"/>
          <w:sz w:val="18"/>
        </w:rPr>
        <w:t xml:space="preserve">    tencent_ocr_secret_key: str | None = None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961 │ </w:t>
      </w:r>
      <w:r>
        <w:rPr>
          <w:rFonts w:ascii="Courier New" w:hAnsi="Courier New"/>
          <w:sz w:val="18"/>
        </w:rPr>
        <w:t xml:space="preserve">    chunk_size: int | None = None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962 │ </w:t>
      </w:r>
      <w:r>
        <w:rPr>
          <w:rFonts w:ascii="Courier New" w:hAnsi="Courier New"/>
          <w:sz w:val="18"/>
        </w:rPr>
        <w:t xml:space="preserve">    chunk_overlap: int | None = None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963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964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965 │ </w:t>
      </w:r>
      <w:r>
        <w:rPr>
          <w:rFonts w:ascii="Courier New" w:hAnsi="Courier New"/>
          <w:sz w:val="18"/>
        </w:rPr>
        <w:t>@router.put("", summary="更新设置")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966 │ </w:t>
      </w:r>
      <w:r>
        <w:rPr>
          <w:rFonts w:ascii="Courier New" w:hAnsi="Courier New"/>
          <w:sz w:val="18"/>
        </w:rPr>
        <w:t>async def update_settings(data: SettingsUpdate):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967 │ </w:t>
      </w:r>
      <w:r>
        <w:rPr>
          <w:rFonts w:ascii="Courier New" w:hAnsi="Courier New"/>
          <w:sz w:val="18"/>
        </w:rPr>
        <w:t xml:space="preserve">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968 │ </w:t>
      </w:r>
      <w:r>
        <w:rPr>
          <w:rFonts w:ascii="Courier New" w:hAnsi="Courier New"/>
          <w:sz w:val="18"/>
        </w:rPr>
        <w:t xml:space="preserve">    更新系统设置（运行时生效）。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969 │ </w:t>
      </w:r>
      <w:r>
        <w:rPr>
          <w:rFonts w:ascii="Courier New" w:hAnsi="Courier New"/>
          <w:sz w:val="18"/>
        </w:rPr>
        <w:t xml:space="preserve">    修改嵌入模型或 OCR 提供商后，对应的单例服务会自动重置。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970 │ </w:t>
      </w:r>
      <w:r>
        <w:rPr>
          <w:rFonts w:ascii="Courier New" w:hAnsi="Courier New"/>
          <w:sz w:val="18"/>
        </w:rPr>
        <w:t xml:space="preserve">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971 │ </w:t>
      </w:r>
      <w:r>
        <w:rPr>
          <w:rFonts w:ascii="Courier New" w:hAnsi="Courier New"/>
          <w:sz w:val="18"/>
        </w:rPr>
        <w:t xml:space="preserve">    from app.config import EmbeddingProvider, OCRProvider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972 │ </w:t>
      </w:r>
      <w:r>
        <w:rPr>
          <w:rFonts w:ascii="Courier New" w:hAnsi="Courier New"/>
          <w:sz w:val="18"/>
        </w:rPr>
        <w:t xml:space="preserve">    from app.services.embedding_service import EmbeddingService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973 │ </w:t>
      </w:r>
      <w:r>
        <w:rPr>
          <w:rFonts w:ascii="Courier New" w:hAnsi="Courier New"/>
          <w:sz w:val="18"/>
        </w:rPr>
        <w:t xml:space="preserve">    from app.services.ocr_service import OCRService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974 │ </w:t>
      </w:r>
      <w:r>
        <w:rPr>
          <w:rFonts w:ascii="Courier New" w:hAnsi="Courier New"/>
          <w:sz w:val="18"/>
        </w:rPr>
        <w:t xml:space="preserve">    from app.services.llm_service import LLMService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975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976 │ </w:t>
      </w:r>
      <w:r>
        <w:rPr>
          <w:rFonts w:ascii="Courier New" w:hAnsi="Courier New"/>
          <w:sz w:val="18"/>
        </w:rPr>
        <w:t xml:space="preserve">    update_data = data.model_dump(exclude_none=True)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977 │ </w:t>
      </w:r>
      <w:r>
        <w:rPr>
          <w:rFonts w:ascii="Courier New" w:hAnsi="Courier New"/>
          <w:sz w:val="18"/>
        </w:rPr>
        <w:t xml:space="preserve">    if not update_data: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978 │ </w:t>
      </w:r>
      <w:r>
        <w:rPr>
          <w:rFonts w:ascii="Courier New" w:hAnsi="Courier New"/>
          <w:sz w:val="18"/>
        </w:rPr>
        <w:t xml:space="preserve">        raise HTTPException(status_code=400, detail="没有需要更新的字段")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979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980 │ </w:t>
      </w:r>
      <w:r>
        <w:rPr>
          <w:rFonts w:ascii="Courier New" w:hAnsi="Courier New"/>
          <w:sz w:val="18"/>
        </w:rPr>
        <w:t xml:space="preserve">    provider_changed = False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981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982 │ </w:t>
      </w:r>
      <w:r>
        <w:rPr>
          <w:rFonts w:ascii="Courier New" w:hAnsi="Courier New"/>
          <w:sz w:val="18"/>
        </w:rPr>
        <w:t xml:space="preserve">    # 映射字段名（API 用 snake_case，Settings 用 UPPER_CASE）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983 │ </w:t>
      </w:r>
      <w:r>
        <w:rPr>
          <w:rFonts w:ascii="Courier New" w:hAnsi="Courier New"/>
          <w:sz w:val="18"/>
        </w:rPr>
        <w:t xml:space="preserve">    field_map = {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984 │ </w:t>
      </w:r>
      <w:r>
        <w:rPr>
          <w:rFonts w:ascii="Courier New" w:hAnsi="Courier New"/>
          <w:sz w:val="18"/>
        </w:rPr>
        <w:t xml:space="preserve">        "embedding_provider": "EMBEDDING_PROVIDER",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985 │ </w:t>
      </w:r>
      <w:r>
        <w:rPr>
          <w:rFonts w:ascii="Courier New" w:hAnsi="Courier New"/>
          <w:sz w:val="18"/>
        </w:rPr>
        <w:t xml:space="preserve">        "embedding_model": "EMBEDDING_MODEL",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986 │ </w:t>
      </w:r>
      <w:r>
        <w:rPr>
          <w:rFonts w:ascii="Courier New" w:hAnsi="Courier New"/>
          <w:sz w:val="18"/>
        </w:rPr>
        <w:t xml:space="preserve">        "embedding_dimensions": "EMBEDDING_DIMENSIONS",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987 │ </w:t>
      </w:r>
      <w:r>
        <w:rPr>
          <w:rFonts w:ascii="Courier New" w:hAnsi="Courier New"/>
          <w:sz w:val="18"/>
        </w:rPr>
        <w:t xml:space="preserve">        "ocr_provider": "OCR_PROVIDER",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988 │ </w:t>
      </w:r>
      <w:r>
        <w:rPr>
          <w:rFonts w:ascii="Courier New" w:hAnsi="Courier New"/>
          <w:sz w:val="18"/>
        </w:rPr>
        <w:t xml:space="preserve">        "llm_provider": "LLM_PROVIDER",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989 │ </w:t>
      </w:r>
      <w:r>
        <w:rPr>
          <w:rFonts w:ascii="Courier New" w:hAnsi="Courier New"/>
          <w:sz w:val="18"/>
        </w:rPr>
        <w:t xml:space="preserve">        "minimax_api_key": "MINIMAX_API_KEY",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990 │ </w:t>
      </w:r>
      <w:r>
        <w:rPr>
          <w:rFonts w:ascii="Courier New" w:hAnsi="Courier New"/>
          <w:sz w:val="18"/>
        </w:rPr>
        <w:t xml:space="preserve">        "minimax_base_url": "MINIMAX_BASE_URL",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991 │ </w:t>
      </w:r>
      <w:r>
        <w:rPr>
          <w:rFonts w:ascii="Courier New" w:hAnsi="Courier New"/>
          <w:sz w:val="18"/>
        </w:rPr>
        <w:t xml:space="preserve">        "minimax_embedding_model": "MINIMAX_EMBEDDING_MODEL",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992 │ </w:t>
      </w:r>
      <w:r>
        <w:rPr>
          <w:rFonts w:ascii="Courier New" w:hAnsi="Courier New"/>
          <w:sz w:val="18"/>
        </w:rPr>
        <w:t xml:space="preserve">        "minimax_chat_model": "MINIMAX_CHAT_MODEL",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993 │ </w:t>
      </w:r>
      <w:r>
        <w:rPr>
          <w:rFonts w:ascii="Courier New" w:hAnsi="Courier New"/>
          <w:sz w:val="18"/>
        </w:rPr>
        <w:t xml:space="preserve">        "deepseek_api_key": "DEEPSEEK_API_KEY",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994 │ </w:t>
      </w:r>
      <w:r>
        <w:rPr>
          <w:rFonts w:ascii="Courier New" w:hAnsi="Courier New"/>
          <w:sz w:val="18"/>
        </w:rPr>
        <w:t xml:space="preserve">        "deepseek_base_url": "DEEPSEEK_BASE_URL",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995 │ </w:t>
      </w:r>
      <w:r>
        <w:rPr>
          <w:rFonts w:ascii="Courier New" w:hAnsi="Courier New"/>
          <w:sz w:val="18"/>
        </w:rPr>
        <w:t xml:space="preserve">        "deepseek_ocr_model": "DEEPSEEK_OCR_MODEL",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996 │ </w:t>
      </w:r>
      <w:r>
        <w:rPr>
          <w:rFonts w:ascii="Courier New" w:hAnsi="Courier New"/>
          <w:sz w:val="18"/>
        </w:rPr>
        <w:t xml:space="preserve">        "openai_api_key": "OPENAI_API_KEY",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997 │ </w:t>
      </w:r>
      <w:r>
        <w:rPr>
          <w:rFonts w:ascii="Courier New" w:hAnsi="Courier New"/>
          <w:sz w:val="18"/>
        </w:rPr>
        <w:t xml:space="preserve">        "openai_base_url": "OPENAI_BASE_URL",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998 │ </w:t>
      </w:r>
      <w:r>
        <w:rPr>
          <w:rFonts w:ascii="Courier New" w:hAnsi="Courier New"/>
          <w:sz w:val="18"/>
        </w:rPr>
        <w:t xml:space="preserve">        "zhipu_api_key": "ZHIPU_API_KEY",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999 │ </w:t>
      </w:r>
      <w:r>
        <w:rPr>
          <w:rFonts w:ascii="Courier New" w:hAnsi="Courier New"/>
          <w:sz w:val="18"/>
        </w:rPr>
        <w:t xml:space="preserve">        "dashscope_api_key": "DASHSCOPE_API_KEY",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1000 │ </w:t>
      </w:r>
      <w:r>
        <w:rPr>
          <w:rFonts w:ascii="Courier New" w:hAnsi="Courier New"/>
          <w:sz w:val="18"/>
        </w:rPr>
        <w:t xml:space="preserve">        "aliyun_ocr_access_key": "ALIYUN_OCR_ACCESS_KEY",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21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1001 │ </w:t>
      </w:r>
      <w:r>
        <w:rPr>
          <w:rFonts w:ascii="Courier New" w:hAnsi="Courier New"/>
          <w:sz w:val="18"/>
        </w:rPr>
        <w:t xml:space="preserve">        "aliyun_ocr_secret": "ALIYUN_OCR_SECRET",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1002 │ </w:t>
      </w:r>
      <w:r>
        <w:rPr>
          <w:rFonts w:ascii="Courier New" w:hAnsi="Courier New"/>
          <w:sz w:val="18"/>
        </w:rPr>
        <w:t xml:space="preserve">        "tencent_ocr_secret_id": "TENCENT_OCR_SECRET_ID",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1003 │ </w:t>
      </w:r>
      <w:r>
        <w:rPr>
          <w:rFonts w:ascii="Courier New" w:hAnsi="Courier New"/>
          <w:sz w:val="18"/>
        </w:rPr>
        <w:t xml:space="preserve">        "tencent_ocr_secret_key": "TENCENT_OCR_SECRET_KEY",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1004 │ </w:t>
      </w:r>
      <w:r>
        <w:rPr>
          <w:rFonts w:ascii="Courier New" w:hAnsi="Courier New"/>
          <w:sz w:val="18"/>
        </w:rPr>
        <w:t xml:space="preserve">        "chunk_size": "CHUNK_SIZE",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1005 │ </w:t>
      </w:r>
      <w:r>
        <w:rPr>
          <w:rFonts w:ascii="Courier New" w:hAnsi="Courier New"/>
          <w:sz w:val="18"/>
        </w:rPr>
        <w:t xml:space="preserve">        "chunk_overlap": "CHUNK_OVERLAP",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1006 │ </w:t>
      </w:r>
      <w:r>
        <w:rPr>
          <w:rFonts w:ascii="Courier New" w:hAnsi="Courier New"/>
          <w:sz w:val="18"/>
        </w:rPr>
        <w:t xml:space="preserve">    }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1007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1008 │ </w:t>
      </w:r>
      <w:r>
        <w:rPr>
          <w:rFonts w:ascii="Courier New" w:hAnsi="Courier New"/>
          <w:sz w:val="18"/>
        </w:rPr>
        <w:t xml:space="preserve">    for api_field, config_field in field_map.items():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1009 │ </w:t>
      </w:r>
      <w:r>
        <w:rPr>
          <w:rFonts w:ascii="Courier New" w:hAnsi="Courier New"/>
          <w:sz w:val="18"/>
        </w:rPr>
        <w:t xml:space="preserve">        if api_field in update_data: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1010 │ </w:t>
      </w:r>
      <w:r>
        <w:rPr>
          <w:rFonts w:ascii="Courier New" w:hAnsi="Courier New"/>
          <w:sz w:val="18"/>
        </w:rPr>
        <w:t xml:space="preserve">            value = update_data[api_field]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1011 │ </w:t>
      </w:r>
      <w:r>
        <w:rPr>
          <w:rFonts w:ascii="Courier New" w:hAnsi="Courier New"/>
          <w:sz w:val="18"/>
        </w:rPr>
        <w:t xml:space="preserve">            # 枚举类型需要转换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1012 │ </w:t>
      </w:r>
      <w:r>
        <w:rPr>
          <w:rFonts w:ascii="Courier New" w:hAnsi="Courier New"/>
          <w:sz w:val="18"/>
        </w:rPr>
        <w:t xml:space="preserve">            if config_field == "EMBEDDING_PROVIDER":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1013 │ </w:t>
      </w:r>
      <w:r>
        <w:rPr>
          <w:rFonts w:ascii="Courier New" w:hAnsi="Courier New"/>
          <w:sz w:val="18"/>
        </w:rPr>
        <w:t xml:space="preserve">                value = EmbeddingProvider(value)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1014 │ </w:t>
      </w:r>
      <w:r>
        <w:rPr>
          <w:rFonts w:ascii="Courier New" w:hAnsi="Courier New"/>
          <w:sz w:val="18"/>
        </w:rPr>
        <w:t xml:space="preserve">                provider_changed = True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1015 │ </w:t>
      </w:r>
      <w:r>
        <w:rPr>
          <w:rFonts w:ascii="Courier New" w:hAnsi="Courier New"/>
          <w:sz w:val="18"/>
        </w:rPr>
        <w:t xml:space="preserve">            elif config_field == "OCR_PROVIDER":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1016 │ </w:t>
      </w:r>
      <w:r>
        <w:rPr>
          <w:rFonts w:ascii="Courier New" w:hAnsi="Courier New"/>
          <w:sz w:val="18"/>
        </w:rPr>
        <w:t xml:space="preserve">                value = OCRProvider(value)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1017 │ </w:t>
      </w:r>
      <w:r>
        <w:rPr>
          <w:rFonts w:ascii="Courier New" w:hAnsi="Courier New"/>
          <w:sz w:val="18"/>
        </w:rPr>
        <w:t xml:space="preserve">                provider_changed = True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1018 │ </w:t>
      </w:r>
      <w:r>
        <w:rPr>
          <w:rFonts w:ascii="Courier New" w:hAnsi="Courier New"/>
          <w:sz w:val="18"/>
        </w:rPr>
        <w:t xml:space="preserve">            setattr(settings, config_field, value)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1019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1020 │ </w:t>
      </w:r>
      <w:r>
        <w:rPr>
          <w:rFonts w:ascii="Courier New" w:hAnsi="Courier New"/>
          <w:sz w:val="18"/>
        </w:rPr>
        <w:t xml:space="preserve">    # 如果提供商变了，重置单例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1021 │ </w:t>
      </w:r>
      <w:r>
        <w:rPr>
          <w:rFonts w:ascii="Courier New" w:hAnsi="Courier New"/>
          <w:sz w:val="18"/>
        </w:rPr>
        <w:t xml:space="preserve">    if provider_changed: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1022 │ </w:t>
      </w:r>
      <w:r>
        <w:rPr>
          <w:rFonts w:ascii="Courier New" w:hAnsi="Courier New"/>
          <w:sz w:val="18"/>
        </w:rPr>
        <w:t xml:space="preserve">        EmbeddingService.reset()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1023 │ </w:t>
      </w:r>
      <w:r>
        <w:rPr>
          <w:rFonts w:ascii="Courier New" w:hAnsi="Courier New"/>
          <w:sz w:val="18"/>
        </w:rPr>
        <w:t xml:space="preserve">        OCRService.reset()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1024 │ </w:t>
      </w:r>
      <w:r>
        <w:rPr>
          <w:rFonts w:ascii="Courier New" w:hAnsi="Courier New"/>
          <w:sz w:val="18"/>
        </w:rPr>
        <w:t xml:space="preserve">        LLMService.reset()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1025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1026 │ </w:t>
      </w:r>
      <w:r>
        <w:rPr>
          <w:rFonts w:ascii="Courier New" w:hAnsi="Courier New"/>
          <w:sz w:val="18"/>
        </w:rPr>
        <w:t xml:space="preserve">    return {"message": "设置已更新", "provider_changed": provider_changed}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1027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1028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1029 │ </w:t>
      </w:r>
      <w:r>
        <w:rPr>
          <w:rFonts w:ascii="Courier New" w:hAnsi="Courier New"/>
          <w:sz w:val="18"/>
        </w:rPr>
        <w:t>@router.get("/stats", summary="获取知识库统计")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1030 │ </w:t>
      </w:r>
      <w:r>
        <w:rPr>
          <w:rFonts w:ascii="Courier New" w:hAnsi="Courier New"/>
          <w:sz w:val="18"/>
        </w:rPr>
        <w:t>async def get_stats():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1031 │ </w:t>
      </w:r>
      <w:r>
        <w:rPr>
          <w:rFonts w:ascii="Courier New" w:hAnsi="Courier New"/>
          <w:sz w:val="18"/>
        </w:rPr>
        <w:t xml:space="preserve">    """获取知识库统计信息"""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1032 │ </w:t>
      </w:r>
      <w:r>
        <w:rPr>
          <w:rFonts w:ascii="Courier New" w:hAnsi="Courier New"/>
          <w:sz w:val="18"/>
        </w:rPr>
        <w:t xml:space="preserve">    from sqlalchemy import text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1033 │ </w:t>
      </w:r>
      <w:r>
        <w:rPr>
          <w:rFonts w:ascii="Courier New" w:hAnsi="Courier New"/>
          <w:sz w:val="18"/>
        </w:rPr>
        <w:t xml:space="preserve">    from app.database import async_session_factory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1034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1035 │ </w:t>
      </w:r>
      <w:r>
        <w:rPr>
          <w:rFonts w:ascii="Courier New" w:hAnsi="Courier New"/>
          <w:sz w:val="18"/>
        </w:rPr>
        <w:t xml:space="preserve">    async with async_session_factory() as session: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1036 │ </w:t>
      </w:r>
      <w:r>
        <w:rPr>
          <w:rFonts w:ascii="Courier New" w:hAnsi="Courier New"/>
          <w:sz w:val="18"/>
        </w:rPr>
        <w:t xml:space="preserve">        result = await session.execute(text("""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1037 │ </w:t>
      </w:r>
      <w:r>
        <w:rPr>
          <w:rFonts w:ascii="Courier New" w:hAnsi="Courier New"/>
          <w:sz w:val="18"/>
        </w:rPr>
        <w:t xml:space="preserve">            SELECT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1038 │ </w:t>
      </w:r>
      <w:r>
        <w:rPr>
          <w:rFonts w:ascii="Courier New" w:hAnsi="Courier New"/>
          <w:sz w:val="18"/>
        </w:rPr>
        <w:t xml:space="preserve">                (SELECT COUNT(*) FROM knowledge_pages) AS page_count,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1039 │ </w:t>
      </w:r>
      <w:r>
        <w:rPr>
          <w:rFonts w:ascii="Courier New" w:hAnsi="Courier New"/>
          <w:sz w:val="18"/>
        </w:rPr>
        <w:t xml:space="preserve">                (SELECT COUNT(*) FROM knowledge_chunks) AS chunk_count,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1040 │ </w:t>
      </w:r>
      <w:r>
        <w:rPr>
          <w:rFonts w:ascii="Courier New" w:hAnsi="Courier New"/>
          <w:sz w:val="18"/>
        </w:rPr>
        <w:t xml:space="preserve">                (SELECT COUNT(*) FROM knowledge_chunks WHERE embedding IS NOT NULL) AS embedded_count,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1041 │ </w:t>
      </w:r>
      <w:r>
        <w:rPr>
          <w:rFonts w:ascii="Courier New" w:hAnsi="Courier New"/>
          <w:sz w:val="18"/>
        </w:rPr>
        <w:t xml:space="preserve">                (SELECT COUNT(*) FROM ocr_images) AS image_count,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1042 │ </w:t>
      </w:r>
      <w:r>
        <w:rPr>
          <w:rFonts w:ascii="Courier New" w:hAnsi="Courier New"/>
          <w:sz w:val="18"/>
        </w:rPr>
        <w:t xml:space="preserve">                (SELECT COUNT(*) FROM ocr_images WHERE status = 'completed') AS ocr_completed_count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1043 │ </w:t>
      </w:r>
      <w:r>
        <w:rPr>
          <w:rFonts w:ascii="Courier New" w:hAnsi="Courier New"/>
          <w:sz w:val="18"/>
        </w:rPr>
        <w:t xml:space="preserve">        """))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1044 │ </w:t>
      </w:r>
      <w:r>
        <w:rPr>
          <w:rFonts w:ascii="Courier New" w:hAnsi="Courier New"/>
          <w:sz w:val="18"/>
        </w:rPr>
        <w:t xml:space="preserve">        row = result.fetchone()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1045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1046 │ </w:t>
      </w:r>
      <w:r>
        <w:rPr>
          <w:rFonts w:ascii="Courier New" w:hAnsi="Courier New"/>
          <w:sz w:val="18"/>
        </w:rPr>
        <w:t xml:space="preserve">        return {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1047 │ </w:t>
      </w:r>
      <w:r>
        <w:rPr>
          <w:rFonts w:ascii="Courier New" w:hAnsi="Courier New"/>
          <w:sz w:val="18"/>
        </w:rPr>
        <w:t xml:space="preserve">            "page_count": row.page_count,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1048 │ </w:t>
      </w:r>
      <w:r>
        <w:rPr>
          <w:rFonts w:ascii="Courier New" w:hAnsi="Courier New"/>
          <w:sz w:val="18"/>
        </w:rPr>
        <w:t xml:space="preserve">            "chunk_count": row.chunk_count,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1049 │ </w:t>
      </w:r>
      <w:r>
        <w:rPr>
          <w:rFonts w:ascii="Courier New" w:hAnsi="Courier New"/>
          <w:sz w:val="18"/>
        </w:rPr>
        <w:t xml:space="preserve">            "embedded_count": row.embedded_count,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1050 │ </w:t>
      </w:r>
      <w:r>
        <w:rPr>
          <w:rFonts w:ascii="Courier New" w:hAnsi="Courier New"/>
          <w:sz w:val="18"/>
        </w:rPr>
        <w:t xml:space="preserve">            "image_count": row.image_count,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22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1051 │ </w:t>
      </w:r>
      <w:r>
        <w:rPr>
          <w:rFonts w:ascii="Courier New" w:hAnsi="Courier New"/>
          <w:sz w:val="18"/>
        </w:rPr>
        <w:t xml:space="preserve">            "ocr_completed_count": row.ocr_completed_count,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1052 │ </w:t>
      </w:r>
      <w:r>
        <w:rPr>
          <w:rFonts w:ascii="Courier New" w:hAnsi="Courier New"/>
          <w:sz w:val="18"/>
        </w:rPr>
        <w:t xml:space="preserve">        }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1053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1054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1055 │ </w:t>
      </w:r>
      <w:r>
        <w:rPr>
          <w:rFonts w:ascii="Courier New" w:hAnsi="Courier New"/>
          <w:sz w:val="18"/>
        </w:rPr>
        <w:t>@router.post("/test/embedding", summary="测试嵌入模型连接")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1056 │ </w:t>
      </w:r>
      <w:r>
        <w:rPr>
          <w:rFonts w:ascii="Courier New" w:hAnsi="Courier New"/>
          <w:sz w:val="18"/>
        </w:rPr>
        <w:t>async def test_embedding():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1057 │ </w:t>
      </w:r>
      <w:r>
        <w:rPr>
          <w:rFonts w:ascii="Courier New" w:hAnsi="Courier New"/>
          <w:sz w:val="18"/>
        </w:rPr>
        <w:t xml:space="preserve">    """测试当前嵌入模型是否可用"""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1058 │ </w:t>
      </w:r>
      <w:r>
        <w:rPr>
          <w:rFonts w:ascii="Courier New" w:hAnsi="Courier New"/>
          <w:sz w:val="18"/>
        </w:rPr>
        <w:t xml:space="preserve">    try: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1059 │ </w:t>
      </w:r>
      <w:r>
        <w:rPr>
          <w:rFonts w:ascii="Courier New" w:hAnsi="Courier New"/>
          <w:sz w:val="18"/>
        </w:rPr>
        <w:t xml:space="preserve">        from app.services.embedding_service import EmbeddingService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1060 │ </w:t>
      </w:r>
      <w:r>
        <w:rPr>
          <w:rFonts w:ascii="Courier New" w:hAnsi="Courier New"/>
          <w:sz w:val="18"/>
        </w:rPr>
        <w:t xml:space="preserve">        result = await EmbeddingService.embed_single("测试")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1061 │ </w:t>
      </w:r>
      <w:r>
        <w:rPr>
          <w:rFonts w:ascii="Courier New" w:hAnsi="Courier New"/>
          <w:sz w:val="18"/>
        </w:rPr>
        <w:t xml:space="preserve">        return {"success": True, "dimension": len(result), "message": f"嵌入模型正常，维度: {len(result)}"}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1062 │ </w:t>
      </w:r>
      <w:r>
        <w:rPr>
          <w:rFonts w:ascii="Courier New" w:hAnsi="Courier New"/>
          <w:sz w:val="18"/>
        </w:rPr>
        <w:t xml:space="preserve">    except Exception as 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1063 │ </w:t>
      </w:r>
      <w:r>
        <w:rPr>
          <w:rFonts w:ascii="Courier New" w:hAnsi="Courier New"/>
          <w:sz w:val="18"/>
        </w:rPr>
        <w:t xml:space="preserve">        return {"success": False, "message": f"嵌入模型测试失败: {str(e)}"}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1064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1065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1066 │ </w:t>
      </w:r>
      <w:r>
        <w:rPr>
          <w:rFonts w:ascii="Courier New" w:hAnsi="Courier New"/>
          <w:sz w:val="18"/>
        </w:rPr>
        <w:t>@router.post("/test/llm", summary="测试 LLM 连接")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1067 │ </w:t>
      </w:r>
      <w:r>
        <w:rPr>
          <w:rFonts w:ascii="Courier New" w:hAnsi="Courier New"/>
          <w:sz w:val="18"/>
        </w:rPr>
        <w:t>async def test_llm():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1068 │ </w:t>
      </w:r>
      <w:r>
        <w:rPr>
          <w:rFonts w:ascii="Courier New" w:hAnsi="Courier New"/>
          <w:sz w:val="18"/>
        </w:rPr>
        <w:t xml:space="preserve">    """测试当前 LLM 是否可用"""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1069 │ </w:t>
      </w:r>
      <w:r>
        <w:rPr>
          <w:rFonts w:ascii="Courier New" w:hAnsi="Courier New"/>
          <w:sz w:val="18"/>
        </w:rPr>
        <w:t xml:space="preserve">    try: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1070 │ </w:t>
      </w:r>
      <w:r>
        <w:rPr>
          <w:rFonts w:ascii="Courier New" w:hAnsi="Courier New"/>
          <w:sz w:val="18"/>
        </w:rPr>
        <w:t xml:space="preserve">        from app.services.llm_service import LLMService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1071 │ </w:t>
      </w:r>
      <w:r>
        <w:rPr>
          <w:rFonts w:ascii="Courier New" w:hAnsi="Courier New"/>
          <w:sz w:val="18"/>
        </w:rPr>
        <w:t xml:space="preserve">        result = await LLMService.chat([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1072 │ </w:t>
      </w:r>
      <w:r>
        <w:rPr>
          <w:rFonts w:ascii="Courier New" w:hAnsi="Courier New"/>
          <w:sz w:val="18"/>
        </w:rPr>
        <w:t xml:space="preserve">            {"role": "user", "content": "请回复\"连接正常\""}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1073 │ </w:t>
      </w:r>
      <w:r>
        <w:rPr>
          <w:rFonts w:ascii="Courier New" w:hAnsi="Courier New"/>
          <w:sz w:val="18"/>
        </w:rPr>
        <w:t xml:space="preserve">        ], max_tokens=20)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1074 │ </w:t>
      </w:r>
      <w:r>
        <w:rPr>
          <w:rFonts w:ascii="Courier New" w:hAnsi="Courier New"/>
          <w:sz w:val="18"/>
        </w:rPr>
        <w:t xml:space="preserve">        return {"success": True, "message": f"LLM 正常，回复: {result[:100]}"}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1075 │ </w:t>
      </w:r>
      <w:r>
        <w:rPr>
          <w:rFonts w:ascii="Courier New" w:hAnsi="Courier New"/>
          <w:sz w:val="18"/>
        </w:rPr>
        <w:t xml:space="preserve">    except Exception as 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1076 │ </w:t>
      </w:r>
      <w:r>
        <w:rPr>
          <w:rFonts w:ascii="Courier New" w:hAnsi="Courier New"/>
          <w:sz w:val="18"/>
        </w:rPr>
        <w:t xml:space="preserve">        return {"success": False, "message": f"LLM 测试失败: {str(e)}"}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1077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1078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1079 │ </w:t>
      </w:r>
      <w:r>
        <w:rPr>
          <w:rFonts w:ascii="Courier New" w:hAnsi="Courier New"/>
          <w:sz w:val="18"/>
        </w:rPr>
        <w:t>@router.post("/test/ocr", summary="测试 OCR（使用示例文本）")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1080 │ </w:t>
      </w:r>
      <w:r>
        <w:rPr>
          <w:rFonts w:ascii="Courier New" w:hAnsi="Courier New"/>
          <w:sz w:val="18"/>
        </w:rPr>
        <w:t>async def test_ocr():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1081 │ </w:t>
      </w:r>
      <w:r>
        <w:rPr>
          <w:rFonts w:ascii="Courier New" w:hAnsi="Courier New"/>
          <w:sz w:val="18"/>
        </w:rPr>
        <w:t xml:space="preserve">    """测试当前 OCR 提供商是否可用（不实际上传图片，只检查配置）"""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1082 │ </w:t>
      </w:r>
      <w:r>
        <w:rPr>
          <w:rFonts w:ascii="Courier New" w:hAnsi="Courier New"/>
          <w:sz w:val="18"/>
        </w:rPr>
        <w:t xml:space="preserve">    try: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1083 │ </w:t>
      </w:r>
      <w:r>
        <w:rPr>
          <w:rFonts w:ascii="Courier New" w:hAnsi="Courier New"/>
          <w:sz w:val="18"/>
        </w:rPr>
        <w:t xml:space="preserve">        from app.services.ocr_service import OCRService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1084 │ </w:t>
      </w:r>
      <w:r>
        <w:rPr>
          <w:rFonts w:ascii="Courier New" w:hAnsi="Courier New"/>
          <w:sz w:val="18"/>
        </w:rPr>
        <w:t xml:space="preserve">        provider = OCRService.get_instance()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1085 │ </w:t>
      </w:r>
      <w:r>
        <w:rPr>
          <w:rFonts w:ascii="Courier New" w:hAnsi="Courier New"/>
          <w:sz w:val="18"/>
        </w:rPr>
        <w:t xml:space="preserve">        return {"success": True, "message": f"OCR 提供商 {provider.name} 已就绪"}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1086 │ </w:t>
      </w:r>
      <w:r>
        <w:rPr>
          <w:rFonts w:ascii="Courier New" w:hAnsi="Courier New"/>
          <w:sz w:val="18"/>
        </w:rPr>
        <w:t xml:space="preserve">    except Exception as 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1087 │ </w:t>
      </w:r>
      <w:r>
        <w:rPr>
          <w:rFonts w:ascii="Courier New" w:hAnsi="Courier New"/>
          <w:sz w:val="18"/>
        </w:rPr>
        <w:t xml:space="preserve">        return {"success": False, "message": f"OCR 测试失败: {str(e)}"}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1088 │ </w:t>
      </w:r>
      <w:r>
        <w:rPr>
          <w:rFonts w:ascii="Courier New" w:hAnsi="Courier New"/>
          <w:sz w:val="18"/>
        </w:rPr>
        <w:t># === app/config.py ===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1089 │ </w:t>
      </w:r>
      <w:r>
        <w:rPr>
          <w:rFonts w:ascii="Courier New" w:hAnsi="Courier New"/>
          <w:sz w:val="18"/>
        </w:rPr>
        <w:t>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1090 │ </w:t>
      </w:r>
      <w:r>
        <w:rPr>
          <w:rFonts w:ascii="Courier New" w:hAnsi="Courier New"/>
          <w:sz w:val="18"/>
        </w:rPr>
        <w:t>配置管理模块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1091 │ </w:t>
      </w:r>
      <w:r>
        <w:rPr>
          <w:rFonts w:ascii="Courier New" w:hAnsi="Courier New"/>
          <w:sz w:val="18"/>
        </w:rPr>
        <w:t>使用 pydantic-settings 从环境变量 / .env 文件加载配置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1092 │ </w:t>
      </w:r>
      <w:r>
        <w:rPr>
          <w:rFonts w:ascii="Courier New" w:hAnsi="Courier New"/>
          <w:sz w:val="18"/>
        </w:rPr>
        <w:t>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1093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1094 │ </w:t>
      </w:r>
      <w:r>
        <w:rPr>
          <w:rFonts w:ascii="Courier New" w:hAnsi="Courier New"/>
          <w:sz w:val="18"/>
        </w:rPr>
        <w:t>from __future__ import annotations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1095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1096 │ </w:t>
      </w:r>
      <w:r>
        <w:rPr>
          <w:rFonts w:ascii="Courier New" w:hAnsi="Courier New"/>
          <w:sz w:val="18"/>
        </w:rPr>
        <w:t>from enum import Enum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1097 │ </w:t>
      </w:r>
      <w:r>
        <w:rPr>
          <w:rFonts w:ascii="Courier New" w:hAnsi="Courier New"/>
          <w:sz w:val="18"/>
        </w:rPr>
        <w:t>from pathlib import Path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1098 │ </w:t>
      </w:r>
      <w:r>
        <w:rPr>
          <w:rFonts w:ascii="Courier New" w:hAnsi="Courier New"/>
          <w:sz w:val="18"/>
        </w:rPr>
        <w:t>from typing import Optional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1099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1100 │ </w:t>
      </w:r>
      <w:r>
        <w:rPr>
          <w:rFonts w:ascii="Courier New" w:hAnsi="Courier New"/>
          <w:sz w:val="18"/>
        </w:rPr>
        <w:t>from pydantic import Field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23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1101 │ </w:t>
      </w:r>
      <w:r>
        <w:rPr>
          <w:rFonts w:ascii="Courier New" w:hAnsi="Courier New"/>
          <w:sz w:val="18"/>
        </w:rPr>
        <w:t>from pydantic_settings import BaseSettings, SettingsConfigDict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1102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1103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1104 │ </w:t>
      </w:r>
      <w:r>
        <w:rPr>
          <w:rFonts w:ascii="Courier New" w:hAnsi="Courier New"/>
          <w:sz w:val="18"/>
        </w:rPr>
        <w:t>class EmbeddingProvider(str, Enum):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1105 │ </w:t>
      </w:r>
      <w:r>
        <w:rPr>
          <w:rFonts w:ascii="Courier New" w:hAnsi="Courier New"/>
          <w:sz w:val="18"/>
        </w:rPr>
        <w:t xml:space="preserve">    """嵌入模型提供商"""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1106 │ </w:t>
      </w:r>
      <w:r>
        <w:rPr>
          <w:rFonts w:ascii="Courier New" w:hAnsi="Courier New"/>
          <w:sz w:val="18"/>
        </w:rPr>
        <w:t xml:space="preserve">    OPENAI = "openai"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1107 │ </w:t>
      </w:r>
      <w:r>
        <w:rPr>
          <w:rFonts w:ascii="Courier New" w:hAnsi="Courier New"/>
          <w:sz w:val="18"/>
        </w:rPr>
        <w:t xml:space="preserve">    ZHIPU = "zhipu"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1108 │ </w:t>
      </w:r>
      <w:r>
        <w:rPr>
          <w:rFonts w:ascii="Courier New" w:hAnsi="Courier New"/>
          <w:sz w:val="18"/>
        </w:rPr>
        <w:t xml:space="preserve">    LOCAL_BGE = "local_bge"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1109 │ </w:t>
      </w:r>
      <w:r>
        <w:rPr>
          <w:rFonts w:ascii="Courier New" w:hAnsi="Courier New"/>
          <w:sz w:val="18"/>
        </w:rPr>
        <w:t xml:space="preserve">    DASHSCOPE = "dashscope"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1110 │ </w:t>
      </w:r>
      <w:r>
        <w:rPr>
          <w:rFonts w:ascii="Courier New" w:hAnsi="Courier New"/>
          <w:sz w:val="18"/>
        </w:rPr>
        <w:t xml:space="preserve">    MINIMAX = "minimax"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1111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1112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1113 │ </w:t>
      </w:r>
      <w:r>
        <w:rPr>
          <w:rFonts w:ascii="Courier New" w:hAnsi="Courier New"/>
          <w:sz w:val="18"/>
        </w:rPr>
        <w:t>class OCRProvider(str, Enum):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1114 │ </w:t>
      </w:r>
      <w:r>
        <w:rPr>
          <w:rFonts w:ascii="Courier New" w:hAnsi="Courier New"/>
          <w:sz w:val="18"/>
        </w:rPr>
        <w:t xml:space="preserve">    """OCR 识别提供商"""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1115 │ </w:t>
      </w:r>
      <w:r>
        <w:rPr>
          <w:rFonts w:ascii="Courier New" w:hAnsi="Courier New"/>
          <w:sz w:val="18"/>
        </w:rPr>
        <w:t xml:space="preserve">    PADDLEOCR = "paddleocr"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1116 │ </w:t>
      </w:r>
      <w:r>
        <w:rPr>
          <w:rFonts w:ascii="Courier New" w:hAnsi="Courier New"/>
          <w:sz w:val="18"/>
        </w:rPr>
        <w:t xml:space="preserve">    ALIYUN = "aliyun"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1117 │ </w:t>
      </w:r>
      <w:r>
        <w:rPr>
          <w:rFonts w:ascii="Courier New" w:hAnsi="Courier New"/>
          <w:sz w:val="18"/>
        </w:rPr>
        <w:t xml:space="preserve">    TENCENT = "tencent"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1118 │ </w:t>
      </w:r>
      <w:r>
        <w:rPr>
          <w:rFonts w:ascii="Courier New" w:hAnsi="Courier New"/>
          <w:sz w:val="18"/>
        </w:rPr>
        <w:t xml:space="preserve">    AUTO = "auto"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1119 │ </w:t>
      </w:r>
      <w:r>
        <w:rPr>
          <w:rFonts w:ascii="Courier New" w:hAnsi="Courier New"/>
          <w:sz w:val="18"/>
        </w:rPr>
        <w:t xml:space="preserve">    DEEPSEEK = "deepseek"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1120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1121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1122 │ </w:t>
      </w:r>
      <w:r>
        <w:rPr>
          <w:rFonts w:ascii="Courier New" w:hAnsi="Courier New"/>
          <w:sz w:val="18"/>
        </w:rPr>
        <w:t>class Settings(BaseSettings):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1123 │ </w:t>
      </w:r>
      <w:r>
        <w:rPr>
          <w:rFonts w:ascii="Courier New" w:hAnsi="Courier New"/>
          <w:sz w:val="18"/>
        </w:rPr>
        <w:t xml:space="preserve">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1124 │ </w:t>
      </w:r>
      <w:r>
        <w:rPr>
          <w:rFonts w:ascii="Courier New" w:hAnsi="Courier New"/>
          <w:sz w:val="18"/>
        </w:rPr>
        <w:t xml:space="preserve">    全局配置类，所有配置项均可通过环境变量覆盖。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1125 │ </w:t>
      </w:r>
      <w:r>
        <w:rPr>
          <w:rFonts w:ascii="Courier New" w:hAnsi="Courier New"/>
          <w:sz w:val="18"/>
        </w:rPr>
        <w:t xml:space="preserve">    环境变量优先级：系统环境变量 &gt; .env 文件 &gt; 默认值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1126 │ </w:t>
      </w:r>
      <w:r>
        <w:rPr>
          <w:rFonts w:ascii="Courier New" w:hAnsi="Courier New"/>
          <w:sz w:val="18"/>
        </w:rPr>
        <w:t xml:space="preserve">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1127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1128 │ </w:t>
      </w:r>
      <w:r>
        <w:rPr>
          <w:rFonts w:ascii="Courier New" w:hAnsi="Courier New"/>
          <w:sz w:val="18"/>
        </w:rPr>
        <w:t xml:space="preserve">    model_config = SettingsConfigDict(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1129 │ </w:t>
      </w:r>
      <w:r>
        <w:rPr>
          <w:rFonts w:ascii="Courier New" w:hAnsi="Courier New"/>
          <w:sz w:val="18"/>
        </w:rPr>
        <w:t xml:space="preserve">        env_file=".env",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1130 │ </w:t>
      </w:r>
      <w:r>
        <w:rPr>
          <w:rFonts w:ascii="Courier New" w:hAnsi="Courier New"/>
          <w:sz w:val="18"/>
        </w:rPr>
        <w:t xml:space="preserve">        env_file_encoding="utf-8",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1131 │ </w:t>
      </w:r>
      <w:r>
        <w:rPr>
          <w:rFonts w:ascii="Courier New" w:hAnsi="Courier New"/>
          <w:sz w:val="18"/>
        </w:rPr>
        <w:t xml:space="preserve">        case_sensitive=False,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1132 │ </w:t>
      </w:r>
      <w:r>
        <w:rPr>
          <w:rFonts w:ascii="Courier New" w:hAnsi="Courier New"/>
          <w:sz w:val="18"/>
        </w:rPr>
        <w:t xml:space="preserve">        extra="ignore",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1133 │ </w:t>
      </w:r>
      <w:r>
        <w:rPr>
          <w:rFonts w:ascii="Courier New" w:hAnsi="Courier New"/>
          <w:sz w:val="18"/>
        </w:rPr>
        <w:t xml:space="preserve">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1134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1135 │ </w:t>
      </w:r>
      <w:r>
        <w:rPr>
          <w:rFonts w:ascii="Courier New" w:hAnsi="Courier New"/>
          <w:sz w:val="18"/>
        </w:rPr>
        <w:t xml:space="preserve">    # ──────────────────────────── 数据库 ────────────────────────────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1136 │ </w:t>
      </w:r>
      <w:r>
        <w:rPr>
          <w:rFonts w:ascii="Courier New" w:hAnsi="Courier New"/>
          <w:sz w:val="18"/>
        </w:rPr>
        <w:t xml:space="preserve">    DATABASE_URL: str = Field(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1137 │ </w:t>
      </w:r>
      <w:r>
        <w:rPr>
          <w:rFonts w:ascii="Courier New" w:hAnsi="Courier New"/>
          <w:sz w:val="18"/>
        </w:rPr>
        <w:t xml:space="preserve">        default="postgresql+asyncpg://postgres:postgres@db:5432/edu_brain",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1138 │ </w:t>
      </w:r>
      <w:r>
        <w:rPr>
          <w:rFonts w:ascii="Courier New" w:hAnsi="Courier New"/>
          <w:sz w:val="18"/>
        </w:rPr>
        <w:t xml:space="preserve">        description="PostgreSQL 异步连接字符串",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1139 │ </w:t>
      </w:r>
      <w:r>
        <w:rPr>
          <w:rFonts w:ascii="Courier New" w:hAnsi="Courier New"/>
          <w:sz w:val="18"/>
        </w:rPr>
        <w:t xml:space="preserve">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1140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1141 │ </w:t>
      </w:r>
      <w:r>
        <w:rPr>
          <w:rFonts w:ascii="Courier New" w:hAnsi="Courier New"/>
          <w:sz w:val="18"/>
        </w:rPr>
        <w:t xml:space="preserve">    # ──────────────────────────── 嵌入模型 ────────────────────────────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1142 │ </w:t>
      </w:r>
      <w:r>
        <w:rPr>
          <w:rFonts w:ascii="Courier New" w:hAnsi="Courier New"/>
          <w:sz w:val="18"/>
        </w:rPr>
        <w:t xml:space="preserve">    EMBEDDING_PROVIDER: EmbeddingProvider = Field(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1143 │ </w:t>
      </w:r>
      <w:r>
        <w:rPr>
          <w:rFonts w:ascii="Courier New" w:hAnsi="Courier New"/>
          <w:sz w:val="18"/>
        </w:rPr>
        <w:t xml:space="preserve">        default=EmbeddingProvider.LOCAL_BGE,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1144 │ </w:t>
      </w:r>
      <w:r>
        <w:rPr>
          <w:rFonts w:ascii="Courier New" w:hAnsi="Courier New"/>
          <w:sz w:val="18"/>
        </w:rPr>
        <w:t xml:space="preserve">        description="嵌入模型提供商: openai / zhipu / local_bge / dashscope",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1145 │ </w:t>
      </w:r>
      <w:r>
        <w:rPr>
          <w:rFonts w:ascii="Courier New" w:hAnsi="Courier New"/>
          <w:sz w:val="18"/>
        </w:rPr>
        <w:t xml:space="preserve">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1146 │ </w:t>
      </w:r>
      <w:r>
        <w:rPr>
          <w:rFonts w:ascii="Courier New" w:hAnsi="Courier New"/>
          <w:sz w:val="18"/>
        </w:rPr>
        <w:t xml:space="preserve">    EMBEDDING_MODEL: str = Field(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1147 │ </w:t>
      </w:r>
      <w:r>
        <w:rPr>
          <w:rFonts w:ascii="Courier New" w:hAnsi="Courier New"/>
          <w:sz w:val="18"/>
        </w:rPr>
        <w:t xml:space="preserve">        default="BAAI/bge-large-zh-v1.5",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1148 │ </w:t>
      </w:r>
      <w:r>
        <w:rPr>
          <w:rFonts w:ascii="Courier New" w:hAnsi="Courier New"/>
          <w:sz w:val="18"/>
        </w:rPr>
        <w:t xml:space="preserve">        description="嵌入模型名称",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1149 │ </w:t>
      </w:r>
      <w:r>
        <w:rPr>
          <w:rFonts w:ascii="Courier New" w:hAnsi="Courier New"/>
          <w:sz w:val="18"/>
        </w:rPr>
        <w:t xml:space="preserve">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1150 │ </w:t>
      </w:r>
      <w:r>
        <w:rPr>
          <w:rFonts w:ascii="Courier New" w:hAnsi="Courier New"/>
          <w:sz w:val="18"/>
        </w:rPr>
        <w:t xml:space="preserve">    EMBEDDING_DIMENSIONS: int = Field(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24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1151 │ </w:t>
      </w:r>
      <w:r>
        <w:rPr>
          <w:rFonts w:ascii="Courier New" w:hAnsi="Courier New"/>
          <w:sz w:val="18"/>
        </w:rPr>
        <w:t xml:space="preserve">        default=1024,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1152 │ </w:t>
      </w:r>
      <w:r>
        <w:rPr>
          <w:rFonts w:ascii="Courier New" w:hAnsi="Courier New"/>
          <w:sz w:val="18"/>
        </w:rPr>
        <w:t xml:space="preserve">        description="嵌入向量维度",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1153 │ </w:t>
      </w:r>
      <w:r>
        <w:rPr>
          <w:rFonts w:ascii="Courier New" w:hAnsi="Courier New"/>
          <w:sz w:val="18"/>
        </w:rPr>
        <w:t xml:space="preserve">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1154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1155 │ </w:t>
      </w:r>
      <w:r>
        <w:rPr>
          <w:rFonts w:ascii="Courier New" w:hAnsi="Courier New"/>
          <w:sz w:val="18"/>
        </w:rPr>
        <w:t xml:space="preserve">    # ── OpenAI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1156 │ </w:t>
      </w:r>
      <w:r>
        <w:rPr>
          <w:rFonts w:ascii="Courier New" w:hAnsi="Courier New"/>
          <w:sz w:val="18"/>
        </w:rPr>
        <w:t xml:space="preserve">    OPENAI_API_KEY: Optional[str] = Field(default=None, description="OpenAI API Key")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1157 │ </w:t>
      </w:r>
      <w:r>
        <w:rPr>
          <w:rFonts w:ascii="Courier New" w:hAnsi="Courier New"/>
          <w:sz w:val="18"/>
        </w:rPr>
        <w:t xml:space="preserve">    OPENAI_BASE_URL: Optional[str] = Field(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1158 │ </w:t>
      </w:r>
      <w:r>
        <w:rPr>
          <w:rFonts w:ascii="Courier New" w:hAnsi="Courier New"/>
          <w:sz w:val="18"/>
        </w:rPr>
        <w:t xml:space="preserve">        default=None,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1159 │ </w:t>
      </w:r>
      <w:r>
        <w:rPr>
          <w:rFonts w:ascii="Courier New" w:hAnsi="Courier New"/>
          <w:sz w:val="18"/>
        </w:rPr>
        <w:t xml:space="preserve">        description="OpenAI 兼容接口地址（可用于代理或第三方兼容服务）",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1160 │ </w:t>
      </w:r>
      <w:r>
        <w:rPr>
          <w:rFonts w:ascii="Courier New" w:hAnsi="Courier New"/>
          <w:sz w:val="18"/>
        </w:rPr>
        <w:t xml:space="preserve">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1161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1162 │ </w:t>
      </w:r>
      <w:r>
        <w:rPr>
          <w:rFonts w:ascii="Courier New" w:hAnsi="Courier New"/>
          <w:sz w:val="18"/>
        </w:rPr>
        <w:t xml:space="preserve">    # ── 智谱 AI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1163 │ </w:t>
      </w:r>
      <w:r>
        <w:rPr>
          <w:rFonts w:ascii="Courier New" w:hAnsi="Courier New"/>
          <w:sz w:val="18"/>
        </w:rPr>
        <w:t xml:space="preserve">    ZHIPU_API_KEY: Optional[str] = Field(default=None, description="智谱 AI API Key")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1164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1165 │ </w:t>
      </w:r>
      <w:r>
        <w:rPr>
          <w:rFonts w:ascii="Courier New" w:hAnsi="Courier New"/>
          <w:sz w:val="18"/>
        </w:rPr>
        <w:t xml:space="preserve">    # ── 阿里云 DashScope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1166 │ </w:t>
      </w:r>
      <w:r>
        <w:rPr>
          <w:rFonts w:ascii="Courier New" w:hAnsi="Courier New"/>
          <w:sz w:val="18"/>
        </w:rPr>
        <w:t xml:space="preserve">    DASHSCOPE_API_KEY: Optional[str] = Field(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1167 │ </w:t>
      </w:r>
      <w:r>
        <w:rPr>
          <w:rFonts w:ascii="Courier New" w:hAnsi="Courier New"/>
          <w:sz w:val="18"/>
        </w:rPr>
        <w:t xml:space="preserve">        default=None, description="阿里云 DashScope API Key"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1168 │ </w:t>
      </w:r>
      <w:r>
        <w:rPr>
          <w:rFonts w:ascii="Courier New" w:hAnsi="Courier New"/>
          <w:sz w:val="18"/>
        </w:rPr>
        <w:t xml:space="preserve">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1169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1170 │ </w:t>
      </w:r>
      <w:r>
        <w:rPr>
          <w:rFonts w:ascii="Courier New" w:hAnsi="Courier New"/>
          <w:sz w:val="18"/>
        </w:rPr>
        <w:t xml:space="preserve">    # ── 本地 BGE 模型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1171 │ </w:t>
      </w:r>
      <w:r>
        <w:rPr>
          <w:rFonts w:ascii="Courier New" w:hAnsi="Courier New"/>
          <w:sz w:val="18"/>
        </w:rPr>
        <w:t xml:space="preserve">    LOCAL_BGE_MODEL_PATH: Optional[str] = Field(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1172 │ </w:t>
      </w:r>
      <w:r>
        <w:rPr>
          <w:rFonts w:ascii="Courier New" w:hAnsi="Courier New"/>
          <w:sz w:val="18"/>
        </w:rPr>
        <w:t xml:space="preserve">        default=None,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1173 │ </w:t>
      </w:r>
      <w:r>
        <w:rPr>
          <w:rFonts w:ascii="Courier New" w:hAnsi="Courier New"/>
          <w:sz w:val="18"/>
        </w:rPr>
        <w:t xml:space="preserve">        description="本地 BGE 模型路径，为空则自动从 HuggingFace 下载",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1174 │ </w:t>
      </w:r>
      <w:r>
        <w:rPr>
          <w:rFonts w:ascii="Courier New" w:hAnsi="Courier New"/>
          <w:sz w:val="18"/>
        </w:rPr>
        <w:t xml:space="preserve">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1175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1176 │ </w:t>
      </w:r>
      <w:r>
        <w:rPr>
          <w:rFonts w:ascii="Courier New" w:hAnsi="Courier New"/>
          <w:sz w:val="18"/>
        </w:rPr>
        <w:t xml:space="preserve">    # ──────────────────────────── OCR ────────────────────────────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1177 │ </w:t>
      </w:r>
      <w:r>
        <w:rPr>
          <w:rFonts w:ascii="Courier New" w:hAnsi="Courier New"/>
          <w:sz w:val="18"/>
        </w:rPr>
        <w:t xml:space="preserve">    OCR_PROVIDER: OCRProvider = Field(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1178 │ </w:t>
      </w:r>
      <w:r>
        <w:rPr>
          <w:rFonts w:ascii="Courier New" w:hAnsi="Courier New"/>
          <w:sz w:val="18"/>
        </w:rPr>
        <w:t xml:space="preserve">        default=OCRProvider.AUTO,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1179 │ </w:t>
      </w:r>
      <w:r>
        <w:rPr>
          <w:rFonts w:ascii="Courier New" w:hAnsi="Courier New"/>
          <w:sz w:val="18"/>
        </w:rPr>
        <w:t xml:space="preserve">        description="OCR 提供商: paddleocr / aliyun / tencent / auto",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1180 │ </w:t>
      </w:r>
      <w:r>
        <w:rPr>
          <w:rFonts w:ascii="Courier New" w:hAnsi="Courier New"/>
          <w:sz w:val="18"/>
        </w:rPr>
        <w:t xml:space="preserve">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1181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1182 │ </w:t>
      </w:r>
      <w:r>
        <w:rPr>
          <w:rFonts w:ascii="Courier New" w:hAnsi="Courier New"/>
          <w:sz w:val="18"/>
        </w:rPr>
        <w:t xml:space="preserve">    # ── 阿里云 OCR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1183 │ </w:t>
      </w:r>
      <w:r>
        <w:rPr>
          <w:rFonts w:ascii="Courier New" w:hAnsi="Courier New"/>
          <w:sz w:val="18"/>
        </w:rPr>
        <w:t xml:space="preserve">    ALIYUN_OCR_ACCESS_KEY: Optional[str] = Field(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1184 │ </w:t>
      </w:r>
      <w:r>
        <w:rPr>
          <w:rFonts w:ascii="Courier New" w:hAnsi="Courier New"/>
          <w:sz w:val="18"/>
        </w:rPr>
        <w:t xml:space="preserve">        default=None, description="阿里云 OCR AccessKey ID"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1185 │ </w:t>
      </w:r>
      <w:r>
        <w:rPr>
          <w:rFonts w:ascii="Courier New" w:hAnsi="Courier New"/>
          <w:sz w:val="18"/>
        </w:rPr>
        <w:t xml:space="preserve">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1186 │ </w:t>
      </w:r>
      <w:r>
        <w:rPr>
          <w:rFonts w:ascii="Courier New" w:hAnsi="Courier New"/>
          <w:sz w:val="18"/>
        </w:rPr>
        <w:t xml:space="preserve">    ALIYUN_OCR_SECRET: Optional[str] = Field(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1187 │ </w:t>
      </w:r>
      <w:r>
        <w:rPr>
          <w:rFonts w:ascii="Courier New" w:hAnsi="Courier New"/>
          <w:sz w:val="18"/>
        </w:rPr>
        <w:t xml:space="preserve">        default=None, description="阿里云 OCR AccessKey Secret"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1188 │ </w:t>
      </w:r>
      <w:r>
        <w:rPr>
          <w:rFonts w:ascii="Courier New" w:hAnsi="Courier New"/>
          <w:sz w:val="18"/>
        </w:rPr>
        <w:t xml:space="preserve">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1189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1190 │ </w:t>
      </w:r>
      <w:r>
        <w:rPr>
          <w:rFonts w:ascii="Courier New" w:hAnsi="Courier New"/>
          <w:sz w:val="18"/>
        </w:rPr>
        <w:t xml:space="preserve">    # ── 腾讯云 OCR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1191 │ </w:t>
      </w:r>
      <w:r>
        <w:rPr>
          <w:rFonts w:ascii="Courier New" w:hAnsi="Courier New"/>
          <w:sz w:val="18"/>
        </w:rPr>
        <w:t xml:space="preserve">    TENCENT_OCR_SECRET_ID: Optional[str] = Field(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1192 │ </w:t>
      </w:r>
      <w:r>
        <w:rPr>
          <w:rFonts w:ascii="Courier New" w:hAnsi="Courier New"/>
          <w:sz w:val="18"/>
        </w:rPr>
        <w:t xml:space="preserve">        default=None, description="腾讯云 OCR SecretId"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1193 │ </w:t>
      </w:r>
      <w:r>
        <w:rPr>
          <w:rFonts w:ascii="Courier New" w:hAnsi="Courier New"/>
          <w:sz w:val="18"/>
        </w:rPr>
        <w:t xml:space="preserve">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1194 │ </w:t>
      </w:r>
      <w:r>
        <w:rPr>
          <w:rFonts w:ascii="Courier New" w:hAnsi="Courier New"/>
          <w:sz w:val="18"/>
        </w:rPr>
        <w:t xml:space="preserve">    TENCENT_OCR_SECRET_KEY: Optional[str] = Field(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1195 │ </w:t>
      </w:r>
      <w:r>
        <w:rPr>
          <w:rFonts w:ascii="Courier New" w:hAnsi="Courier New"/>
          <w:sz w:val="18"/>
        </w:rPr>
        <w:t xml:space="preserve">        default=None, description="腾讯云 OCR SecretKey"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1196 │ </w:t>
      </w:r>
      <w:r>
        <w:rPr>
          <w:rFonts w:ascii="Courier New" w:hAnsi="Courier New"/>
          <w:sz w:val="18"/>
        </w:rPr>
        <w:t xml:space="preserve">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1197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1198 │ </w:t>
      </w:r>
      <w:r>
        <w:rPr>
          <w:rFonts w:ascii="Courier New" w:hAnsi="Courier New"/>
          <w:sz w:val="18"/>
        </w:rPr>
        <w:t xml:space="preserve">    # ── MiniMax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1199 │ </w:t>
      </w:r>
      <w:r>
        <w:rPr>
          <w:rFonts w:ascii="Courier New" w:hAnsi="Courier New"/>
          <w:sz w:val="18"/>
        </w:rPr>
        <w:t xml:space="preserve">    MINIMAX_API_KEY: Optional[str] = Field(default=None, description="MiniMax API Key")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1200 │ </w:t>
      </w:r>
      <w:r>
        <w:rPr>
          <w:rFonts w:ascii="Courier New" w:hAnsi="Courier New"/>
          <w:sz w:val="18"/>
        </w:rPr>
        <w:t xml:space="preserve">    MINIMAX_BASE_URL: str = Field(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25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1201 │ </w:t>
      </w:r>
      <w:r>
        <w:rPr>
          <w:rFonts w:ascii="Courier New" w:hAnsi="Courier New"/>
          <w:sz w:val="18"/>
        </w:rPr>
        <w:t xml:space="preserve">        default="https://api.minimaxi.com/v1",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1202 │ </w:t>
      </w:r>
      <w:r>
        <w:rPr>
          <w:rFonts w:ascii="Courier New" w:hAnsi="Courier New"/>
          <w:sz w:val="18"/>
        </w:rPr>
        <w:t xml:space="preserve">        description="MiniMax API 地址",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1203 │ </w:t>
      </w:r>
      <w:r>
        <w:rPr>
          <w:rFonts w:ascii="Courier New" w:hAnsi="Courier New"/>
          <w:sz w:val="18"/>
        </w:rPr>
        <w:t xml:space="preserve">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1204 │ </w:t>
      </w:r>
      <w:r>
        <w:rPr>
          <w:rFonts w:ascii="Courier New" w:hAnsi="Courier New"/>
          <w:sz w:val="18"/>
        </w:rPr>
        <w:t xml:space="preserve">    MINIMAX_EMBEDDING_MODEL: str = Field(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1205 │ </w:t>
      </w:r>
      <w:r>
        <w:rPr>
          <w:rFonts w:ascii="Courier New" w:hAnsi="Courier New"/>
          <w:sz w:val="18"/>
        </w:rPr>
        <w:t xml:space="preserve">        default="MiniMax-Text-Embedding",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1206 │ </w:t>
      </w:r>
      <w:r>
        <w:rPr>
          <w:rFonts w:ascii="Courier New" w:hAnsi="Courier New"/>
          <w:sz w:val="18"/>
        </w:rPr>
        <w:t xml:space="preserve">        description="MiniMax 嵌入模型名称",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1207 │ </w:t>
      </w:r>
      <w:r>
        <w:rPr>
          <w:rFonts w:ascii="Courier New" w:hAnsi="Courier New"/>
          <w:sz w:val="18"/>
        </w:rPr>
        <w:t xml:space="preserve">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1208 │ </w:t>
      </w:r>
      <w:r>
        <w:rPr>
          <w:rFonts w:ascii="Courier New" w:hAnsi="Courier New"/>
          <w:sz w:val="18"/>
        </w:rPr>
        <w:t xml:space="preserve">    MINIMAX_CHAT_MODEL: str = Field(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1209 │ </w:t>
      </w:r>
      <w:r>
        <w:rPr>
          <w:rFonts w:ascii="Courier New" w:hAnsi="Courier New"/>
          <w:sz w:val="18"/>
        </w:rPr>
        <w:t xml:space="preserve">        default="MiniMax-M2",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1210 │ </w:t>
      </w:r>
      <w:r>
        <w:rPr>
          <w:rFonts w:ascii="Courier New" w:hAnsi="Courier New"/>
          <w:sz w:val="18"/>
        </w:rPr>
        <w:t xml:space="preserve">        description="MiniMax Chat 模型名称",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1211 │ </w:t>
      </w:r>
      <w:r>
        <w:rPr>
          <w:rFonts w:ascii="Courier New" w:hAnsi="Courier New"/>
          <w:sz w:val="18"/>
        </w:rPr>
        <w:t xml:space="preserve">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1212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1213 │ </w:t>
      </w:r>
      <w:r>
        <w:rPr>
          <w:rFonts w:ascii="Courier New" w:hAnsi="Courier New"/>
          <w:sz w:val="18"/>
        </w:rPr>
        <w:t xml:space="preserve">    # ── DeepSeek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1214 │ </w:t>
      </w:r>
      <w:r>
        <w:rPr>
          <w:rFonts w:ascii="Courier New" w:hAnsi="Courier New"/>
          <w:sz w:val="18"/>
        </w:rPr>
        <w:t xml:space="preserve">    DEEPSEEK_API_KEY: Optional[str] = Field(default=None, description="DeepSeek API Key")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1215 │ </w:t>
      </w:r>
      <w:r>
        <w:rPr>
          <w:rFonts w:ascii="Courier New" w:hAnsi="Courier New"/>
          <w:sz w:val="18"/>
        </w:rPr>
        <w:t xml:space="preserve">    DEEPSEEK_BASE_URL: str = Field(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1216 │ </w:t>
      </w:r>
      <w:r>
        <w:rPr>
          <w:rFonts w:ascii="Courier New" w:hAnsi="Courier New"/>
          <w:sz w:val="18"/>
        </w:rPr>
        <w:t xml:space="preserve">        default="https://api.deepseek.com",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1217 │ </w:t>
      </w:r>
      <w:r>
        <w:rPr>
          <w:rFonts w:ascii="Courier New" w:hAnsi="Courier New"/>
          <w:sz w:val="18"/>
        </w:rPr>
        <w:t xml:space="preserve">        description="DeepSeek API 地址（自部署时改为你的服务器地址）",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1218 │ </w:t>
      </w:r>
      <w:r>
        <w:rPr>
          <w:rFonts w:ascii="Courier New" w:hAnsi="Courier New"/>
          <w:sz w:val="18"/>
        </w:rPr>
        <w:t xml:space="preserve">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1219 │ </w:t>
      </w:r>
      <w:r>
        <w:rPr>
          <w:rFonts w:ascii="Courier New" w:hAnsi="Courier New"/>
          <w:sz w:val="18"/>
        </w:rPr>
        <w:t xml:space="preserve">    DEEPSEEK_OCR_MODEL: str = Field(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1220 │ </w:t>
      </w:r>
      <w:r>
        <w:rPr>
          <w:rFonts w:ascii="Courier New" w:hAnsi="Courier New"/>
          <w:sz w:val="18"/>
        </w:rPr>
        <w:t xml:space="preserve">        default="deepseek-chat",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1221 │ </w:t>
      </w:r>
      <w:r>
        <w:rPr>
          <w:rFonts w:ascii="Courier New" w:hAnsi="Courier New"/>
          <w:sz w:val="18"/>
        </w:rPr>
        <w:t xml:space="preserve">        description="DeepSeek OCR 使用的模型名称",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1222 │ </w:t>
      </w:r>
      <w:r>
        <w:rPr>
          <w:rFonts w:ascii="Courier New" w:hAnsi="Courier New"/>
          <w:sz w:val="18"/>
        </w:rPr>
        <w:t xml:space="preserve">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1223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1224 │ </w:t>
      </w:r>
      <w:r>
        <w:rPr>
          <w:rFonts w:ascii="Courier New" w:hAnsi="Courier New"/>
          <w:sz w:val="18"/>
        </w:rPr>
        <w:t xml:space="preserve">    # ── LLM（用于查询扩展、实体检测等）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1225 │ </w:t>
      </w:r>
      <w:r>
        <w:rPr>
          <w:rFonts w:ascii="Courier New" w:hAnsi="Courier New"/>
          <w:sz w:val="18"/>
        </w:rPr>
        <w:t xml:space="preserve">    LLM_PROVIDER: str = Field(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1226 │ </w:t>
      </w:r>
      <w:r>
        <w:rPr>
          <w:rFonts w:ascii="Courier New" w:hAnsi="Courier New"/>
          <w:sz w:val="18"/>
        </w:rPr>
        <w:t xml:space="preserve">        default="minimax",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1227 │ </w:t>
      </w:r>
      <w:r>
        <w:rPr>
          <w:rFonts w:ascii="Courier New" w:hAnsi="Courier New"/>
          <w:sz w:val="18"/>
        </w:rPr>
        <w:t xml:space="preserve">        description="LLM 提供商: minimax / deepseek / openai",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1228 │ </w:t>
      </w:r>
      <w:r>
        <w:rPr>
          <w:rFonts w:ascii="Courier New" w:hAnsi="Courier New"/>
          <w:sz w:val="18"/>
        </w:rPr>
        <w:t xml:space="preserve">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1229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1230 │ </w:t>
      </w:r>
      <w:r>
        <w:rPr>
          <w:rFonts w:ascii="Courier New" w:hAnsi="Courier New"/>
          <w:sz w:val="18"/>
        </w:rPr>
        <w:t xml:space="preserve">    # ──────────────────────────── 数据目录 ────────────────────────────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1231 │ </w:t>
      </w:r>
      <w:r>
        <w:rPr>
          <w:rFonts w:ascii="Courier New" w:hAnsi="Courier New"/>
          <w:sz w:val="18"/>
        </w:rPr>
        <w:t xml:space="preserve">    DATA_DIR: str = Field(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1232 │ </w:t>
      </w:r>
      <w:r>
        <w:rPr>
          <w:rFonts w:ascii="Courier New" w:hAnsi="Courier New"/>
          <w:sz w:val="18"/>
        </w:rPr>
        <w:t xml:space="preserve">        default="/app/data",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1233 │ </w:t>
      </w:r>
      <w:r>
        <w:rPr>
          <w:rFonts w:ascii="Courier New" w:hAnsi="Courier New"/>
          <w:sz w:val="18"/>
        </w:rPr>
        <w:t xml:space="preserve">        description="数据根目录（ transcripts / images / exports 的父目录）",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1234 │ </w:t>
      </w:r>
      <w:r>
        <w:rPr>
          <w:rFonts w:ascii="Courier New" w:hAnsi="Courier New"/>
          <w:sz w:val="18"/>
        </w:rPr>
        <w:t xml:space="preserve">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1235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1236 │ </w:t>
      </w:r>
      <w:r>
        <w:rPr>
          <w:rFonts w:ascii="Courier New" w:hAnsi="Courier New"/>
          <w:sz w:val="18"/>
        </w:rPr>
        <w:t xml:space="preserve">    # ──────────────────────────── 文本分块 ────────────────────────────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1237 │ </w:t>
      </w:r>
      <w:r>
        <w:rPr>
          <w:rFonts w:ascii="Courier New" w:hAnsi="Courier New"/>
          <w:sz w:val="18"/>
        </w:rPr>
        <w:t xml:space="preserve">    CHUNK_SIZE: int = Field(default=300, description="文本分块大小（字符数）")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1238 │ </w:t>
      </w:r>
      <w:r>
        <w:rPr>
          <w:rFonts w:ascii="Courier New" w:hAnsi="Courier New"/>
          <w:sz w:val="18"/>
        </w:rPr>
        <w:t xml:space="preserve">    CHUNK_OVERLAP: int = Field(default=50, description="分块重叠字符数")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1239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1240 │ </w:t>
      </w:r>
      <w:r>
        <w:rPr>
          <w:rFonts w:ascii="Courier New" w:hAnsi="Courier New"/>
          <w:sz w:val="18"/>
        </w:rPr>
        <w:t xml:space="preserve">    # ──────────────────────────── 服务端口 ────────────────────────────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1241 │ </w:t>
      </w:r>
      <w:r>
        <w:rPr>
          <w:rFonts w:ascii="Courier New" w:hAnsi="Courier New"/>
          <w:sz w:val="18"/>
        </w:rPr>
        <w:t xml:space="preserve">    HOST: str = Field(default="0.0.0.0", description="服务监听地址")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1242 │ </w:t>
      </w:r>
      <w:r>
        <w:rPr>
          <w:rFonts w:ascii="Courier New" w:hAnsi="Courier New"/>
          <w:sz w:val="18"/>
        </w:rPr>
        <w:t xml:space="preserve">    PORT: int = Field(default=8000, description="服务监听端口")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1243 │ </w:t>
      </w:r>
      <w:r>
        <w:rPr>
          <w:rFonts w:ascii="Courier New" w:hAnsi="Courier New"/>
          <w:sz w:val="18"/>
        </w:rPr>
        <w:t xml:space="preserve">    DEBUG: bool = Field(default=False, description="调试模式")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1244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1245 │ </w:t>
      </w:r>
      <w:r>
        <w:rPr>
          <w:rFonts w:ascii="Courier New" w:hAnsi="Courier New"/>
          <w:sz w:val="18"/>
        </w:rPr>
        <w:t xml:space="preserve">    # ──────────────────────────── CORS ────────────────────────────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1246 │ </w:t>
      </w:r>
      <w:r>
        <w:rPr>
          <w:rFonts w:ascii="Courier New" w:hAnsi="Courier New"/>
          <w:sz w:val="18"/>
        </w:rPr>
        <w:t xml:space="preserve">    CORS_ORIGINS: list[str] = Field(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1247 │ </w:t>
      </w:r>
      <w:r>
        <w:rPr>
          <w:rFonts w:ascii="Courier New" w:hAnsi="Courier New"/>
          <w:sz w:val="18"/>
        </w:rPr>
        <w:t xml:space="preserve">        default=["*"],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1248 │ </w:t>
      </w:r>
      <w:r>
        <w:rPr>
          <w:rFonts w:ascii="Courier New" w:hAnsi="Courier New"/>
          <w:sz w:val="18"/>
        </w:rPr>
        <w:t xml:space="preserve">        description="允许的跨域来源列表",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1249 │ </w:t>
      </w:r>
      <w:r>
        <w:rPr>
          <w:rFonts w:ascii="Courier New" w:hAnsi="Courier New"/>
          <w:sz w:val="18"/>
        </w:rPr>
        <w:t xml:space="preserve">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1250 │ </w:t>
      </w:r>
      <w:r>
        <w:rPr>
          <w:rFonts w:ascii="Courier New" w:hAnsi="Courier New"/>
          <w:sz w:val="18"/>
        </w:rPr>
        <w:t xml:space="preserve"> 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26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1251 │ </w:t>
      </w:r>
      <w:r>
        <w:rPr>
          <w:rFonts w:ascii="Courier New" w:hAnsi="Courier New"/>
          <w:sz w:val="18"/>
        </w:rPr>
        <w:t xml:space="preserve">    # ──────────────────────────── 属性方法 ────────────────────────────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1252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1253 │ </w:t>
      </w:r>
      <w:r>
        <w:rPr>
          <w:rFonts w:ascii="Courier New" w:hAnsi="Courier New"/>
          <w:sz w:val="18"/>
        </w:rPr>
        <w:t xml:space="preserve">    @property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1254 │ </w:t>
      </w:r>
      <w:r>
        <w:rPr>
          <w:rFonts w:ascii="Courier New" w:hAnsi="Courier New"/>
          <w:sz w:val="18"/>
        </w:rPr>
        <w:t xml:space="preserve">    def transcripts_dir(self) -&gt; Path: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1255 │ </w:t>
      </w:r>
      <w:r>
        <w:rPr>
          <w:rFonts w:ascii="Courier New" w:hAnsi="Courier New"/>
          <w:sz w:val="18"/>
        </w:rPr>
        <w:t xml:space="preserve">        """直播文字稿目录"""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1256 │ </w:t>
      </w:r>
      <w:r>
        <w:rPr>
          <w:rFonts w:ascii="Courier New" w:hAnsi="Courier New"/>
          <w:sz w:val="18"/>
        </w:rPr>
        <w:t xml:space="preserve">        return Path(self.DATA_DIR) / "transcripts"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1257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1258 │ </w:t>
      </w:r>
      <w:r>
        <w:rPr>
          <w:rFonts w:ascii="Courier New" w:hAnsi="Courier New"/>
          <w:sz w:val="18"/>
        </w:rPr>
        <w:t xml:space="preserve">    @property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1259 │ </w:t>
      </w:r>
      <w:r>
        <w:rPr>
          <w:rFonts w:ascii="Courier New" w:hAnsi="Courier New"/>
          <w:sz w:val="18"/>
        </w:rPr>
        <w:t xml:space="preserve">    def images_dir(self) -&gt; Path: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1260 │ </w:t>
      </w:r>
      <w:r>
        <w:rPr>
          <w:rFonts w:ascii="Courier New" w:hAnsi="Courier New"/>
          <w:sz w:val="18"/>
        </w:rPr>
        <w:t xml:space="preserve">        """聊天截图目录"""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1261 │ </w:t>
      </w:r>
      <w:r>
        <w:rPr>
          <w:rFonts w:ascii="Courier New" w:hAnsi="Courier New"/>
          <w:sz w:val="18"/>
        </w:rPr>
        <w:t xml:space="preserve">        return Path(self.DATA_DIR) / "images"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1262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1263 │ </w:t>
      </w:r>
      <w:r>
        <w:rPr>
          <w:rFonts w:ascii="Courier New" w:hAnsi="Courier New"/>
          <w:sz w:val="18"/>
        </w:rPr>
        <w:t xml:space="preserve">    @property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1264 │ </w:t>
      </w:r>
      <w:r>
        <w:rPr>
          <w:rFonts w:ascii="Courier New" w:hAnsi="Courier New"/>
          <w:sz w:val="18"/>
        </w:rPr>
        <w:t xml:space="preserve">    def exports_dir(self) -&gt; Path: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1265 │ </w:t>
      </w:r>
      <w:r>
        <w:rPr>
          <w:rFonts w:ascii="Courier New" w:hAnsi="Courier New"/>
          <w:sz w:val="18"/>
        </w:rPr>
        <w:t xml:space="preserve">        """导出文件目录"""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1266 │ </w:t>
      </w:r>
      <w:r>
        <w:rPr>
          <w:rFonts w:ascii="Courier New" w:hAnsi="Courier New"/>
          <w:sz w:val="18"/>
        </w:rPr>
        <w:t xml:space="preserve">        return Path(self.DATA_DIR) / "exports"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1267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1268 │ </w:t>
      </w:r>
      <w:r>
        <w:rPr>
          <w:rFonts w:ascii="Courier New" w:hAnsi="Courier New"/>
          <w:sz w:val="18"/>
        </w:rPr>
        <w:t xml:space="preserve">    def ensure_dirs(self) -&gt; None: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1269 │ </w:t>
      </w:r>
      <w:r>
        <w:rPr>
          <w:rFonts w:ascii="Courier New" w:hAnsi="Courier New"/>
          <w:sz w:val="18"/>
        </w:rPr>
        <w:t xml:space="preserve">        """确保所有数据目录存在"""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1270 │ </w:t>
      </w:r>
      <w:r>
        <w:rPr>
          <w:rFonts w:ascii="Courier New" w:hAnsi="Courier New"/>
          <w:sz w:val="18"/>
        </w:rPr>
        <w:t xml:space="preserve">        for d in (self.transcripts_dir, self.images_dir, self.exports_dir):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1271 │ </w:t>
      </w:r>
      <w:r>
        <w:rPr>
          <w:rFonts w:ascii="Courier New" w:hAnsi="Courier New"/>
          <w:sz w:val="18"/>
        </w:rPr>
        <w:t xml:space="preserve">            d.mkdir(parents=True, exist_ok=True)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1272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1273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1274 │ </w:t>
      </w:r>
      <w:r>
        <w:rPr>
          <w:rFonts w:ascii="Courier New" w:hAnsi="Courier New"/>
          <w:sz w:val="18"/>
        </w:rPr>
        <w:t># ──────────────────────────── 全局单例 ────────────────────────────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1275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1276 │ </w:t>
      </w:r>
      <w:r>
        <w:rPr>
          <w:rFonts w:ascii="Courier New" w:hAnsi="Courier New"/>
          <w:sz w:val="18"/>
        </w:rPr>
        <w:t>settings = Settings()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1277 │ </w:t>
      </w:r>
      <w:r>
        <w:rPr>
          <w:rFonts w:ascii="Courier New" w:hAnsi="Courier New"/>
          <w:sz w:val="18"/>
        </w:rPr>
        <w:t># === app/database.py ===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1278 │ </w:t>
      </w:r>
      <w:r>
        <w:rPr>
          <w:rFonts w:ascii="Courier New" w:hAnsi="Courier New"/>
          <w:sz w:val="18"/>
        </w:rPr>
        <w:t>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1279 │ </w:t>
      </w:r>
      <w:r>
        <w:rPr>
          <w:rFonts w:ascii="Courier New" w:hAnsi="Courier New"/>
          <w:sz w:val="18"/>
        </w:rPr>
        <w:t>数据库连接模块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1280 │ </w:t>
      </w:r>
      <w:r>
        <w:rPr>
          <w:rFonts w:ascii="Courier New" w:hAnsi="Courier New"/>
          <w:sz w:val="18"/>
        </w:rPr>
        <w:t>支持 PostgreSQL（生产）和 SQLite（本地开发）两种后端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1281 │ </w:t>
      </w:r>
      <w:r>
        <w:rPr>
          <w:rFonts w:ascii="Courier New" w:hAnsi="Courier New"/>
          <w:sz w:val="18"/>
        </w:rPr>
        <w:t>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1282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1283 │ </w:t>
      </w:r>
      <w:r>
        <w:rPr>
          <w:rFonts w:ascii="Courier New" w:hAnsi="Courier New"/>
          <w:sz w:val="18"/>
        </w:rPr>
        <w:t>from __future__ import annotations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1284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1285 │ </w:t>
      </w:r>
      <w:r>
        <w:rPr>
          <w:rFonts w:ascii="Courier New" w:hAnsi="Courier New"/>
          <w:sz w:val="18"/>
        </w:rPr>
        <w:t>from collections.abc import AsyncGenerator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1286 │ </w:t>
      </w:r>
      <w:r>
        <w:rPr>
          <w:rFonts w:ascii="Courier New" w:hAnsi="Courier New"/>
          <w:sz w:val="18"/>
        </w:rPr>
        <w:t>from pathlib import Path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1287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1288 │ </w:t>
      </w:r>
      <w:r>
        <w:rPr>
          <w:rFonts w:ascii="Courier New" w:hAnsi="Courier New"/>
          <w:sz w:val="18"/>
        </w:rPr>
        <w:t>from sqlalchemy import text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1289 │ </w:t>
      </w:r>
      <w:r>
        <w:rPr>
          <w:rFonts w:ascii="Courier New" w:hAnsi="Courier New"/>
          <w:sz w:val="18"/>
        </w:rPr>
        <w:t>from sqlalchemy.ext.asyncio import 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1290 │ </w:t>
      </w:r>
      <w:r>
        <w:rPr>
          <w:rFonts w:ascii="Courier New" w:hAnsi="Courier New"/>
          <w:sz w:val="18"/>
        </w:rPr>
        <w:t xml:space="preserve">    AsyncSession,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1291 │ </w:t>
      </w:r>
      <w:r>
        <w:rPr>
          <w:rFonts w:ascii="Courier New" w:hAnsi="Courier New"/>
          <w:sz w:val="18"/>
        </w:rPr>
        <w:t xml:space="preserve">    async_sessionmaker,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1292 │ </w:t>
      </w:r>
      <w:r>
        <w:rPr>
          <w:rFonts w:ascii="Courier New" w:hAnsi="Courier New"/>
          <w:sz w:val="18"/>
        </w:rPr>
        <w:t xml:space="preserve">    create_async_engine,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1293 │ </w:t>
      </w:r>
      <w:r>
        <w:rPr>
          <w:rFonts w:ascii="Courier New" w:hAnsi="Courier New"/>
          <w:sz w:val="18"/>
        </w:rPr>
        <w:t>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1294 │ </w:t>
      </w:r>
      <w:r>
        <w:rPr>
          <w:rFonts w:ascii="Courier New" w:hAnsi="Courier New"/>
          <w:sz w:val="18"/>
        </w:rPr>
        <w:t>from sqlalchemy.pool import NullPool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1295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1296 │ </w:t>
      </w:r>
      <w:r>
        <w:rPr>
          <w:rFonts w:ascii="Courier New" w:hAnsi="Courier New"/>
          <w:sz w:val="18"/>
        </w:rPr>
        <w:t>from app.config import settings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1297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1298 │ </w:t>
      </w:r>
      <w:r>
        <w:rPr>
          <w:rFonts w:ascii="Courier New" w:hAnsi="Courier New"/>
          <w:sz w:val="18"/>
        </w:rPr>
        <w:t># ──────────────────────────── 判断数据库类型 ────────────────────────────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1299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1300 │ </w:t>
      </w:r>
      <w:r>
        <w:rPr>
          <w:rFonts w:ascii="Courier New" w:hAnsi="Courier New"/>
          <w:sz w:val="18"/>
        </w:rPr>
        <w:t>DB_URL = settings.DATABASE_URL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27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1301 │ </w:t>
      </w:r>
      <w:r>
        <w:rPr>
          <w:rFonts w:ascii="Courier New" w:hAnsi="Courier New"/>
          <w:sz w:val="18"/>
        </w:rPr>
        <w:t>IS_SQLITE = DB_URL.startswith("sqlite")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1302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1303 │ </w:t>
      </w:r>
      <w:r>
        <w:rPr>
          <w:rFonts w:ascii="Courier New" w:hAnsi="Courier New"/>
          <w:sz w:val="18"/>
        </w:rPr>
        <w:t># ──────────────────────────── 异步引擎 ────────────────────────────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1304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1305 │ </w:t>
      </w:r>
      <w:r>
        <w:rPr>
          <w:rFonts w:ascii="Courier New" w:hAnsi="Courier New"/>
          <w:sz w:val="18"/>
        </w:rPr>
        <w:t>if IS_SQLITE: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1306 │ </w:t>
      </w:r>
      <w:r>
        <w:rPr>
          <w:rFonts w:ascii="Courier New" w:hAnsi="Courier New"/>
          <w:sz w:val="18"/>
        </w:rPr>
        <w:t xml:space="preserve">    # SQLite 配置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1307 │ </w:t>
      </w:r>
      <w:r>
        <w:rPr>
          <w:rFonts w:ascii="Courier New" w:hAnsi="Courier New"/>
          <w:sz w:val="18"/>
        </w:rPr>
        <w:t xml:space="preserve">    sqlite_path = DB_URL.replace("sqlite+aiosqlite:///", "")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1308 │ </w:t>
      </w:r>
      <w:r>
        <w:rPr>
          <w:rFonts w:ascii="Courier New" w:hAnsi="Courier New"/>
          <w:sz w:val="18"/>
        </w:rPr>
        <w:t xml:space="preserve">    if not sqlite_path.startswith("/"):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1309 │ </w:t>
      </w:r>
      <w:r>
        <w:rPr>
          <w:rFonts w:ascii="Courier New" w:hAnsi="Courier New"/>
          <w:sz w:val="18"/>
        </w:rPr>
        <w:t xml:space="preserve">        sqlite_path = str(Path(__file__).parent.parent / sqlite_path)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1310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1311 │ </w:t>
      </w:r>
      <w:r>
        <w:rPr>
          <w:rFonts w:ascii="Courier New" w:hAnsi="Courier New"/>
          <w:sz w:val="18"/>
        </w:rPr>
        <w:t xml:space="preserve">    engine = create_async_engine(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1312 │ </w:t>
      </w:r>
      <w:r>
        <w:rPr>
          <w:rFonts w:ascii="Courier New" w:hAnsi="Courier New"/>
          <w:sz w:val="18"/>
        </w:rPr>
        <w:t xml:space="preserve">        f"sqlite+aiosqlite:///{sqlite_path}",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1313 │ </w:t>
      </w:r>
      <w:r>
        <w:rPr>
          <w:rFonts w:ascii="Courier New" w:hAnsi="Courier New"/>
          <w:sz w:val="18"/>
        </w:rPr>
        <w:t xml:space="preserve">        echo=settings.DEBUG,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1314 │ </w:t>
      </w:r>
      <w:r>
        <w:rPr>
          <w:rFonts w:ascii="Courier New" w:hAnsi="Courier New"/>
          <w:sz w:val="18"/>
        </w:rPr>
        <w:t xml:space="preserve">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1315 │ </w:t>
      </w:r>
      <w:r>
        <w:rPr>
          <w:rFonts w:ascii="Courier New" w:hAnsi="Courier New"/>
          <w:sz w:val="18"/>
        </w:rPr>
        <w:t>else: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1316 │ </w:t>
      </w:r>
      <w:r>
        <w:rPr>
          <w:rFonts w:ascii="Courier New" w:hAnsi="Courier New"/>
          <w:sz w:val="18"/>
        </w:rPr>
        <w:t xml:space="preserve">    # PostgreSQL 配置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1317 │ </w:t>
      </w:r>
      <w:r>
        <w:rPr>
          <w:rFonts w:ascii="Courier New" w:hAnsi="Courier New"/>
          <w:sz w:val="18"/>
        </w:rPr>
        <w:t xml:space="preserve">    engine = create_async_engine(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1318 │ </w:t>
      </w:r>
      <w:r>
        <w:rPr>
          <w:rFonts w:ascii="Courier New" w:hAnsi="Courier New"/>
          <w:sz w:val="18"/>
        </w:rPr>
        <w:t xml:space="preserve">        DB_URL,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1319 │ </w:t>
      </w:r>
      <w:r>
        <w:rPr>
          <w:rFonts w:ascii="Courier New" w:hAnsi="Courier New"/>
          <w:sz w:val="18"/>
        </w:rPr>
        <w:t xml:space="preserve">        echo=settings.DEBUG,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1320 │ </w:t>
      </w:r>
      <w:r>
        <w:rPr>
          <w:rFonts w:ascii="Courier New" w:hAnsi="Courier New"/>
          <w:sz w:val="18"/>
        </w:rPr>
        <w:t xml:space="preserve">        poolclass=NullPool,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1321 │ </w:t>
      </w:r>
      <w:r>
        <w:rPr>
          <w:rFonts w:ascii="Courier New" w:hAnsi="Courier New"/>
          <w:sz w:val="18"/>
        </w:rPr>
        <w:t xml:space="preserve">        pool_pre_ping=True,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1322 │ </w:t>
      </w:r>
      <w:r>
        <w:rPr>
          <w:rFonts w:ascii="Courier New" w:hAnsi="Courier New"/>
          <w:sz w:val="18"/>
        </w:rPr>
        <w:t xml:space="preserve">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1323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1324 │ </w:t>
      </w:r>
      <w:r>
        <w:rPr>
          <w:rFonts w:ascii="Courier New" w:hAnsi="Courier New"/>
          <w:sz w:val="18"/>
        </w:rPr>
        <w:t># ──────────────────────────── 会话工厂 ────────────────────────────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1325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1326 │ </w:t>
      </w:r>
      <w:r>
        <w:rPr>
          <w:rFonts w:ascii="Courier New" w:hAnsi="Courier New"/>
          <w:sz w:val="18"/>
        </w:rPr>
        <w:t>async_session_factory = async_sessionmaker(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1327 │ </w:t>
      </w:r>
      <w:r>
        <w:rPr>
          <w:rFonts w:ascii="Courier New" w:hAnsi="Courier New"/>
          <w:sz w:val="18"/>
        </w:rPr>
        <w:t xml:space="preserve">    bind=engine,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1328 │ </w:t>
      </w:r>
      <w:r>
        <w:rPr>
          <w:rFonts w:ascii="Courier New" w:hAnsi="Courier New"/>
          <w:sz w:val="18"/>
        </w:rPr>
        <w:t xml:space="preserve">    class_=AsyncSession,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1329 │ </w:t>
      </w:r>
      <w:r>
        <w:rPr>
          <w:rFonts w:ascii="Courier New" w:hAnsi="Courier New"/>
          <w:sz w:val="18"/>
        </w:rPr>
        <w:t xml:space="preserve">    expire_on_commit=False,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1330 │ </w:t>
      </w:r>
      <w:r>
        <w:rPr>
          <w:rFonts w:ascii="Courier New" w:hAnsi="Courier New"/>
          <w:sz w:val="18"/>
        </w:rPr>
        <w:t xml:space="preserve">    autoflush=False,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1331 │ </w:t>
      </w:r>
      <w:r>
        <w:rPr>
          <w:rFonts w:ascii="Courier New" w:hAnsi="Courier New"/>
          <w:sz w:val="18"/>
        </w:rPr>
        <w:t>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1332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1333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1334 │ </w:t>
      </w:r>
      <w:r>
        <w:rPr>
          <w:rFonts w:ascii="Courier New" w:hAnsi="Courier New"/>
          <w:sz w:val="18"/>
        </w:rPr>
        <w:t># ──────────────────────────── 依赖注入 ────────────────────────────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1335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1336 │ </w:t>
      </w:r>
      <w:r>
        <w:rPr>
          <w:rFonts w:ascii="Courier New" w:hAnsi="Courier New"/>
          <w:sz w:val="18"/>
        </w:rPr>
        <w:t>async def get_db() -&gt; AsyncGenerator[AsyncSession, None]: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1337 │ </w:t>
      </w:r>
      <w:r>
        <w:rPr>
          <w:rFonts w:ascii="Courier New" w:hAnsi="Courier New"/>
          <w:sz w:val="18"/>
        </w:rPr>
        <w:t xml:space="preserve">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1338 │ </w:t>
      </w:r>
      <w:r>
        <w:rPr>
          <w:rFonts w:ascii="Courier New" w:hAnsi="Courier New"/>
          <w:sz w:val="18"/>
        </w:rPr>
        <w:t xml:space="preserve">    FastAPI 依赖项：获取异步数据库会话。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1339 │ </w:t>
      </w:r>
      <w:r>
        <w:rPr>
          <w:rFonts w:ascii="Courier New" w:hAnsi="Courier New"/>
          <w:sz w:val="18"/>
        </w:rPr>
        <w:t xml:space="preserve">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1340 │ </w:t>
      </w:r>
      <w:r>
        <w:rPr>
          <w:rFonts w:ascii="Courier New" w:hAnsi="Courier New"/>
          <w:sz w:val="18"/>
        </w:rPr>
        <w:t xml:space="preserve">    async with async_session_factory() as session: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1341 │ </w:t>
      </w:r>
      <w:r>
        <w:rPr>
          <w:rFonts w:ascii="Courier New" w:hAnsi="Courier New"/>
          <w:sz w:val="18"/>
        </w:rPr>
        <w:t xml:space="preserve">        try: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1342 │ </w:t>
      </w:r>
      <w:r>
        <w:rPr>
          <w:rFonts w:ascii="Courier New" w:hAnsi="Courier New"/>
          <w:sz w:val="18"/>
        </w:rPr>
        <w:t xml:space="preserve">            yield session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1343 │ </w:t>
      </w:r>
      <w:r>
        <w:rPr>
          <w:rFonts w:ascii="Courier New" w:hAnsi="Courier New"/>
          <w:sz w:val="18"/>
        </w:rPr>
        <w:t xml:space="preserve">            await session.commit()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1344 │ </w:t>
      </w:r>
      <w:r>
        <w:rPr>
          <w:rFonts w:ascii="Courier New" w:hAnsi="Courier New"/>
          <w:sz w:val="18"/>
        </w:rPr>
        <w:t xml:space="preserve">        except Exception: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1345 │ </w:t>
      </w:r>
      <w:r>
        <w:rPr>
          <w:rFonts w:ascii="Courier New" w:hAnsi="Courier New"/>
          <w:sz w:val="18"/>
        </w:rPr>
        <w:t xml:space="preserve">            await session.rollback()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1346 │ </w:t>
      </w:r>
      <w:r>
        <w:rPr>
          <w:rFonts w:ascii="Courier New" w:hAnsi="Courier New"/>
          <w:sz w:val="18"/>
        </w:rPr>
        <w:t xml:space="preserve">            raise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1347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1348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1349 │ </w:t>
      </w:r>
      <w:r>
        <w:rPr>
          <w:rFonts w:ascii="Courier New" w:hAnsi="Courier New"/>
          <w:sz w:val="18"/>
        </w:rPr>
        <w:t># ──────────────────────────── 生命周期辅助 ────────────────────────────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1350 │ </w:t>
      </w:r>
      <w:r>
        <w:rPr>
          <w:rFonts w:ascii="Courier New" w:hAnsi="Courier New"/>
          <w:sz w:val="18"/>
        </w:rPr>
        <w:t xml:space="preserve"> 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28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1351 │ </w:t>
      </w:r>
      <w:r>
        <w:rPr>
          <w:rFonts w:ascii="Courier New" w:hAnsi="Courier New"/>
          <w:sz w:val="18"/>
        </w:rPr>
        <w:t>async def init_db() -&gt; None: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1352 │ </w:t>
      </w:r>
      <w:r>
        <w:rPr>
          <w:rFonts w:ascii="Courier New" w:hAnsi="Courier New"/>
          <w:sz w:val="18"/>
        </w:rPr>
        <w:t xml:space="preserve">    """初始化数据库：建表"""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1353 │ </w:t>
      </w:r>
      <w:r>
        <w:rPr>
          <w:rFonts w:ascii="Courier New" w:hAnsi="Courier New"/>
          <w:sz w:val="18"/>
        </w:rPr>
        <w:t xml:space="preserve">    from app.models.base import Base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1354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1355 │ </w:t>
      </w:r>
      <w:r>
        <w:rPr>
          <w:rFonts w:ascii="Courier New" w:hAnsi="Courier New"/>
          <w:sz w:val="18"/>
        </w:rPr>
        <w:t xml:space="preserve">    async with engine.begin() as conn: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1356 │ </w:t>
      </w:r>
      <w:r>
        <w:rPr>
          <w:rFonts w:ascii="Courier New" w:hAnsi="Courier New"/>
          <w:sz w:val="18"/>
        </w:rPr>
        <w:t xml:space="preserve">        if IS_SQLITE: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1357 │ </w:t>
      </w:r>
      <w:r>
        <w:rPr>
          <w:rFonts w:ascii="Courier New" w:hAnsi="Courier New"/>
          <w:sz w:val="18"/>
        </w:rPr>
        <w:t xml:space="preserve">            # SQLite 启用 WAL 模式和外键约束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1358 │ </w:t>
      </w:r>
      <w:r>
        <w:rPr>
          <w:rFonts w:ascii="Courier New" w:hAnsi="Courier New"/>
          <w:sz w:val="18"/>
        </w:rPr>
        <w:t xml:space="preserve">            await conn.execute(text("PRAGMA journal_mode=WAL"))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1359 │ </w:t>
      </w:r>
      <w:r>
        <w:rPr>
          <w:rFonts w:ascii="Courier New" w:hAnsi="Courier New"/>
          <w:sz w:val="18"/>
        </w:rPr>
        <w:t xml:space="preserve">            await conn.execute(text("PRAGMA foreign_keys=ON"))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1360 │ </w:t>
      </w:r>
      <w:r>
        <w:rPr>
          <w:rFonts w:ascii="Courier New" w:hAnsi="Courier New"/>
          <w:sz w:val="18"/>
        </w:rPr>
        <w:t xml:space="preserve">        # 创建所有表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1361 │ </w:t>
      </w:r>
      <w:r>
        <w:rPr>
          <w:rFonts w:ascii="Courier New" w:hAnsi="Courier New"/>
          <w:sz w:val="18"/>
        </w:rPr>
        <w:t xml:space="preserve">        await conn.run_sync(Base.metadata.create_all)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1362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1363 │ </w:t>
      </w:r>
      <w:r>
        <w:rPr>
          <w:rFonts w:ascii="Courier New" w:hAnsi="Courier New"/>
          <w:sz w:val="18"/>
        </w:rPr>
        <w:t xml:space="preserve">    if not IS_SQLITE: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1364 │ </w:t>
      </w:r>
      <w:r>
        <w:rPr>
          <w:rFonts w:ascii="Courier New" w:hAnsi="Courier New"/>
          <w:sz w:val="18"/>
        </w:rPr>
        <w:t xml:space="preserve">        # PostgreSQL 需要创建扩展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1365 │ </w:t>
      </w:r>
      <w:r>
        <w:rPr>
          <w:rFonts w:ascii="Courier New" w:hAnsi="Courier New"/>
          <w:sz w:val="18"/>
        </w:rPr>
        <w:t xml:space="preserve">        async with engine.begin() as conn: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1366 │ </w:t>
      </w:r>
      <w:r>
        <w:rPr>
          <w:rFonts w:ascii="Courier New" w:hAnsi="Courier New"/>
          <w:sz w:val="18"/>
        </w:rPr>
        <w:t xml:space="preserve">            try: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1367 │ </w:t>
      </w:r>
      <w:r>
        <w:rPr>
          <w:rFonts w:ascii="Courier New" w:hAnsi="Courier New"/>
          <w:sz w:val="18"/>
        </w:rPr>
        <w:t xml:space="preserve">                await conn.execute(text("CREATE EXTENSION IF NOT EXISTS vector"))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1368 │ </w:t>
      </w:r>
      <w:r>
        <w:rPr>
          <w:rFonts w:ascii="Courier New" w:hAnsi="Courier New"/>
          <w:sz w:val="18"/>
        </w:rPr>
        <w:t xml:space="preserve">            except Exception: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1369 │ </w:t>
      </w:r>
      <w:r>
        <w:rPr>
          <w:rFonts w:ascii="Courier New" w:hAnsi="Courier New"/>
          <w:sz w:val="18"/>
        </w:rPr>
        <w:t xml:space="preserve">                pass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1370 │ </w:t>
      </w:r>
      <w:r>
        <w:rPr>
          <w:rFonts w:ascii="Courier New" w:hAnsi="Courier New"/>
          <w:sz w:val="18"/>
        </w:rPr>
        <w:t xml:space="preserve">            try: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1371 │ </w:t>
      </w:r>
      <w:r>
        <w:rPr>
          <w:rFonts w:ascii="Courier New" w:hAnsi="Courier New"/>
          <w:sz w:val="18"/>
        </w:rPr>
        <w:t xml:space="preserve">                await conn.execute(text("CREATE EXTENSION IF NOT EXISTS zhparser"))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1372 │ </w:t>
      </w:r>
      <w:r>
        <w:rPr>
          <w:rFonts w:ascii="Courier New" w:hAnsi="Courier New"/>
          <w:sz w:val="18"/>
        </w:rPr>
        <w:t xml:space="preserve">            except Exception: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1373 │ </w:t>
      </w:r>
      <w:r>
        <w:rPr>
          <w:rFonts w:ascii="Courier New" w:hAnsi="Courier New"/>
          <w:sz w:val="18"/>
        </w:rPr>
        <w:t xml:space="preserve">                pass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1374 │ </w:t>
      </w:r>
      <w:r>
        <w:rPr>
          <w:rFonts w:ascii="Courier New" w:hAnsi="Courier New"/>
          <w:sz w:val="18"/>
        </w:rPr>
        <w:t xml:space="preserve">            try: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1375 │ </w:t>
      </w:r>
      <w:r>
        <w:rPr>
          <w:rFonts w:ascii="Courier New" w:hAnsi="Courier New"/>
          <w:sz w:val="18"/>
        </w:rPr>
        <w:t xml:space="preserve">                await conn.execute(text(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1376 │ </w:t>
      </w:r>
      <w:r>
        <w:rPr>
          <w:rFonts w:ascii="Courier New" w:hAnsi="Courier New"/>
          <w:sz w:val="18"/>
        </w:rPr>
        <w:t xml:space="preserve">                    "CREATE TEXT SEARCH CONFIGURATION IF NOT EXISTS chinese_zh (PARSER = zhparser)"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1377 │ </w:t>
      </w:r>
      <w:r>
        <w:rPr>
          <w:rFonts w:ascii="Courier New" w:hAnsi="Courier New"/>
          <w:sz w:val="18"/>
        </w:rPr>
        <w:t xml:space="preserve">                ))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1378 │ </w:t>
      </w:r>
      <w:r>
        <w:rPr>
          <w:rFonts w:ascii="Courier New" w:hAnsi="Courier New"/>
          <w:sz w:val="18"/>
        </w:rPr>
        <w:t xml:space="preserve">            except Exception: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1379 │ </w:t>
      </w:r>
      <w:r>
        <w:rPr>
          <w:rFonts w:ascii="Courier New" w:hAnsi="Courier New"/>
          <w:sz w:val="18"/>
        </w:rPr>
        <w:t xml:space="preserve">                pass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1380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1381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1382 │ </w:t>
      </w:r>
      <w:r>
        <w:rPr>
          <w:rFonts w:ascii="Courier New" w:hAnsi="Courier New"/>
          <w:sz w:val="18"/>
        </w:rPr>
        <w:t>async def close_db() -&gt; None: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1383 │ </w:t>
      </w:r>
      <w:r>
        <w:rPr>
          <w:rFonts w:ascii="Courier New" w:hAnsi="Courier New"/>
          <w:sz w:val="18"/>
        </w:rPr>
        <w:t xml:space="preserve">    """关闭数据库引擎"""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1384 │ </w:t>
      </w:r>
      <w:r>
        <w:rPr>
          <w:rFonts w:ascii="Courier New" w:hAnsi="Courier New"/>
          <w:sz w:val="18"/>
        </w:rPr>
        <w:t xml:space="preserve">    await engine.dispose()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1385 │ </w:t>
      </w:r>
      <w:r>
        <w:rPr>
          <w:rFonts w:ascii="Courier New" w:hAnsi="Courier New"/>
          <w:sz w:val="18"/>
        </w:rPr>
        <w:t># === app/main.py ===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1386 │ </w:t>
      </w:r>
      <w:r>
        <w:rPr>
          <w:rFonts w:ascii="Courier New" w:hAnsi="Courier New"/>
          <w:sz w:val="18"/>
        </w:rPr>
        <w:t>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1387 │ </w:t>
      </w:r>
      <w:r>
        <w:rPr>
          <w:rFonts w:ascii="Courier New" w:hAnsi="Courier New"/>
          <w:sz w:val="18"/>
        </w:rPr>
        <w:t>FastAPI 应用入口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1388 │ </w:t>
      </w:r>
      <w:r>
        <w:rPr>
          <w:rFonts w:ascii="Courier New" w:hAnsi="Courier New"/>
          <w:sz w:val="18"/>
        </w:rPr>
        <w:t>挂载 v1 API 路由、CORS 中间件、生命周期管理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1389 │ </w:t>
      </w:r>
      <w:r>
        <w:rPr>
          <w:rFonts w:ascii="Courier New" w:hAnsi="Courier New"/>
          <w:sz w:val="18"/>
        </w:rPr>
        <w:t>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1390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1391 │ </w:t>
      </w:r>
      <w:r>
        <w:rPr>
          <w:rFonts w:ascii="Courier New" w:hAnsi="Courier New"/>
          <w:sz w:val="18"/>
        </w:rPr>
        <w:t>from __future__ import annotations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1392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1393 │ </w:t>
      </w:r>
      <w:r>
        <w:rPr>
          <w:rFonts w:ascii="Courier New" w:hAnsi="Courier New"/>
          <w:sz w:val="18"/>
        </w:rPr>
        <w:t>import json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1394 │ </w:t>
      </w:r>
      <w:r>
        <w:rPr>
          <w:rFonts w:ascii="Courier New" w:hAnsi="Courier New"/>
          <w:sz w:val="18"/>
        </w:rPr>
        <w:t>import logging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1395 │ </w:t>
      </w:r>
      <w:r>
        <w:rPr>
          <w:rFonts w:ascii="Courier New" w:hAnsi="Courier New"/>
          <w:sz w:val="18"/>
        </w:rPr>
        <w:t>from contextlib import asynccontextmanager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1396 │ </w:t>
      </w:r>
      <w:r>
        <w:rPr>
          <w:rFonts w:ascii="Courier New" w:hAnsi="Courier New"/>
          <w:sz w:val="18"/>
        </w:rPr>
        <w:t>from pathlib import Path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1397 │ </w:t>
      </w:r>
      <w:r>
        <w:rPr>
          <w:rFonts w:ascii="Courier New" w:hAnsi="Courier New"/>
          <w:sz w:val="18"/>
        </w:rPr>
        <w:t>from typing import AsyncGenerator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1398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1399 │ </w:t>
      </w:r>
      <w:r>
        <w:rPr>
          <w:rFonts w:ascii="Courier New" w:hAnsi="Courier New"/>
          <w:sz w:val="18"/>
        </w:rPr>
        <w:t>from fastapi import FastAPI, Request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1400 │ </w:t>
      </w:r>
      <w:r>
        <w:rPr>
          <w:rFonts w:ascii="Courier New" w:hAnsi="Courier New"/>
          <w:sz w:val="18"/>
        </w:rPr>
        <w:t>from fastapi.middleware.cors import CORSMiddleware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29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1401 │ </w:t>
      </w:r>
      <w:r>
        <w:rPr>
          <w:rFonts w:ascii="Courier New" w:hAnsi="Courier New"/>
          <w:sz w:val="18"/>
        </w:rPr>
        <w:t>from fastapi.responses import FileResponse, JSONResponse, RedirectResponse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1402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1403 │ </w:t>
      </w:r>
      <w:r>
        <w:rPr>
          <w:rFonts w:ascii="Courier New" w:hAnsi="Courier New"/>
          <w:sz w:val="18"/>
        </w:rPr>
        <w:t>from app.config import settings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1404 │ </w:t>
      </w:r>
      <w:r>
        <w:rPr>
          <w:rFonts w:ascii="Courier New" w:hAnsi="Courier New"/>
          <w:sz w:val="18"/>
        </w:rPr>
        <w:t>from app.database import close_db, init_db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1405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1406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1407 │ </w:t>
      </w:r>
      <w:r>
        <w:rPr>
          <w:rFonts w:ascii="Courier New" w:hAnsi="Courier New"/>
          <w:sz w:val="18"/>
        </w:rPr>
        <w:t>@asynccontextmanager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1408 │ </w:t>
      </w:r>
      <w:r>
        <w:rPr>
          <w:rFonts w:ascii="Courier New" w:hAnsi="Courier New"/>
          <w:sz w:val="18"/>
        </w:rPr>
        <w:t>async def lifespan(_app: FastAPI) -&gt; AsyncGenerator[None, None]: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1409 │ </w:t>
      </w:r>
      <w:r>
        <w:rPr>
          <w:rFonts w:ascii="Courier New" w:hAnsi="Courier New"/>
          <w:sz w:val="18"/>
        </w:rPr>
        <w:t xml:space="preserve">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1410 │ </w:t>
      </w:r>
      <w:r>
        <w:rPr>
          <w:rFonts w:ascii="Courier New" w:hAnsi="Courier New"/>
          <w:sz w:val="18"/>
        </w:rPr>
        <w:t xml:space="preserve">    应用生命周期管理：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1411 │ </w:t>
      </w:r>
      <w:r>
        <w:rPr>
          <w:rFonts w:ascii="Courier New" w:hAnsi="Courier New"/>
          <w:sz w:val="18"/>
        </w:rPr>
        <w:t xml:space="preserve">    - 启动时：初始化数据目录、验证数据库连接、预热嵌入服务、初始化 BM25 索引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1412 │ </w:t>
      </w:r>
      <w:r>
        <w:rPr>
          <w:rFonts w:ascii="Courier New" w:hAnsi="Courier New"/>
          <w:sz w:val="18"/>
        </w:rPr>
        <w:t xml:space="preserve">    - 关闭时：释放数据库连接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1413 │ </w:t>
      </w:r>
      <w:r>
        <w:rPr>
          <w:rFonts w:ascii="Courier New" w:hAnsi="Courier New"/>
          <w:sz w:val="18"/>
        </w:rPr>
        <w:t xml:space="preserve">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1414 │ </w:t>
      </w:r>
      <w:r>
        <w:rPr>
          <w:rFonts w:ascii="Courier New" w:hAnsi="Courier New"/>
          <w:sz w:val="18"/>
        </w:rPr>
        <w:t xml:space="preserve">    _logger = logging.getLogger(__name__)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1415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1416 │ </w:t>
      </w:r>
      <w:r>
        <w:rPr>
          <w:rFonts w:ascii="Courier New" w:hAnsi="Courier New"/>
          <w:sz w:val="18"/>
        </w:rPr>
        <w:t xml:space="preserve">    # ── 启动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1417 │ </w:t>
      </w:r>
      <w:r>
        <w:rPr>
          <w:rFonts w:ascii="Courier New" w:hAnsi="Courier New"/>
          <w:sz w:val="18"/>
        </w:rPr>
        <w:t xml:space="preserve">    settings.ensure_dirs()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1418 │ </w:t>
      </w:r>
      <w:r>
        <w:rPr>
          <w:rFonts w:ascii="Courier New" w:hAnsi="Courier New"/>
          <w:sz w:val="18"/>
        </w:rPr>
        <w:t xml:space="preserve">    await init_db()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1419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1420 │ </w:t>
      </w:r>
      <w:r>
        <w:rPr>
          <w:rFonts w:ascii="Courier New" w:hAnsi="Courier New"/>
          <w:sz w:val="18"/>
        </w:rPr>
        <w:t xml:space="preserve">    # 预热嵌入服务（懒加载，首次调用时初始化）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1421 │ </w:t>
      </w:r>
      <w:r>
        <w:rPr>
          <w:rFonts w:ascii="Courier New" w:hAnsi="Courier New"/>
          <w:sz w:val="18"/>
        </w:rPr>
        <w:t xml:space="preserve">    try: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1422 │ </w:t>
      </w:r>
      <w:r>
        <w:rPr>
          <w:rFonts w:ascii="Courier New" w:hAnsi="Courier New"/>
          <w:sz w:val="18"/>
        </w:rPr>
        <w:t xml:space="preserve">        from app.services.embedding_service import EmbeddingService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1423 │ </w:t>
      </w:r>
      <w:r>
        <w:rPr>
          <w:rFonts w:ascii="Courier New" w:hAnsi="Courier New"/>
          <w:sz w:val="18"/>
        </w:rPr>
        <w:t xml:space="preserve">        EmbeddingService.get_instance()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1424 │ </w:t>
      </w:r>
      <w:r>
        <w:rPr>
          <w:rFonts w:ascii="Courier New" w:hAnsi="Courier New"/>
          <w:sz w:val="18"/>
        </w:rPr>
        <w:t xml:space="preserve">    except Exception as exc: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1425 │ </w:t>
      </w:r>
      <w:r>
        <w:rPr>
          <w:rFonts w:ascii="Courier New" w:hAnsi="Courier New"/>
          <w:sz w:val="18"/>
        </w:rPr>
        <w:t xml:space="preserve">        _logger.warning("嵌入服务预热失败（将在首次使用时重试）: %s", exc)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1426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1427 │ </w:t>
      </w:r>
      <w:r>
        <w:rPr>
          <w:rFonts w:ascii="Courier New" w:hAnsi="Courier New"/>
          <w:sz w:val="18"/>
        </w:rPr>
        <w:t xml:space="preserve">    # ── 初始化 BM25 索引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1428 │ </w:t>
      </w:r>
      <w:r>
        <w:rPr>
          <w:rFonts w:ascii="Courier New" w:hAnsi="Courier New"/>
          <w:sz w:val="18"/>
        </w:rPr>
        <w:t xml:space="preserve">    try: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1429 │ </w:t>
      </w:r>
      <w:r>
        <w:rPr>
          <w:rFonts w:ascii="Courier New" w:hAnsi="Courier New"/>
          <w:sz w:val="18"/>
        </w:rPr>
        <w:t xml:space="preserve">        from app.services.search_engine import BM25Index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1430 │ </w:t>
      </w:r>
      <w:r>
        <w:rPr>
          <w:rFonts w:ascii="Courier New" w:hAnsi="Courier New"/>
          <w:sz w:val="18"/>
        </w:rPr>
        <w:t xml:space="preserve">        import app.api.v1.images as images_module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1431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1432 │ </w:t>
      </w:r>
      <w:r>
        <w:rPr>
          <w:rFonts w:ascii="Courier New" w:hAnsi="Courier New"/>
          <w:sz w:val="18"/>
        </w:rPr>
        <w:t xml:space="preserve">        _images_bm25 = BM25Index()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1433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1434 │ </w:t>
      </w:r>
      <w:r>
        <w:rPr>
          <w:rFonts w:ascii="Courier New" w:hAnsi="Courier New"/>
          <w:sz w:val="18"/>
        </w:rPr>
        <w:t xml:space="preserve">        # 加载数据库中已有的 OCR 记录到索引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1435 │ </w:t>
      </w:r>
      <w:r>
        <w:rPr>
          <w:rFonts w:ascii="Courier New" w:hAnsi="Courier New"/>
          <w:sz w:val="18"/>
        </w:rPr>
        <w:t xml:space="preserve">        from app.database import async_session_factory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1436 │ </w:t>
      </w:r>
      <w:r>
        <w:rPr>
          <w:rFonts w:ascii="Courier New" w:hAnsi="Courier New"/>
          <w:sz w:val="18"/>
        </w:rPr>
        <w:t xml:space="preserve">        from app.models.base import OCRImage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1437 │ </w:t>
      </w:r>
      <w:r>
        <w:rPr>
          <w:rFonts w:ascii="Courier New" w:hAnsi="Courier New"/>
          <w:sz w:val="18"/>
        </w:rPr>
        <w:t xml:space="preserve">        from sqlalchemy import select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1438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1439 │ </w:t>
      </w:r>
      <w:r>
        <w:rPr>
          <w:rFonts w:ascii="Courier New" w:hAnsi="Courier New"/>
          <w:sz w:val="18"/>
        </w:rPr>
        <w:t xml:space="preserve">        async with async_session_factory() as session: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1440 │ </w:t>
      </w:r>
      <w:r>
        <w:rPr>
          <w:rFonts w:ascii="Courier New" w:hAnsi="Courier New"/>
          <w:sz w:val="18"/>
        </w:rPr>
        <w:t xml:space="preserve">            result = await session.execute(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1441 │ </w:t>
      </w:r>
      <w:r>
        <w:rPr>
          <w:rFonts w:ascii="Courier New" w:hAnsi="Courier New"/>
          <w:sz w:val="18"/>
        </w:rPr>
        <w:t xml:space="preserve">                select(OCRImage).where(OCRImage.status == "completed")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1442 │ </w:t>
      </w:r>
      <w:r>
        <w:rPr>
          <w:rFonts w:ascii="Courier New" w:hAnsi="Courier New"/>
          <w:sz w:val="18"/>
        </w:rPr>
        <w:t xml:space="preserve">        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1443 │ </w:t>
      </w:r>
      <w:r>
        <w:rPr>
          <w:rFonts w:ascii="Courier New" w:hAnsi="Courier New"/>
          <w:sz w:val="18"/>
        </w:rPr>
        <w:t xml:space="preserve">            records = result.scalars().all()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1444 │ </w:t>
      </w:r>
      <w:r>
        <w:rPr>
          <w:rFonts w:ascii="Courier New" w:hAnsi="Courier New"/>
          <w:sz w:val="18"/>
        </w:rPr>
        <w:t xml:space="preserve">            for record in records: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1445 │ </w:t>
      </w:r>
      <w:r>
        <w:rPr>
          <w:rFonts w:ascii="Courier New" w:hAnsi="Courier New"/>
          <w:sz w:val="18"/>
        </w:rPr>
        <w:t xml:space="preserve">                if record.ocr_text: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1446 │ </w:t>
      </w:r>
      <w:r>
        <w:rPr>
          <w:rFonts w:ascii="Courier New" w:hAnsi="Courier New"/>
          <w:sz w:val="18"/>
        </w:rPr>
        <w:t xml:space="preserve">                    index_text = record.ocr_text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1447 │ </w:t>
      </w:r>
      <w:r>
        <w:rPr>
          <w:rFonts w:ascii="Courier New" w:hAnsi="Courier New"/>
          <w:sz w:val="18"/>
        </w:rPr>
        <w:t xml:space="preserve">                    if record.tags: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1448 │ </w:t>
      </w:r>
      <w:r>
        <w:rPr>
          <w:rFonts w:ascii="Courier New" w:hAnsi="Courier New"/>
          <w:sz w:val="18"/>
        </w:rPr>
        <w:t xml:space="preserve">                        try: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1449 │ </w:t>
      </w:r>
      <w:r>
        <w:rPr>
          <w:rFonts w:ascii="Courier New" w:hAnsi="Courier New"/>
          <w:sz w:val="18"/>
        </w:rPr>
        <w:t xml:space="preserve">                            tags = json.loads(record.tags)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1450 │ </w:t>
      </w:r>
      <w:r>
        <w:rPr>
          <w:rFonts w:ascii="Courier New" w:hAnsi="Courier New"/>
          <w:sz w:val="18"/>
        </w:rPr>
        <w:t xml:space="preserve">                            if tags: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30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1451 │ </w:t>
      </w:r>
      <w:r>
        <w:rPr>
          <w:rFonts w:ascii="Courier New" w:hAnsi="Courier New"/>
          <w:sz w:val="18"/>
        </w:rPr>
        <w:t xml:space="preserve">                                index_text += "\n" + " ".join(tags)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1452 │ </w:t>
      </w:r>
      <w:r>
        <w:rPr>
          <w:rFonts w:ascii="Courier New" w:hAnsi="Courier New"/>
          <w:sz w:val="18"/>
        </w:rPr>
        <w:t xml:space="preserve">                        except Exception: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1453 │ </w:t>
      </w:r>
      <w:r>
        <w:rPr>
          <w:rFonts w:ascii="Courier New" w:hAnsi="Courier New"/>
          <w:sz w:val="18"/>
        </w:rPr>
        <w:t xml:space="preserve">                            pass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1454 │ </w:t>
      </w:r>
      <w:r>
        <w:rPr>
          <w:rFonts w:ascii="Courier New" w:hAnsi="Courier New"/>
          <w:sz w:val="18"/>
        </w:rPr>
        <w:t xml:space="preserve">                    if record.story_summary: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1455 │ </w:t>
      </w:r>
      <w:r>
        <w:rPr>
          <w:rFonts w:ascii="Courier New" w:hAnsi="Courier New"/>
          <w:sz w:val="18"/>
        </w:rPr>
        <w:t xml:space="preserve">                        index_text += "\n" + record.story_summary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1456 │ </w:t>
      </w:r>
      <w:r>
        <w:rPr>
          <w:rFonts w:ascii="Courier New" w:hAnsi="Courier New"/>
          <w:sz w:val="18"/>
        </w:rPr>
        <w:t xml:space="preserve">                    _images_bm25.add_document(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1457 │ </w:t>
      </w:r>
      <w:r>
        <w:rPr>
          <w:rFonts w:ascii="Courier New" w:hAnsi="Courier New"/>
          <w:sz w:val="18"/>
        </w:rPr>
        <w:t xml:space="preserve">                        doc_id=record.id,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1458 │ </w:t>
      </w:r>
      <w:r>
        <w:rPr>
          <w:rFonts w:ascii="Courier New" w:hAnsi="Courier New"/>
          <w:sz w:val="18"/>
        </w:rPr>
        <w:t xml:space="preserve">                        text=index_text,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1459 │ </w:t>
      </w:r>
      <w:r>
        <w:rPr>
          <w:rFonts w:ascii="Courier New" w:hAnsi="Courier New"/>
          <w:sz w:val="18"/>
        </w:rPr>
        <w:t xml:space="preserve">                        metadata={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1460 │ </w:t>
      </w:r>
      <w:r>
        <w:rPr>
          <w:rFonts w:ascii="Courier New" w:hAnsi="Courier New"/>
          <w:sz w:val="18"/>
        </w:rPr>
        <w:t xml:space="preserve">                            "file_path": record.file_path,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1461 │ </w:t>
      </w:r>
      <w:r>
        <w:rPr>
          <w:rFonts w:ascii="Courier New" w:hAnsi="Courier New"/>
          <w:sz w:val="18"/>
        </w:rPr>
        <w:t xml:space="preserve">                            "tags": json.loads(record.tags) if record.tags else [],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1462 │ </w:t>
      </w:r>
      <w:r>
        <w:rPr>
          <w:rFonts w:ascii="Courier New" w:hAnsi="Courier New"/>
          <w:sz w:val="18"/>
        </w:rPr>
        <w:t xml:space="preserve">                            "story_summary": record.story_summary or "",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1463 │ </w:t>
      </w:r>
      <w:r>
        <w:rPr>
          <w:rFonts w:ascii="Courier New" w:hAnsi="Courier New"/>
          <w:sz w:val="18"/>
        </w:rPr>
        <w:t xml:space="preserve">                            "confidence": record.confidence,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1464 │ </w:t>
      </w:r>
      <w:r>
        <w:rPr>
          <w:rFonts w:ascii="Courier New" w:hAnsi="Courier New"/>
          <w:sz w:val="18"/>
        </w:rPr>
        <w:t xml:space="preserve">                            "provider": record.provider,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1465 │ </w:t>
      </w:r>
      <w:r>
        <w:rPr>
          <w:rFonts w:ascii="Courier New" w:hAnsi="Courier New"/>
          <w:sz w:val="18"/>
        </w:rPr>
        <w:t xml:space="preserve">                            "created_at": str(record.created_at),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1466 │ </w:t>
      </w:r>
      <w:r>
        <w:rPr>
          <w:rFonts w:ascii="Courier New" w:hAnsi="Courier New"/>
          <w:sz w:val="18"/>
        </w:rPr>
        <w:t xml:space="preserve">                        },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1467 │ </w:t>
      </w:r>
      <w:r>
        <w:rPr>
          <w:rFonts w:ascii="Courier New" w:hAnsi="Courier New"/>
          <w:sz w:val="18"/>
        </w:rPr>
        <w:t xml:space="preserve">                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1468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1469 │ </w:t>
      </w:r>
      <w:r>
        <w:rPr>
          <w:rFonts w:ascii="Courier New" w:hAnsi="Courier New"/>
          <w:sz w:val="18"/>
        </w:rPr>
        <w:t xml:space="preserve">        images_module.bm25_index = _images_bm25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1470 │ </w:t>
      </w:r>
      <w:r>
        <w:rPr>
          <w:rFonts w:ascii="Courier New" w:hAnsi="Courier New"/>
          <w:sz w:val="18"/>
        </w:rPr>
        <w:t xml:space="preserve">        _logger.info("BM25 索引加载完成: %d 条记录", _images_bm25.size)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1471 │ </w:t>
      </w:r>
      <w:r>
        <w:rPr>
          <w:rFonts w:ascii="Courier New" w:hAnsi="Courier New"/>
          <w:sz w:val="18"/>
        </w:rPr>
        <w:t xml:space="preserve">    except Exception as exc: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1472 │ </w:t>
      </w:r>
      <w:r>
        <w:rPr>
          <w:rFonts w:ascii="Courier New" w:hAnsi="Courier New"/>
          <w:sz w:val="18"/>
        </w:rPr>
        <w:t xml:space="preserve">        _logger.warning("BM25 索引初始化失败: %s", exc)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1473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1474 │ </w:t>
      </w:r>
      <w:r>
        <w:rPr>
          <w:rFonts w:ascii="Courier New" w:hAnsi="Courier New"/>
          <w:sz w:val="18"/>
        </w:rPr>
        <w:t xml:space="preserve">    yield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1475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1476 │ </w:t>
      </w:r>
      <w:r>
        <w:rPr>
          <w:rFonts w:ascii="Courier New" w:hAnsi="Courier New"/>
          <w:sz w:val="18"/>
        </w:rPr>
        <w:t xml:space="preserve">    # ── 关闭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1477 │ </w:t>
      </w:r>
      <w:r>
        <w:rPr>
          <w:rFonts w:ascii="Courier New" w:hAnsi="Courier New"/>
          <w:sz w:val="18"/>
        </w:rPr>
        <w:t xml:space="preserve">    await close_db()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1478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1479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1480 │ </w:t>
      </w:r>
      <w:r>
        <w:rPr>
          <w:rFonts w:ascii="Courier New" w:hAnsi="Courier New"/>
          <w:sz w:val="18"/>
        </w:rPr>
        <w:t># ──────────────────────────── 创建应用 ────────────────────────────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1481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1482 │ </w:t>
      </w:r>
      <w:r>
        <w:rPr>
          <w:rFonts w:ascii="Courier New" w:hAnsi="Courier New"/>
          <w:sz w:val="18"/>
        </w:rPr>
        <w:t>app = FastAPI(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1483 │ </w:t>
      </w:r>
      <w:r>
        <w:rPr>
          <w:rFonts w:ascii="Courier New" w:hAnsi="Courier New"/>
          <w:sz w:val="18"/>
        </w:rPr>
        <w:t xml:space="preserve">    title="EduBrain - 中文直播教育知识库",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1484 │ </w:t>
      </w:r>
      <w:r>
        <w:rPr>
          <w:rFonts w:ascii="Courier New" w:hAnsi="Courier New"/>
          <w:sz w:val="18"/>
        </w:rPr>
        <w:t xml:space="preserve">    description="基于向量检索的中文直播教育知识库系统，支持直播文字稿导入、OCR 截图识别、语义搜索等功能。",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1485 │ </w:t>
      </w:r>
      <w:r>
        <w:rPr>
          <w:rFonts w:ascii="Courier New" w:hAnsi="Courier New"/>
          <w:sz w:val="18"/>
        </w:rPr>
        <w:t xml:space="preserve">    version="0.1.0",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1486 │ </w:t>
      </w:r>
      <w:r>
        <w:rPr>
          <w:rFonts w:ascii="Courier New" w:hAnsi="Courier New"/>
          <w:sz w:val="18"/>
        </w:rPr>
        <w:t xml:space="preserve">    lifespan=lifespan,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1487 │ </w:t>
      </w:r>
      <w:r>
        <w:rPr>
          <w:rFonts w:ascii="Courier New" w:hAnsi="Courier New"/>
          <w:sz w:val="18"/>
        </w:rPr>
        <w:t>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1488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1489 │ </w:t>
      </w:r>
      <w:r>
        <w:rPr>
          <w:rFonts w:ascii="Courier New" w:hAnsi="Courier New"/>
          <w:sz w:val="18"/>
        </w:rPr>
        <w:t># ──────────────────────────── CORS 中间件 ────────────────────────────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1490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1491 │ </w:t>
      </w:r>
      <w:r>
        <w:rPr>
          <w:rFonts w:ascii="Courier New" w:hAnsi="Courier New"/>
          <w:sz w:val="18"/>
        </w:rPr>
        <w:t>app.add_middleware(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1492 │ </w:t>
      </w:r>
      <w:r>
        <w:rPr>
          <w:rFonts w:ascii="Courier New" w:hAnsi="Courier New"/>
          <w:sz w:val="18"/>
        </w:rPr>
        <w:t xml:space="preserve">    CORSMiddleware,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1493 │ </w:t>
      </w:r>
      <w:r>
        <w:rPr>
          <w:rFonts w:ascii="Courier New" w:hAnsi="Courier New"/>
          <w:sz w:val="18"/>
        </w:rPr>
        <w:t xml:space="preserve">    allow_origins=settings.CORS_ORIGINS,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1494 │ </w:t>
      </w:r>
      <w:r>
        <w:rPr>
          <w:rFonts w:ascii="Courier New" w:hAnsi="Courier New"/>
          <w:sz w:val="18"/>
        </w:rPr>
        <w:t xml:space="preserve">    allow_credentials=True,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1495 │ </w:t>
      </w:r>
      <w:r>
        <w:rPr>
          <w:rFonts w:ascii="Courier New" w:hAnsi="Courier New"/>
          <w:sz w:val="18"/>
        </w:rPr>
        <w:t xml:space="preserve">    allow_methods=["*"],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1496 │ </w:t>
      </w:r>
      <w:r>
        <w:rPr>
          <w:rFonts w:ascii="Courier New" w:hAnsi="Courier New"/>
          <w:sz w:val="18"/>
        </w:rPr>
        <w:t xml:space="preserve">    allow_headers=["*"],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1497 │ </w:t>
      </w:r>
      <w:r>
        <w:rPr>
          <w:rFonts w:ascii="Courier New" w:hAnsi="Courier New"/>
          <w:sz w:val="18"/>
        </w:rPr>
        <w:t>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1498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1499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1500 │ </w:t>
      </w:r>
      <w:r>
        <w:rPr>
          <w:rFonts w:ascii="Courier New" w:hAnsi="Courier New"/>
          <w:sz w:val="18"/>
        </w:rPr>
        <w:t># ──────────────────────────── 全局异常处理 ────────────────────────────</w:t>
      </w:r>
    </w:p>
    <w:sectPr w:rsidR="00FC693F" w:rsidRPr="0006063C" w:rsidSect="00034616">
      <w:pgSz w:w="12240" w:h="15840"/>
      <w:pgMar w:top="1440" w:right="1417" w:bottom="144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ourier New" w:hAnsi="Courier New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