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  <w:jc w:val="center"/>
      </w:pPr>
      <w:r>
        <w:rPr>
          <w:b/>
          <w:sz w:val="28"/>
        </w:rPr>
        <w:t>EduBrain 中文直播教育知识库系统  源代码（后30页）</w:t>
      </w:r>
    </w:p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1502 │ </w:t>
      </w:r>
      <w:r>
        <w:rPr>
          <w:rFonts w:ascii="Courier New" w:hAnsi="Courier New"/>
          <w:sz w:val="18"/>
        </w:rPr>
        <w:t>@app.exception_handler(Exception)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1503 │ </w:t>
      </w:r>
      <w:r>
        <w:rPr>
          <w:rFonts w:ascii="Courier New" w:hAnsi="Courier New"/>
          <w:sz w:val="18"/>
        </w:rPr>
        <w:t>async def global_exception_handler(request: Request, exc: Exception) -&gt; JSONResponse: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1504 │ </w:t>
      </w:r>
      <w:r>
        <w:rPr>
          <w:rFonts w:ascii="Courier New" w:hAnsi="Courier New"/>
          <w:sz w:val="18"/>
        </w:rPr>
        <w:t xml:space="preserve">    """全局未捕获异常处理"""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1505 │ </w:t>
      </w:r>
      <w:r>
        <w:rPr>
          <w:rFonts w:ascii="Courier New" w:hAnsi="Courier New"/>
          <w:sz w:val="18"/>
        </w:rPr>
        <w:t xml:space="preserve">    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1506 │ </w:t>
      </w:r>
      <w:r>
        <w:rPr>
          <w:rFonts w:ascii="Courier New" w:hAnsi="Courier New"/>
          <w:sz w:val="18"/>
        </w:rPr>
        <w:t xml:space="preserve">    logger.error("未处理异常: %s", exc, exc_info=True)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1507 │ </w:t>
      </w:r>
      <w:r>
        <w:rPr>
          <w:rFonts w:ascii="Courier New" w:hAnsi="Courier New"/>
          <w:sz w:val="18"/>
        </w:rPr>
        <w:t xml:space="preserve">    return JSONResponse(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1508 │ </w:t>
      </w:r>
      <w:r>
        <w:rPr>
          <w:rFonts w:ascii="Courier New" w:hAnsi="Courier New"/>
          <w:sz w:val="18"/>
        </w:rPr>
        <w:t xml:space="preserve">        status_code=500,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1509 │ </w:t>
      </w:r>
      <w:r>
        <w:rPr>
          <w:rFonts w:ascii="Courier New" w:hAnsi="Courier New"/>
          <w:sz w:val="18"/>
        </w:rPr>
        <w:t xml:space="preserve">        content={"detail": "服务器内部错误", "message": str(exc) if settings.DEBUG else "请稍后重试"},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1510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1513 │ </w:t>
      </w:r>
      <w:r>
        <w:rPr>
          <w:rFonts w:ascii="Courier New" w:hAnsi="Courier New"/>
          <w:sz w:val="18"/>
        </w:rPr>
        <w:t># ──────────────────────────── 注册路由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1515 │ </w:t>
      </w:r>
      <w:r>
        <w:rPr>
          <w:rFonts w:ascii="Courier New" w:hAnsi="Courier New"/>
          <w:sz w:val="18"/>
        </w:rPr>
        <w:t>from app.api.v1.pages import router as pages_router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1516 │ </w:t>
      </w:r>
      <w:r>
        <w:rPr>
          <w:rFonts w:ascii="Courier New" w:hAnsi="Courier New"/>
          <w:sz w:val="18"/>
        </w:rPr>
        <w:t>from app.api.v1.search import router as search_router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1517 │ </w:t>
      </w:r>
      <w:r>
        <w:rPr>
          <w:rFonts w:ascii="Courier New" w:hAnsi="Courier New"/>
          <w:sz w:val="18"/>
        </w:rPr>
        <w:t>from app.api.v1.import_export import router as import_export_router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1518 │ </w:t>
      </w:r>
      <w:r>
        <w:rPr>
          <w:rFonts w:ascii="Courier New" w:hAnsi="Courier New"/>
          <w:sz w:val="18"/>
        </w:rPr>
        <w:t>from app.api.v1.images import router as images_router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1519 │ </w:t>
      </w:r>
      <w:r>
        <w:rPr>
          <w:rFonts w:ascii="Courier New" w:hAnsi="Courier New"/>
          <w:sz w:val="18"/>
        </w:rPr>
        <w:t>from app.api.v1.settings import router as settings_router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1521 │ </w:t>
      </w:r>
      <w:r>
        <w:rPr>
          <w:rFonts w:ascii="Courier New" w:hAnsi="Courier New"/>
          <w:sz w:val="18"/>
        </w:rPr>
        <w:t>app.include_router(pages_router, prefix="/api/v1/pages", tags=["知识页面"])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1522 │ </w:t>
      </w:r>
      <w:r>
        <w:rPr>
          <w:rFonts w:ascii="Courier New" w:hAnsi="Courier New"/>
          <w:sz w:val="18"/>
        </w:rPr>
        <w:t>app.include_router(search_router, prefix="/api/v1/search", tags=["语义搜索"])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1523 │ </w:t>
      </w:r>
      <w:r>
        <w:rPr>
          <w:rFonts w:ascii="Courier New" w:hAnsi="Courier New"/>
          <w:sz w:val="18"/>
        </w:rPr>
        <w:t>app.include_router(import_export_router, prefix="/api/v1/import", tags=["导入导出"])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1524 │ </w:t>
      </w:r>
      <w:r>
        <w:rPr>
          <w:rFonts w:ascii="Courier New" w:hAnsi="Courier New"/>
          <w:sz w:val="18"/>
        </w:rPr>
        <w:t>app.include_router(images_router, prefix="/api/v1/images", tags=["图片OCR"])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1525 │ </w:t>
      </w:r>
      <w:r>
        <w:rPr>
          <w:rFonts w:ascii="Courier New" w:hAnsi="Courier New"/>
          <w:sz w:val="18"/>
        </w:rPr>
        <w:t>app.include_router(settings_router, prefix="/api/v1/settings", tags=["系统设置"])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1528 │ </w:t>
      </w:r>
      <w:r>
        <w:rPr>
          <w:rFonts w:ascii="Courier New" w:hAnsi="Courier New"/>
          <w:sz w:val="18"/>
        </w:rPr>
        <w:t># ──────────────────────────── 健康检查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1530 │ </w:t>
      </w:r>
      <w:r>
        <w:rPr>
          <w:rFonts w:ascii="Courier New" w:hAnsi="Courier New"/>
          <w:sz w:val="18"/>
        </w:rPr>
        <w:t>@app.get("/health", tags=["系统"])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1531 │ </w:t>
      </w:r>
      <w:r>
        <w:rPr>
          <w:rFonts w:ascii="Courier New" w:hAnsi="Courier New"/>
          <w:sz w:val="18"/>
        </w:rPr>
        <w:t>async def health_check():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1532 │ </w:t>
      </w:r>
      <w:r>
        <w:rPr>
          <w:rFonts w:ascii="Courier New" w:hAnsi="Courier New"/>
          <w:sz w:val="18"/>
        </w:rPr>
        <w:t xml:space="preserve">    """健康检查接口"""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1533 │ </w:t>
      </w:r>
      <w:r>
        <w:rPr>
          <w:rFonts w:ascii="Courier New" w:hAnsi="Courier New"/>
          <w:sz w:val="18"/>
        </w:rPr>
        <w:t xml:space="preserve">    return {"status": "ok", "version": "0.1.0"}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1536 │ </w:t>
      </w:r>
      <w:r>
        <w:rPr>
          <w:rFonts w:ascii="Courier New" w:hAnsi="Courier New"/>
          <w:sz w:val="18"/>
        </w:rPr>
        <w:t># ──────────────────────────── 图片文件访问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1538 │ </w:t>
      </w:r>
      <w:r>
        <w:rPr>
          <w:rFonts w:ascii="Courier New" w:hAnsi="Courier New"/>
          <w:sz w:val="18"/>
        </w:rPr>
        <w:t>@app.get("/data/images/{image_name}", tags=["前端"])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1539 │ </w:t>
      </w:r>
      <w:r>
        <w:rPr>
          <w:rFonts w:ascii="Courier New" w:hAnsi="Courier New"/>
          <w:sz w:val="18"/>
        </w:rPr>
        <w:t>async def serve_image(image_name: str):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1540 │ </w:t>
      </w:r>
      <w:r>
        <w:rPr>
          <w:rFonts w:ascii="Courier New" w:hAnsi="Courier New"/>
          <w:sz w:val="18"/>
        </w:rPr>
        <w:t xml:space="preserve">    """访问 images 目录下的图片文件（用于前端预览）"""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1541 │ </w:t>
      </w:r>
      <w:r>
        <w:rPr>
          <w:rFonts w:ascii="Courier New" w:hAnsi="Courier New"/>
          <w:sz w:val="18"/>
        </w:rPr>
        <w:t xml:space="preserve">    img_path = settings.images_dir / image_name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1542 │ </w:t>
      </w:r>
      <w:r>
        <w:rPr>
          <w:rFonts w:ascii="Courier New" w:hAnsi="Courier New"/>
          <w:sz w:val="18"/>
        </w:rPr>
        <w:t xml:space="preserve">    if not img_path.exists():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1543 │ </w:t>
      </w:r>
      <w:r>
        <w:rPr>
          <w:rFonts w:ascii="Courier New" w:hAnsi="Courier New"/>
          <w:sz w:val="18"/>
        </w:rPr>
        <w:t xml:space="preserve">        return JSONResponse(status_code=404, content={"detail": "图片不存在"})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1544 │ </w:t>
      </w:r>
      <w:r>
        <w:rPr>
          <w:rFonts w:ascii="Courier New" w:hAnsi="Courier New"/>
          <w:sz w:val="18"/>
        </w:rPr>
        <w:t xml:space="preserve">    return FileResponse(str(img_path))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1547 │ </w:t>
      </w:r>
      <w:r>
        <w:rPr>
          <w:rFonts w:ascii="Courier New" w:hAnsi="Courier New"/>
          <w:sz w:val="18"/>
        </w:rPr>
        <w:t># ──────────────────────────── 前端页面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1549 │ </w:t>
      </w:r>
      <w:r>
        <w:rPr>
          <w:rFonts w:ascii="Courier New" w:hAnsi="Courier New"/>
          <w:sz w:val="18"/>
        </w:rPr>
        <w:t>@app.get("/", tags=["前端"])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1550 │ </w:t>
      </w:r>
      <w:r>
        <w:rPr>
          <w:rFonts w:ascii="Courier New" w:hAnsi="Courier New"/>
          <w:sz w:val="18"/>
        </w:rPr>
        <w:t>async def index():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1551 │ </w:t>
      </w:r>
      <w:r>
        <w:rPr>
          <w:rFonts w:ascii="Courier New" w:hAnsi="Courier New"/>
          <w:sz w:val="18"/>
        </w:rPr>
        <w:t xml:space="preserve">    """返回前端管理页面"""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1552 │ </w:t>
      </w:r>
      <w:r>
        <w:rPr>
          <w:rFonts w:ascii="Courier New" w:hAnsi="Courier New"/>
          <w:sz w:val="18"/>
        </w:rPr>
        <w:t xml:space="preserve">    static_dir = Path(__file__).parent.parent / "static"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1553 │ </w:t>
      </w:r>
      <w:r>
        <w:rPr>
          <w:rFonts w:ascii="Courier New" w:hAnsi="Courier New"/>
          <w:sz w:val="18"/>
        </w:rPr>
        <w:t xml:space="preserve">    index_path = static_dir / "index.html"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1554 │ </w:t>
      </w:r>
      <w:r>
        <w:rPr>
          <w:rFonts w:ascii="Courier New" w:hAnsi="Courier New"/>
          <w:sz w:val="18"/>
        </w:rPr>
        <w:t xml:space="preserve">    if index_path.exists():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1555 │ </w:t>
      </w:r>
      <w:r>
        <w:rPr>
          <w:rFonts w:ascii="Courier New" w:hAnsi="Courier New"/>
          <w:sz w:val="18"/>
        </w:rPr>
        <w:t xml:space="preserve">        return FileResponse(str(index_path))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1556 │ </w:t>
      </w:r>
      <w:r>
        <w:rPr>
          <w:rFonts w:ascii="Courier New" w:hAnsi="Courier New"/>
          <w:sz w:val="18"/>
        </w:rPr>
        <w:t xml:space="preserve">    return RedirectResponse(url="/docs")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1557 │ </w:t>
      </w:r>
      <w:r>
        <w:rPr>
          <w:rFonts w:ascii="Courier New" w:hAnsi="Courier New"/>
          <w:sz w:val="18"/>
        </w:rPr>
        <w:t># === app/mcp/__init__.py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1559 │ </w:t>
      </w:r>
      <w:r>
        <w:rPr>
          <w:rFonts w:ascii="Courier New" w:hAnsi="Courier New"/>
          <w:sz w:val="18"/>
        </w:rPr>
        <w:t>MCP (Model Context Protocol) Server 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1560 │ </w:t>
      </w:r>
      <w:r>
        <w:rPr>
          <w:rFonts w:ascii="Courier New" w:hAnsi="Courier New"/>
          <w:sz w:val="18"/>
        </w:rPr>
        <w:t>提供 MCP 协议接口，允许 AI Agent 直接查询知识库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1562 │ </w:t>
      </w:r>
      <w:r>
        <w:rPr>
          <w:rFonts w:ascii="Courier New" w:hAnsi="Courier New"/>
          <w:sz w:val="18"/>
        </w:rPr>
        <w:t># === app/mcp/server.py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1564 │ </w:t>
      </w:r>
      <w:r>
        <w:rPr>
          <w:rFonts w:ascii="Courier New" w:hAnsi="Courier New"/>
          <w:sz w:val="18"/>
        </w:rPr>
        <w:t>MCP Server 实现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1565 │ </w:t>
      </w:r>
      <w:r>
        <w:rPr>
          <w:rFonts w:ascii="Courier New" w:hAnsi="Courier New"/>
          <w:sz w:val="18"/>
        </w:rPr>
        <w:t>基于 MCP SDK 提供知识库查询工具，供 AI Agent 调用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1567 │ </w:t>
      </w:r>
      <w:r>
        <w:rPr>
          <w:rFonts w:ascii="Courier New" w:hAnsi="Courier New"/>
          <w:sz w:val="18"/>
        </w:rPr>
        <w:t>工具列表: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1568 │ </w:t>
      </w:r>
      <w:r>
        <w:rPr>
          <w:rFonts w:ascii="Courier New" w:hAnsi="Courier New"/>
          <w:sz w:val="18"/>
        </w:rPr>
        <w:t>1. search_knowledge - 语义搜索知识库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1569 │ </w:t>
      </w:r>
      <w:r>
        <w:rPr>
          <w:rFonts w:ascii="Courier New" w:hAnsi="Courier New"/>
          <w:sz w:val="18"/>
        </w:rPr>
        <w:t>2. get_page - 获取知识页面详情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1570 │ </w:t>
      </w:r>
      <w:r>
        <w:rPr>
          <w:rFonts w:ascii="Courier New" w:hAnsi="Courier New"/>
          <w:sz w:val="18"/>
        </w:rPr>
        <w:t>3. list_courses - 列出所有课程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1571 │ </w:t>
      </w:r>
      <w:r>
        <w:rPr>
          <w:rFonts w:ascii="Courier New" w:hAnsi="Courier New"/>
          <w:sz w:val="18"/>
        </w:rPr>
        <w:t>4. get_page_chunks - 获取页面的分块内容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1574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1576 │ </w:t>
      </w:r>
      <w:r>
        <w:rPr>
          <w:rFonts w:ascii="Courier New" w:hAnsi="Courier New"/>
          <w:sz w:val="18"/>
        </w:rPr>
        <w:t>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1577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1579 │ </w:t>
      </w:r>
      <w:r>
        <w:rPr>
          <w:rFonts w:ascii="Courier New" w:hAnsi="Courier New"/>
          <w:sz w:val="18"/>
        </w:rPr>
        <w:t>from mcp.server.fastmcp import FastMCP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1581 │ </w:t>
      </w:r>
      <w:r>
        <w:rPr>
          <w:rFonts w:ascii="Courier New" w:hAnsi="Courier New"/>
          <w:sz w:val="18"/>
        </w:rPr>
        <w:t>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1583 │ </w:t>
      </w:r>
      <w:r>
        <w:rPr>
          <w:rFonts w:ascii="Courier New" w:hAnsi="Courier New"/>
          <w:sz w:val="18"/>
        </w:rPr>
        <w:t># ──────────────────────────── 创建 MCP Server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1585 │ </w:t>
      </w:r>
      <w:r>
        <w:rPr>
          <w:rFonts w:ascii="Courier New" w:hAnsi="Courier New"/>
          <w:sz w:val="18"/>
        </w:rPr>
        <w:t>mcp = FastMCP(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1586 │ </w:t>
      </w:r>
      <w:r>
        <w:rPr>
          <w:rFonts w:ascii="Courier New" w:hAnsi="Courier New"/>
          <w:sz w:val="18"/>
        </w:rPr>
        <w:t xml:space="preserve">    name="EduBrain-Knowledge",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1587 │ </w:t>
      </w:r>
      <w:r>
        <w:rPr>
          <w:rFonts w:ascii="Courier New" w:hAnsi="Courier New"/>
          <w:sz w:val="18"/>
        </w:rPr>
        <w:t xml:space="preserve">    instructions=(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1588 │ </w:t>
      </w:r>
      <w:r>
        <w:rPr>
          <w:rFonts w:ascii="Courier New" w:hAnsi="Courier New"/>
          <w:sz w:val="18"/>
        </w:rPr>
        <w:t xml:space="preserve">        "中文直播教育知识库助手。你可以使用以下工具来搜索和查询知识库中的内容：\n"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1589 │ </w:t>
      </w:r>
      <w:r>
        <w:rPr>
          <w:rFonts w:ascii="Courier New" w:hAnsi="Courier New"/>
          <w:sz w:val="18"/>
        </w:rPr>
        <w:t xml:space="preserve">        "- search_knowledge: 语义搜索知识库，支持按课程、讲师、日期过滤\n"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1590 │ </w:t>
      </w:r>
      <w:r>
        <w:rPr>
          <w:rFonts w:ascii="Courier New" w:hAnsi="Courier New"/>
          <w:sz w:val="18"/>
        </w:rPr>
        <w:t xml:space="preserve">        "- get_page: 获取指定知识页面的完整内容\n"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1591 │ </w:t>
      </w:r>
      <w:r>
        <w:rPr>
          <w:rFonts w:ascii="Courier New" w:hAnsi="Courier New"/>
          <w:sz w:val="18"/>
        </w:rPr>
        <w:t xml:space="preserve">        "- list_courses: 列出知识库中所有课程\n"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1592 │ </w:t>
      </w:r>
      <w:r>
        <w:rPr>
          <w:rFonts w:ascii="Courier New" w:hAnsi="Courier New"/>
          <w:sz w:val="18"/>
        </w:rPr>
        <w:t xml:space="preserve">        "- get_page_chunks: 获取页面的分块内容（用于精确定位）\n"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1593 │ </w:t>
      </w:r>
      <w:r>
        <w:rPr>
          <w:rFonts w:ascii="Courier New" w:hAnsi="Courier New"/>
          <w:sz w:val="18"/>
        </w:rPr>
        <w:t xml:space="preserve">        "- search_images: 根据关键字搜索已 OCR 识别的聊天截图，返回图片路径"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1594 │ </w:t>
      </w:r>
      <w:r>
        <w:rPr>
          <w:rFonts w:ascii="Courier New" w:hAnsi="Courier New"/>
          <w:sz w:val="18"/>
        </w:rPr>
        <w:t xml:space="preserve">    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1595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1598 │ </w:t>
      </w:r>
      <w:r>
        <w:rPr>
          <w:rFonts w:ascii="Courier New" w:hAnsi="Courier New"/>
          <w:sz w:val="18"/>
        </w:rPr>
        <w:t># ──────────────────────────── 工具定义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1599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1600 │ </w:t>
      </w:r>
      <w:r>
        <w:rPr>
          <w:rFonts w:ascii="Courier New" w:hAnsi="Courier New"/>
          <w:sz w:val="18"/>
        </w:rPr>
        <w:t>@mcp.tool()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1601 │ </w:t>
      </w:r>
      <w:r>
        <w:rPr>
          <w:rFonts w:ascii="Courier New" w:hAnsi="Courier New"/>
          <w:sz w:val="18"/>
        </w:rPr>
        <w:t>async def search_knowledge(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1602 │ </w:t>
      </w:r>
      <w:r>
        <w:rPr>
          <w:rFonts w:ascii="Courier New" w:hAnsi="Courier New"/>
          <w:sz w:val="18"/>
        </w:rPr>
        <w:t xml:space="preserve">    query: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1603 │ </w:t>
      </w:r>
      <w:r>
        <w:rPr>
          <w:rFonts w:ascii="Courier New" w:hAnsi="Courier New"/>
          <w:sz w:val="18"/>
        </w:rPr>
        <w:t xml:space="preserve">    top_k: int = 5,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1604 │ </w:t>
      </w:r>
      <w:r>
        <w:rPr>
          <w:rFonts w:ascii="Courier New" w:hAnsi="Courier New"/>
          <w:sz w:val="18"/>
        </w:rPr>
        <w:t xml:space="preserve">    course_name: str = "",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1605 │ </w:t>
      </w:r>
      <w:r>
        <w:rPr>
          <w:rFonts w:ascii="Courier New" w:hAnsi="Courier New"/>
          <w:sz w:val="18"/>
        </w:rPr>
        <w:t xml:space="preserve">    teacher_name: str = "",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1606 │ </w:t>
      </w:r>
      <w:r>
        <w:rPr>
          <w:rFonts w:ascii="Courier New" w:hAnsi="Courier New"/>
          <w:sz w:val="18"/>
        </w:rPr>
        <w:t xml:space="preserve">    threshold: float = 0.5,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1607 │ </w:t>
      </w:r>
      <w:r>
        <w:rPr>
          <w:rFonts w:ascii="Courier New" w:hAnsi="Courier New"/>
          <w:sz w:val="18"/>
        </w:rPr>
        <w:t>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1609 │ </w:t>
      </w:r>
      <w:r>
        <w:rPr>
          <w:rFonts w:ascii="Courier New" w:hAnsi="Courier New"/>
          <w:sz w:val="18"/>
        </w:rPr>
        <w:t xml:space="preserve">    语义搜索知识库。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1611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1612 │ </w:t>
      </w:r>
      <w:r>
        <w:rPr>
          <w:rFonts w:ascii="Courier New" w:hAnsi="Courier New"/>
          <w:sz w:val="18"/>
        </w:rPr>
        <w:t xml:space="preserve">        query: 搜索查询文本（自然语言描述你要查找的知识点）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1613 │ </w:t>
      </w:r>
      <w:r>
        <w:rPr>
          <w:rFonts w:ascii="Courier New" w:hAnsi="Courier New"/>
          <w:sz w:val="18"/>
        </w:rPr>
        <w:t xml:space="preserve">        top_k: 返回结果数量，默认 5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1614 │ </w:t>
      </w:r>
      <w:r>
        <w:rPr>
          <w:rFonts w:ascii="Courier New" w:hAnsi="Courier New"/>
          <w:sz w:val="18"/>
        </w:rPr>
        <w:t xml:space="preserve">        course_name: 按课程名称过滤（可选）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1615 │ </w:t>
      </w:r>
      <w:r>
        <w:rPr>
          <w:rFonts w:ascii="Courier New" w:hAnsi="Courier New"/>
          <w:sz w:val="18"/>
        </w:rPr>
        <w:t xml:space="preserve">        teacher_name: 按讲师名称过滤（可选）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1616 │ </w:t>
      </w:r>
      <w:r>
        <w:rPr>
          <w:rFonts w:ascii="Courier New" w:hAnsi="Courier New"/>
          <w:sz w:val="18"/>
        </w:rPr>
        <w:t xml:space="preserve">        threshold: 相似度阈值（0-1），默认 0.5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1618 │ </w:t>
      </w:r>
      <w:r>
        <w:rPr>
          <w:rFonts w:ascii="Courier New" w:hAnsi="Courier New"/>
          <w:sz w:val="18"/>
        </w:rPr>
        <w:t xml:space="preserve">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1619 │ </w:t>
      </w:r>
      <w:r>
        <w:rPr>
          <w:rFonts w:ascii="Courier New" w:hAnsi="Courier New"/>
          <w:sz w:val="18"/>
        </w:rPr>
        <w:t xml:space="preserve">        搜索结果列表，包含标题、内容摘要和相似度分数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1620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1621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1622 │ </w:t>
      </w:r>
      <w:r>
        <w:rPr>
          <w:rFonts w:ascii="Courier New" w:hAnsi="Courier New"/>
          <w:sz w:val="18"/>
        </w:rPr>
        <w:t xml:space="preserve">    from app.schemas.search import SearchRequest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1623 │ </w:t>
      </w:r>
      <w:r>
        <w:rPr>
          <w:rFonts w:ascii="Courier New" w:hAnsi="Courier New"/>
          <w:sz w:val="18"/>
        </w:rPr>
        <w:t xml:space="preserve">    from app.services.search_service import SearchService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1625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1626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1627 │ </w:t>
      </w:r>
      <w:r>
        <w:rPr>
          <w:rFonts w:ascii="Courier New" w:hAnsi="Courier New"/>
          <w:sz w:val="18"/>
        </w:rPr>
        <w:t xml:space="preserve">            request = SearchRequest(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1628 │ </w:t>
      </w:r>
      <w:r>
        <w:rPr>
          <w:rFonts w:ascii="Courier New" w:hAnsi="Courier New"/>
          <w:sz w:val="18"/>
        </w:rPr>
        <w:t xml:space="preserve">                query=query,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1629 │ </w:t>
      </w:r>
      <w:r>
        <w:rPr>
          <w:rFonts w:ascii="Courier New" w:hAnsi="Courier New"/>
          <w:sz w:val="18"/>
        </w:rPr>
        <w:t xml:space="preserve">                top_k=top_k,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1630 │ </w:t>
      </w:r>
      <w:r>
        <w:rPr>
          <w:rFonts w:ascii="Courier New" w:hAnsi="Courier New"/>
          <w:sz w:val="18"/>
        </w:rPr>
        <w:t xml:space="preserve">                course_name=course_name or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1631 │ </w:t>
      </w:r>
      <w:r>
        <w:rPr>
          <w:rFonts w:ascii="Courier New" w:hAnsi="Courier New"/>
          <w:sz w:val="18"/>
        </w:rPr>
        <w:t xml:space="preserve">                teacher_name=teacher_name or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1632 │ </w:t>
      </w:r>
      <w:r>
        <w:rPr>
          <w:rFonts w:ascii="Courier New" w:hAnsi="Courier New"/>
          <w:sz w:val="18"/>
        </w:rPr>
        <w:t xml:space="preserve">                threshold=threshold,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1633 │ </w:t>
      </w:r>
      <w:r>
        <w:rPr>
          <w:rFonts w:ascii="Courier New" w:hAnsi="Courier New"/>
          <w:sz w:val="18"/>
        </w:rPr>
        <w:t xml:space="preserve">                use_fulltext=True,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1634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1635 │ </w:t>
      </w:r>
      <w:r>
        <w:rPr>
          <w:rFonts w:ascii="Courier New" w:hAnsi="Courier New"/>
          <w:sz w:val="18"/>
        </w:rPr>
        <w:t xml:space="preserve">            service = SearchService(session)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1636 │ </w:t>
      </w:r>
      <w:r>
        <w:rPr>
          <w:rFonts w:ascii="Courier New" w:hAnsi="Courier New"/>
          <w:sz w:val="18"/>
        </w:rPr>
        <w:t xml:space="preserve">            response = await service.search(request)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1638 │ </w:t>
      </w:r>
      <w:r>
        <w:rPr>
          <w:rFonts w:ascii="Courier New" w:hAnsi="Courier New"/>
          <w:sz w:val="18"/>
        </w:rPr>
        <w:t xml:space="preserve">            if not response.results: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1639 │ </w:t>
      </w:r>
      <w:r>
        <w:rPr>
          <w:rFonts w:ascii="Courier New" w:hAnsi="Courier New"/>
          <w:sz w:val="18"/>
        </w:rPr>
        <w:t xml:space="preserve">                return f"未找到与「{query}」相关的知识内容。"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1641 │ </w:t>
      </w:r>
      <w:r>
        <w:rPr>
          <w:rFonts w:ascii="Courier New" w:hAnsi="Courier New"/>
          <w:sz w:val="18"/>
        </w:rPr>
        <w:t xml:space="preserve">            # 格式化搜索结果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1642 │ </w:t>
      </w:r>
      <w:r>
        <w:rPr>
          <w:rFonts w:ascii="Courier New" w:hAnsi="Courier New"/>
          <w:sz w:val="18"/>
        </w:rPr>
        <w:t xml:space="preserve">            output_parts = [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1643 │ </w:t>
      </w:r>
      <w:r>
        <w:rPr>
          <w:rFonts w:ascii="Courier New" w:hAnsi="Courier New"/>
          <w:sz w:val="18"/>
        </w:rPr>
        <w:t xml:space="preserve">                f"找到 {response.total} 条相关结果（耗时 {response.elapsed_ms:.0f}ms）：\n"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1644 │ </w:t>
      </w:r>
      <w:r>
        <w:rPr>
          <w:rFonts w:ascii="Courier New" w:hAnsi="Courier New"/>
          <w:sz w:val="18"/>
        </w:rPr>
        <w:t xml:space="preserve">            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1645 │ </w:t>
      </w:r>
      <w:r>
        <w:rPr>
          <w:rFonts w:ascii="Courier New" w:hAnsi="Courier New"/>
          <w:sz w:val="18"/>
        </w:rPr>
        <w:t xml:space="preserve">            for i, result in enumerate(response.results, 1):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1646 │ </w:t>
      </w:r>
      <w:r>
        <w:rPr>
          <w:rFonts w:ascii="Courier New" w:hAnsi="Courier New"/>
          <w:sz w:val="18"/>
        </w:rPr>
        <w:t xml:space="preserve">                output_parts.append(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1647 │ </w:t>
      </w:r>
      <w:r>
        <w:rPr>
          <w:rFonts w:ascii="Courier New" w:hAnsi="Courier New"/>
          <w:sz w:val="18"/>
        </w:rPr>
        <w:t xml:space="preserve">                    f"【{i}】{result.page_title} 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1648 │ </w:t>
      </w:r>
      <w:r>
        <w:rPr>
          <w:rFonts w:ascii="Courier New" w:hAnsi="Courier New"/>
          <w:sz w:val="18"/>
        </w:rPr>
        <w:t xml:space="preserve">                    f"(相似度: {result.score:.2%})"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1649 │ </w:t>
      </w:r>
      <w:r>
        <w:rPr>
          <w:rFonts w:ascii="Courier New" w:hAnsi="Courier New"/>
          <w:sz w:val="18"/>
        </w:rPr>
        <w:t xml:space="preserve">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1650 │ </w:t>
      </w:r>
      <w:r>
        <w:rPr>
          <w:rFonts w:ascii="Courier New" w:hAnsi="Courier New"/>
          <w:sz w:val="18"/>
        </w:rPr>
        <w:t xml:space="preserve">                if result.course_name: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1651 │ </w:t>
      </w:r>
      <w:r>
        <w:rPr>
          <w:rFonts w:ascii="Courier New" w:hAnsi="Courier New"/>
          <w:sz w:val="18"/>
        </w:rPr>
        <w:t xml:space="preserve">                    output_parts.append(f"  课程: {result.course_name}")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1652 │ </w:t>
      </w:r>
      <w:r>
        <w:rPr>
          <w:rFonts w:ascii="Courier New" w:hAnsi="Courier New"/>
          <w:sz w:val="18"/>
        </w:rPr>
        <w:t xml:space="preserve">                if result.teacher_name: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1653 │ </w:t>
      </w:r>
      <w:r>
        <w:rPr>
          <w:rFonts w:ascii="Courier New" w:hAnsi="Courier New"/>
          <w:sz w:val="18"/>
        </w:rPr>
        <w:t xml:space="preserve">                    output_parts.append(f"  讲师: {result.teacher_name}")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1654 │ </w:t>
      </w:r>
      <w:r>
        <w:rPr>
          <w:rFonts w:ascii="Courier New" w:hAnsi="Courier New"/>
          <w:sz w:val="18"/>
        </w:rPr>
        <w:t xml:space="preserve">                # 截断内容避免过长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1655 │ </w:t>
      </w:r>
      <w:r>
        <w:rPr>
          <w:rFonts w:ascii="Courier New" w:hAnsi="Courier New"/>
          <w:sz w:val="18"/>
        </w:rPr>
        <w:t xml:space="preserve">                content = result.content[:200]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1656 │ </w:t>
      </w:r>
      <w:r>
        <w:rPr>
          <w:rFonts w:ascii="Courier New" w:hAnsi="Courier New"/>
          <w:sz w:val="18"/>
        </w:rPr>
        <w:t xml:space="preserve">                if len(result.content) &gt; 200: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1657 │ </w:t>
      </w:r>
      <w:r>
        <w:rPr>
          <w:rFonts w:ascii="Courier New" w:hAnsi="Courier New"/>
          <w:sz w:val="18"/>
        </w:rPr>
        <w:t xml:space="preserve">                    content += "..."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1658 │ </w:t>
      </w:r>
      <w:r>
        <w:rPr>
          <w:rFonts w:ascii="Courier New" w:hAnsi="Courier New"/>
          <w:sz w:val="18"/>
        </w:rPr>
        <w:t xml:space="preserve">                output_parts.append(f"  内容: {content}")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1659 │ </w:t>
      </w:r>
      <w:r>
        <w:rPr>
          <w:rFonts w:ascii="Courier New" w:hAnsi="Courier New"/>
          <w:sz w:val="18"/>
        </w:rPr>
        <w:t xml:space="preserve">                output_parts.append("")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1661 │ </w:t>
      </w:r>
      <w:r>
        <w:rPr>
          <w:rFonts w:ascii="Courier New" w:hAnsi="Courier New"/>
          <w:sz w:val="18"/>
        </w:rPr>
        <w:t xml:space="preserve">            return "\n".join(output_parts)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1663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1664 │ </w:t>
      </w:r>
      <w:r>
        <w:rPr>
          <w:rFonts w:ascii="Courier New" w:hAnsi="Courier New"/>
          <w:sz w:val="18"/>
        </w:rPr>
        <w:t xml:space="preserve">            logger.error("MCP 搜索失败: %s", e, exc_info=True)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1665 │ </w:t>
      </w:r>
      <w:r>
        <w:rPr>
          <w:rFonts w:ascii="Courier New" w:hAnsi="Courier New"/>
          <w:sz w:val="18"/>
        </w:rPr>
        <w:t xml:space="preserve">            return f"搜索出错: {str(e)}"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1668 │ </w:t>
      </w:r>
      <w:r>
        <w:rPr>
          <w:rFonts w:ascii="Courier New" w:hAnsi="Courier New"/>
          <w:sz w:val="18"/>
        </w:rPr>
        <w:t>@mcp.tool()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1669 │ </w:t>
      </w:r>
      <w:r>
        <w:rPr>
          <w:rFonts w:ascii="Courier New" w:hAnsi="Courier New"/>
          <w:sz w:val="18"/>
        </w:rPr>
        <w:t>async def get_page(page_id: int)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1670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1671 │ </w:t>
      </w:r>
      <w:r>
        <w:rPr>
          <w:rFonts w:ascii="Courier New" w:hAnsi="Courier New"/>
          <w:sz w:val="18"/>
        </w:rPr>
        <w:t xml:space="preserve">    获取指定知识页面的完整内容。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1673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1674 │ </w:t>
      </w:r>
      <w:r>
        <w:rPr>
          <w:rFonts w:ascii="Courier New" w:hAnsi="Courier New"/>
          <w:sz w:val="18"/>
        </w:rPr>
        <w:t xml:space="preserve">        page_id: 知识页面 ID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1676 │ </w:t>
      </w:r>
      <w:r>
        <w:rPr>
          <w:rFonts w:ascii="Courier New" w:hAnsi="Courier New"/>
          <w:sz w:val="18"/>
        </w:rPr>
        <w:t xml:space="preserve">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1677 │ </w:t>
      </w:r>
      <w:r>
        <w:rPr>
          <w:rFonts w:ascii="Courier New" w:hAnsi="Courier New"/>
          <w:sz w:val="18"/>
        </w:rPr>
        <w:t xml:space="preserve">        页面的完整内容，包括标题、正文、元数据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1679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1680 │ </w:t>
      </w:r>
      <w:r>
        <w:rPr>
          <w:rFonts w:ascii="Courier New" w:hAnsi="Courier New"/>
          <w:sz w:val="18"/>
        </w:rPr>
        <w:t xml:space="preserve">    from app.services.page_service import PageService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1682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1683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1684 │ </w:t>
      </w:r>
      <w:r>
        <w:rPr>
          <w:rFonts w:ascii="Courier New" w:hAnsi="Courier New"/>
          <w:sz w:val="18"/>
        </w:rPr>
        <w:t xml:space="preserve">            service = PageService(session)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1685 │ </w:t>
      </w:r>
      <w:r>
        <w:rPr>
          <w:rFonts w:ascii="Courier New" w:hAnsi="Courier New"/>
          <w:sz w:val="18"/>
        </w:rPr>
        <w:t xml:space="preserve">            page = await service.get_page(page_id)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1687 │ </w:t>
      </w:r>
      <w:r>
        <w:rPr>
          <w:rFonts w:ascii="Courier New" w:hAnsi="Courier New"/>
          <w:sz w:val="18"/>
        </w:rPr>
        <w:t xml:space="preserve">            if page is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1688 │ </w:t>
      </w:r>
      <w:r>
        <w:rPr>
          <w:rFonts w:ascii="Courier New" w:hAnsi="Courier New"/>
          <w:sz w:val="18"/>
        </w:rPr>
        <w:t xml:space="preserve">                return f"未找到 ID 为 {page_id} 的知识页面。"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1689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1690 │ </w:t>
      </w:r>
      <w:r>
        <w:rPr>
          <w:rFonts w:ascii="Courier New" w:hAnsi="Courier New"/>
          <w:sz w:val="18"/>
        </w:rPr>
        <w:t xml:space="preserve">            parts = [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1691 │ </w:t>
      </w:r>
      <w:r>
        <w:rPr>
          <w:rFonts w:ascii="Courier New" w:hAnsi="Courier New"/>
          <w:sz w:val="18"/>
        </w:rPr>
        <w:t xml:space="preserve">                f"标题: {page.title}",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1692 │ </w:t>
      </w:r>
      <w:r>
        <w:rPr>
          <w:rFonts w:ascii="Courier New" w:hAnsi="Courier New"/>
          <w:sz w:val="18"/>
        </w:rPr>
        <w:t xml:space="preserve">            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1693 │ </w:t>
      </w:r>
      <w:r>
        <w:rPr>
          <w:rFonts w:ascii="Courier New" w:hAnsi="Courier New"/>
          <w:sz w:val="18"/>
        </w:rPr>
        <w:t xml:space="preserve">            if page.course_name: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1694 │ </w:t>
      </w:r>
      <w:r>
        <w:rPr>
          <w:rFonts w:ascii="Courier New" w:hAnsi="Courier New"/>
          <w:sz w:val="18"/>
        </w:rPr>
        <w:t xml:space="preserve">                parts.append(f"课程: {page.course_name}")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1695 │ </w:t>
      </w:r>
      <w:r>
        <w:rPr>
          <w:rFonts w:ascii="Courier New" w:hAnsi="Courier New"/>
          <w:sz w:val="18"/>
        </w:rPr>
        <w:t xml:space="preserve">            if page.teacher_name: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1696 │ </w:t>
      </w:r>
      <w:r>
        <w:rPr>
          <w:rFonts w:ascii="Courier New" w:hAnsi="Courier New"/>
          <w:sz w:val="18"/>
        </w:rPr>
        <w:t xml:space="preserve">                parts.append(f"讲师: {page.teacher_name}")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1697 │ </w:t>
      </w:r>
      <w:r>
        <w:rPr>
          <w:rFonts w:ascii="Courier New" w:hAnsi="Courier New"/>
          <w:sz w:val="18"/>
        </w:rPr>
        <w:t xml:space="preserve">            if page.live_date: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1698 │ </w:t>
      </w:r>
      <w:r>
        <w:rPr>
          <w:rFonts w:ascii="Courier New" w:hAnsi="Courier New"/>
          <w:sz w:val="18"/>
        </w:rPr>
        <w:t xml:space="preserve">                parts.append(f"直播日期: {page.live_date}")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1699 │ </w:t>
      </w:r>
      <w:r>
        <w:rPr>
          <w:rFonts w:ascii="Courier New" w:hAnsi="Courier New"/>
          <w:sz w:val="18"/>
        </w:rPr>
        <w:t xml:space="preserve">            parts.append(f"\n{page.content}")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1701 │ </w:t>
      </w:r>
      <w:r>
        <w:rPr>
          <w:rFonts w:ascii="Courier New" w:hAnsi="Courier New"/>
          <w:sz w:val="18"/>
        </w:rPr>
        <w:t xml:space="preserve">            return "\n".join(parts)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1703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1704 │ </w:t>
      </w:r>
      <w:r>
        <w:rPr>
          <w:rFonts w:ascii="Courier New" w:hAnsi="Courier New"/>
          <w:sz w:val="18"/>
        </w:rPr>
        <w:t xml:space="preserve">            logger.error("MCP 获取页面失败: %s", e, exc_info=True)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1705 │ </w:t>
      </w:r>
      <w:r>
        <w:rPr>
          <w:rFonts w:ascii="Courier New" w:hAnsi="Courier New"/>
          <w:sz w:val="18"/>
        </w:rPr>
        <w:t xml:space="preserve">            return f"获取页面出错: {str(e)}"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1708 │ </w:t>
      </w:r>
      <w:r>
        <w:rPr>
          <w:rFonts w:ascii="Courier New" w:hAnsi="Courier New"/>
          <w:sz w:val="18"/>
        </w:rPr>
        <w:t>@mcp.tool()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1709 │ </w:t>
      </w:r>
      <w:r>
        <w:rPr>
          <w:rFonts w:ascii="Courier New" w:hAnsi="Courier New"/>
          <w:sz w:val="18"/>
        </w:rPr>
        <w:t>async def list_courses()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1710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1711 │ </w:t>
      </w:r>
      <w:r>
        <w:rPr>
          <w:rFonts w:ascii="Courier New" w:hAnsi="Courier New"/>
          <w:sz w:val="18"/>
        </w:rPr>
        <w:t xml:space="preserve">    列出知识库中所有课程。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1713 │ </w:t>
      </w:r>
      <w:r>
        <w:rPr>
          <w:rFonts w:ascii="Courier New" w:hAnsi="Courier New"/>
          <w:sz w:val="18"/>
        </w:rPr>
        <w:t xml:space="preserve">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1714 │ </w:t>
      </w:r>
      <w:r>
        <w:rPr>
          <w:rFonts w:ascii="Courier New" w:hAnsi="Courier New"/>
          <w:sz w:val="18"/>
        </w:rPr>
        <w:t xml:space="preserve">        课程列表，包含课程名称、讲师、页面数量等信息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1715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1716 │ </w:t>
      </w:r>
      <w:r>
        <w:rPr>
          <w:rFonts w:ascii="Courier New" w:hAnsi="Courier New"/>
          <w:sz w:val="18"/>
        </w:rPr>
        <w:t xml:space="preserve">    from sqlalchemy import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1717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1719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1720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1721 │ </w:t>
      </w:r>
      <w:r>
        <w:rPr>
          <w:rFonts w:ascii="Courier New" w:hAnsi="Courier New"/>
          <w:sz w:val="18"/>
        </w:rPr>
        <w:t xml:space="preserve">            result = await session.execute(text("""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1722 │ </w:t>
      </w:r>
      <w:r>
        <w:rPr>
          <w:rFonts w:ascii="Courier New" w:hAnsi="Courier New"/>
          <w:sz w:val="18"/>
        </w:rPr>
        <w:t xml:space="preserve">                SELECT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1723 │ </w:t>
      </w:r>
      <w:r>
        <w:rPr>
          <w:rFonts w:ascii="Courier New" w:hAnsi="Courier New"/>
          <w:sz w:val="18"/>
        </w:rPr>
        <w:t xml:space="preserve">                    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1724 │ </w:t>
      </w:r>
      <w:r>
        <w:rPr>
          <w:rFonts w:ascii="Courier New" w:hAnsi="Courier New"/>
          <w:sz w:val="18"/>
        </w:rPr>
        <w:t xml:space="preserve">                    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1725 │ </w:t>
      </w:r>
      <w:r>
        <w:rPr>
          <w:rFonts w:ascii="Courier New" w:hAnsi="Courier New"/>
          <w:sz w:val="18"/>
        </w:rPr>
        <w:t xml:space="preserve">                    COUNT(*) as page_count,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1726 │ </w:t>
      </w:r>
      <w:r>
        <w:rPr>
          <w:rFonts w:ascii="Courier New" w:hAnsi="Courier New"/>
          <w:sz w:val="18"/>
        </w:rPr>
        <w:t xml:space="preserve">                    MIN(live_date) as earliest_date,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1727 │ </w:t>
      </w:r>
      <w:r>
        <w:rPr>
          <w:rFonts w:ascii="Courier New" w:hAnsi="Courier New"/>
          <w:sz w:val="18"/>
        </w:rPr>
        <w:t xml:space="preserve">                    MAX(live_date) as latest_date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1728 │ </w:t>
      </w:r>
      <w:r>
        <w:rPr>
          <w:rFonts w:ascii="Courier New" w:hAnsi="Courier New"/>
          <w:sz w:val="18"/>
        </w:rPr>
        <w:t xml:space="preserve">                FROM knowledge_pages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1729 │ </w:t>
      </w:r>
      <w:r>
        <w:rPr>
          <w:rFonts w:ascii="Courier New" w:hAnsi="Courier New"/>
          <w:sz w:val="18"/>
        </w:rPr>
        <w:t xml:space="preserve">                WHERE course_name IS NOT NULL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1730 │ </w:t>
      </w:r>
      <w:r>
        <w:rPr>
          <w:rFonts w:ascii="Courier New" w:hAnsi="Courier New"/>
          <w:sz w:val="18"/>
        </w:rPr>
        <w:t xml:space="preserve">                GROUP BY course_name, teacher_name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1731 │ </w:t>
      </w:r>
      <w:r>
        <w:rPr>
          <w:rFonts w:ascii="Courier New" w:hAnsi="Courier New"/>
          <w:sz w:val="18"/>
        </w:rPr>
        <w:t xml:space="preserve">                ORDER BY page_count DESC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1732 │ </w:t>
      </w:r>
      <w:r>
        <w:rPr>
          <w:rFonts w:ascii="Courier New" w:hAnsi="Courier New"/>
          <w:sz w:val="18"/>
        </w:rPr>
        <w:t xml:space="preserve">            """))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1733 │ </w:t>
      </w:r>
      <w:r>
        <w:rPr>
          <w:rFonts w:ascii="Courier New" w:hAnsi="Courier New"/>
          <w:sz w:val="18"/>
        </w:rPr>
        <w:t xml:space="preserve">            rows = result.fetchall()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1735 │ </w:t>
      </w:r>
      <w:r>
        <w:rPr>
          <w:rFonts w:ascii="Courier New" w:hAnsi="Courier New"/>
          <w:sz w:val="18"/>
        </w:rPr>
        <w:t xml:space="preserve">            if not rows: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1736 │ </w:t>
      </w:r>
      <w:r>
        <w:rPr>
          <w:rFonts w:ascii="Courier New" w:hAnsi="Courier New"/>
          <w:sz w:val="18"/>
        </w:rPr>
        <w:t xml:space="preserve">                return "知识库中暂无课程数据。"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1738 │ </w:t>
      </w:r>
      <w:r>
        <w:rPr>
          <w:rFonts w:ascii="Courier New" w:hAnsi="Courier New"/>
          <w:sz w:val="18"/>
        </w:rPr>
        <w:t xml:space="preserve">            parts = [f"共 {len(rows)} 个课程：\n"]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1739 │ </w:t>
      </w:r>
      <w:r>
        <w:rPr>
          <w:rFonts w:ascii="Courier New" w:hAnsi="Courier New"/>
          <w:sz w:val="18"/>
        </w:rPr>
        <w:t xml:space="preserve">            for i, row in enumerate(rows, 1):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1740 │ </w:t>
      </w:r>
      <w:r>
        <w:rPr>
          <w:rFonts w:ascii="Courier New" w:hAnsi="Courier New"/>
          <w:sz w:val="18"/>
        </w:rPr>
        <w:t xml:space="preserve">                parts.append(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1741 │ </w:t>
      </w:r>
      <w:r>
        <w:rPr>
          <w:rFonts w:ascii="Courier New" w:hAnsi="Courier New"/>
          <w:sz w:val="18"/>
        </w:rPr>
        <w:t xml:space="preserve">                    f"{i}. {row.course_name}"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1742 │ </w:t>
      </w:r>
      <w:r>
        <w:rPr>
          <w:rFonts w:ascii="Courier New" w:hAnsi="Courier New"/>
          <w:sz w:val="18"/>
        </w:rPr>
        <w:t xml:space="preserve">                    f"（讲师: {row.teacher_name or '未知'}，"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1743 │ </w:t>
      </w:r>
      <w:r>
        <w:rPr>
          <w:rFonts w:ascii="Courier New" w:hAnsi="Courier New"/>
          <w:sz w:val="18"/>
        </w:rPr>
        <w:t xml:space="preserve">                    f"页面: {row.page_count}，"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1744 │ </w:t>
      </w:r>
      <w:r>
        <w:rPr>
          <w:rFonts w:ascii="Courier New" w:hAnsi="Courier New"/>
          <w:sz w:val="18"/>
        </w:rPr>
        <w:t xml:space="preserve">                    f"日期: {row.earliest_date or '未知'} ~ {row.latest_date or '未知'}）"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1745 │ </w:t>
      </w:r>
      <w:r>
        <w:rPr>
          <w:rFonts w:ascii="Courier New" w:hAnsi="Courier New"/>
          <w:sz w:val="18"/>
        </w:rPr>
        <w:t xml:space="preserve">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1747 │ </w:t>
      </w:r>
      <w:r>
        <w:rPr>
          <w:rFonts w:ascii="Courier New" w:hAnsi="Courier New"/>
          <w:sz w:val="18"/>
        </w:rPr>
        <w:t xml:space="preserve">            return "\n".join(parts)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1749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1750 │ </w:t>
      </w:r>
      <w:r>
        <w:rPr>
          <w:rFonts w:ascii="Courier New" w:hAnsi="Courier New"/>
          <w:sz w:val="18"/>
        </w:rPr>
        <w:t xml:space="preserve">            logger.error("MCP 列出课程失败: %s", e, exc_info=True)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1751 │ </w:t>
      </w:r>
      <w:r>
        <w:rPr>
          <w:rFonts w:ascii="Courier New" w:hAnsi="Courier New"/>
          <w:sz w:val="18"/>
        </w:rPr>
        <w:t xml:space="preserve">            return f"列出课程出错: {str(e)}"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1754 │ </w:t>
      </w:r>
      <w:r>
        <w:rPr>
          <w:rFonts w:ascii="Courier New" w:hAnsi="Courier New"/>
          <w:sz w:val="18"/>
        </w:rPr>
        <w:t>@mcp.tool()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1755 │ </w:t>
      </w:r>
      <w:r>
        <w:rPr>
          <w:rFonts w:ascii="Courier New" w:hAnsi="Courier New"/>
          <w:sz w:val="18"/>
        </w:rPr>
        <w:t>async def search_images(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1756 │ </w:t>
      </w:r>
      <w:r>
        <w:rPr>
          <w:rFonts w:ascii="Courier New" w:hAnsi="Courier New"/>
          <w:sz w:val="18"/>
        </w:rPr>
        <w:t xml:space="preserve">    keyword: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1757 │ </w:t>
      </w:r>
      <w:r>
        <w:rPr>
          <w:rFonts w:ascii="Courier New" w:hAnsi="Courier New"/>
          <w:sz w:val="18"/>
        </w:rPr>
        <w:t xml:space="preserve">    top_k: int = 10,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1758 │ </w:t>
      </w:r>
      <w:r>
        <w:rPr>
          <w:rFonts w:ascii="Courier New" w:hAnsi="Courier New"/>
          <w:sz w:val="18"/>
        </w:rPr>
        <w:t>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1759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1760 │ </w:t>
      </w:r>
      <w:r>
        <w:rPr>
          <w:rFonts w:ascii="Courier New" w:hAnsi="Courier New"/>
          <w:sz w:val="18"/>
        </w:rPr>
        <w:t xml:space="preserve">    根据关键字搜索已 OCR 识别的聊天截图。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1762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1763 │ </w:t>
      </w:r>
      <w:r>
        <w:rPr>
          <w:rFonts w:ascii="Courier New" w:hAnsi="Courier New"/>
          <w:sz w:val="18"/>
        </w:rPr>
        <w:t xml:space="preserve">        keyword: 搜索关键字（在 OCR 识别文本中查找）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1764 │ </w:t>
      </w:r>
      <w:r>
        <w:rPr>
          <w:rFonts w:ascii="Courier New" w:hAnsi="Courier New"/>
          <w:sz w:val="18"/>
        </w:rPr>
        <w:t xml:space="preserve">        top_k: 返回结果数量，默认 10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1766 │ </w:t>
      </w:r>
      <w:r>
        <w:rPr>
          <w:rFonts w:ascii="Courier New" w:hAnsi="Courier New"/>
          <w:sz w:val="18"/>
        </w:rPr>
        <w:t xml:space="preserve">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1767 │ </w:t>
      </w:r>
      <w:r>
        <w:rPr>
          <w:rFonts w:ascii="Courier New" w:hAnsi="Courier New"/>
          <w:sz w:val="18"/>
        </w:rPr>
        <w:t xml:space="preserve">        匹配的图片列表，包含图片路径和 OCR 文本预览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1769 │ </w:t>
      </w:r>
      <w:r>
        <w:rPr>
          <w:rFonts w:ascii="Courier New" w:hAnsi="Courier New"/>
          <w:sz w:val="18"/>
        </w:rPr>
        <w:t xml:space="preserve">    from sqlalchemy import select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1770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1771 │ </w:t>
      </w:r>
      <w:r>
        <w:rPr>
          <w:rFonts w:ascii="Courier New" w:hAnsi="Courier New"/>
          <w:sz w:val="18"/>
        </w:rPr>
        <w:t xml:space="preserve">    from app.models.base import OCRImage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1773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1774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1775 │ </w:t>
      </w:r>
      <w:r>
        <w:rPr>
          <w:rFonts w:ascii="Courier New" w:hAnsi="Courier New"/>
          <w:sz w:val="18"/>
        </w:rPr>
        <w:t xml:space="preserve">            like_pattern = f"%{keyword}%"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1776 │ </w:t>
      </w:r>
      <w:r>
        <w:rPr>
          <w:rFonts w:ascii="Courier New" w:hAnsi="Courier New"/>
          <w:sz w:val="18"/>
        </w:rPr>
        <w:t xml:space="preserve">            result = await session.execute(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1777 │ </w:t>
      </w:r>
      <w:r>
        <w:rPr>
          <w:rFonts w:ascii="Courier New" w:hAnsi="Courier New"/>
          <w:sz w:val="18"/>
        </w:rPr>
        <w:t xml:space="preserve">                select(OCRImage)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1778 │ </w:t>
      </w:r>
      <w:r>
        <w:rPr>
          <w:rFonts w:ascii="Courier New" w:hAnsi="Courier New"/>
          <w:sz w:val="18"/>
        </w:rPr>
        <w:t xml:space="preserve">                .where(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1779 │ </w:t>
      </w:r>
      <w:r>
        <w:rPr>
          <w:rFonts w:ascii="Courier New" w:hAnsi="Courier New"/>
          <w:sz w:val="18"/>
        </w:rPr>
        <w:t xml:space="preserve">                    OCRImage.status == "completed",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1780 │ </w:t>
      </w:r>
      <w:r>
        <w:rPr>
          <w:rFonts w:ascii="Courier New" w:hAnsi="Courier New"/>
          <w:sz w:val="18"/>
        </w:rPr>
        <w:t xml:space="preserve">                    OCRImage.ocr_text.ilike(like_pattern),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1781 │ </w:t>
      </w:r>
      <w:r>
        <w:rPr>
          <w:rFonts w:ascii="Courier New" w:hAnsi="Courier New"/>
          <w:sz w:val="18"/>
        </w:rPr>
        <w:t xml:space="preserve">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1782 │ </w:t>
      </w:r>
      <w:r>
        <w:rPr>
          <w:rFonts w:ascii="Courier New" w:hAnsi="Courier New"/>
          <w:sz w:val="18"/>
        </w:rPr>
        <w:t xml:space="preserve">                .order_by(OCRImage.created_at.desc())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1783 │ </w:t>
      </w:r>
      <w:r>
        <w:rPr>
          <w:rFonts w:ascii="Courier New" w:hAnsi="Courier New"/>
          <w:sz w:val="18"/>
        </w:rPr>
        <w:t xml:space="preserve">                .limit(top_k)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1784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1785 │ </w:t>
      </w:r>
      <w:r>
        <w:rPr>
          <w:rFonts w:ascii="Courier New" w:hAnsi="Courier New"/>
          <w:sz w:val="18"/>
        </w:rPr>
        <w:t xml:space="preserve">            images = result.scalars().all()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1787 │ </w:t>
      </w:r>
      <w:r>
        <w:rPr>
          <w:rFonts w:ascii="Courier New" w:hAnsi="Courier New"/>
          <w:sz w:val="18"/>
        </w:rPr>
        <w:t xml:space="preserve">            if not images: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1788 │ </w:t>
      </w:r>
      <w:r>
        <w:rPr>
          <w:rFonts w:ascii="Courier New" w:hAnsi="Courier New"/>
          <w:sz w:val="18"/>
        </w:rPr>
        <w:t xml:space="preserve">                return f"未找到包含「{keyword}」的图片。"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1789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1790 │ </w:t>
      </w:r>
      <w:r>
        <w:rPr>
          <w:rFonts w:ascii="Courier New" w:hAnsi="Courier New"/>
          <w:sz w:val="18"/>
        </w:rPr>
        <w:t xml:space="preserve">            parts = [f"找到 {len(images)} 张包含「{keyword}」的图片：\n"]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1791 │ </w:t>
      </w:r>
      <w:r>
        <w:rPr>
          <w:rFonts w:ascii="Courier New" w:hAnsi="Courier New"/>
          <w:sz w:val="18"/>
        </w:rPr>
        <w:t xml:space="preserve">            for i, img in enumerate(images, 1):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1792 │ </w:t>
      </w:r>
      <w:r>
        <w:rPr>
          <w:rFonts w:ascii="Courier New" w:hAnsi="Courier New"/>
          <w:sz w:val="18"/>
        </w:rPr>
        <w:t xml:space="preserve">                preview = (img.ocr_text[:100] + "...") if img.ocr_text and len(img.ocr_text) &gt; 100 else (img.ocr_text or 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1793 │ </w:t>
      </w:r>
      <w:r>
        <w:rPr>
          <w:rFonts w:ascii="Courier New" w:hAnsi="Courier New"/>
          <w:sz w:val="18"/>
        </w:rPr>
        <w:t xml:space="preserve">                parts.append(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1794 │ </w:t>
      </w:r>
      <w:r>
        <w:rPr>
          <w:rFonts w:ascii="Courier New" w:hAnsi="Courier New"/>
          <w:sz w:val="18"/>
        </w:rPr>
        <w:t xml:space="preserve">                    f"【{i}】图片路径: {img.file_path}\n"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1795 │ </w:t>
      </w:r>
      <w:r>
        <w:rPr>
          <w:rFonts w:ascii="Courier New" w:hAnsi="Courier New"/>
          <w:sz w:val="18"/>
        </w:rPr>
        <w:t xml:space="preserve">                    f"  OCR 预览: {preview}\n"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1796 │ </w:t>
      </w:r>
      <w:r>
        <w:rPr>
          <w:rFonts w:ascii="Courier New" w:hAnsi="Courier New"/>
          <w:sz w:val="18"/>
        </w:rPr>
        <w:t xml:space="preserve">                    f"  置信度: {img.confidence:.0%} | 识别方式: {img.provider}\n"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1797 │ </w:t>
      </w:r>
      <w:r>
        <w:rPr>
          <w:rFonts w:ascii="Courier New" w:hAnsi="Courier New"/>
          <w:sz w:val="18"/>
        </w:rPr>
        <w:t xml:space="preserve">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1799 │ </w:t>
      </w:r>
      <w:r>
        <w:rPr>
          <w:rFonts w:ascii="Courier New" w:hAnsi="Courier New"/>
          <w:sz w:val="18"/>
        </w:rPr>
        <w:t xml:space="preserve">            return "\n".join(parts)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1801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1802 │ </w:t>
      </w:r>
      <w:r>
        <w:rPr>
          <w:rFonts w:ascii="Courier New" w:hAnsi="Courier New"/>
          <w:sz w:val="18"/>
        </w:rPr>
        <w:t xml:space="preserve">            logger.error("MCP 图片搜索失败: %s", e, exc_info=True)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1803 │ </w:t>
      </w:r>
      <w:r>
        <w:rPr>
          <w:rFonts w:ascii="Courier New" w:hAnsi="Courier New"/>
          <w:sz w:val="18"/>
        </w:rPr>
        <w:t xml:space="preserve">            return f"图片搜索出错: {str(e)}"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1806 │ </w:t>
      </w:r>
      <w:r>
        <w:rPr>
          <w:rFonts w:ascii="Courier New" w:hAnsi="Courier New"/>
          <w:sz w:val="18"/>
        </w:rPr>
        <w:t>@mcp.tool()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1807 │ </w:t>
      </w:r>
      <w:r>
        <w:rPr>
          <w:rFonts w:ascii="Courier New" w:hAnsi="Courier New"/>
          <w:sz w:val="18"/>
        </w:rPr>
        <w:t>async def get_page_chunks(page_id: int) -&gt; str: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1809 │ </w:t>
      </w:r>
      <w:r>
        <w:rPr>
          <w:rFonts w:ascii="Courier New" w:hAnsi="Courier New"/>
          <w:sz w:val="18"/>
        </w:rPr>
        <w:t xml:space="preserve">    获取知识页面的分块内容（用于精确定位知识点）。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1811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1812 │ </w:t>
      </w:r>
      <w:r>
        <w:rPr>
          <w:rFonts w:ascii="Courier New" w:hAnsi="Courier New"/>
          <w:sz w:val="18"/>
        </w:rPr>
        <w:t xml:space="preserve">        page_id: 知识页面 ID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1814 │ </w:t>
      </w:r>
      <w:r>
        <w:rPr>
          <w:rFonts w:ascii="Courier New" w:hAnsi="Courier New"/>
          <w:sz w:val="18"/>
        </w:rPr>
        <w:t xml:space="preserve">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1815 │ </w:t>
      </w:r>
      <w:r>
        <w:rPr>
          <w:rFonts w:ascii="Courier New" w:hAnsi="Courier New"/>
          <w:sz w:val="18"/>
        </w:rPr>
        <w:t xml:space="preserve">        该页面的所有分块内容列表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1816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1817 │ </w:t>
      </w:r>
      <w:r>
        <w:rPr>
          <w:rFonts w:ascii="Courier New" w:hAnsi="Courier New"/>
          <w:sz w:val="18"/>
        </w:rPr>
        <w:t xml:space="preserve">    from app.database import async_session_factory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1818 │ </w:t>
      </w:r>
      <w:r>
        <w:rPr>
          <w:rFonts w:ascii="Courier New" w:hAnsi="Courier New"/>
          <w:sz w:val="18"/>
        </w:rPr>
        <w:t xml:space="preserve">    from app.services.page_service import PageService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1820 │ </w:t>
      </w:r>
      <w:r>
        <w:rPr>
          <w:rFonts w:ascii="Courier New" w:hAnsi="Courier New"/>
          <w:sz w:val="18"/>
        </w:rPr>
        <w:t xml:space="preserve">    async with async_session_factory() as session: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1821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1822 │ </w:t>
      </w:r>
      <w:r>
        <w:rPr>
          <w:rFonts w:ascii="Courier New" w:hAnsi="Courier New"/>
          <w:sz w:val="18"/>
        </w:rPr>
        <w:t xml:space="preserve">            service = PageService(session)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1823 │ </w:t>
      </w:r>
      <w:r>
        <w:rPr>
          <w:rFonts w:ascii="Courier New" w:hAnsi="Courier New"/>
          <w:sz w:val="18"/>
        </w:rPr>
        <w:t xml:space="preserve">            chunks = await service.get_page_chunks(page_id)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1825 │ </w:t>
      </w:r>
      <w:r>
        <w:rPr>
          <w:rFonts w:ascii="Courier New" w:hAnsi="Courier New"/>
          <w:sz w:val="18"/>
        </w:rPr>
        <w:t xml:space="preserve">            if not chunks: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1826 │ </w:t>
      </w:r>
      <w:r>
        <w:rPr>
          <w:rFonts w:ascii="Courier New" w:hAnsi="Courier New"/>
          <w:sz w:val="18"/>
        </w:rPr>
        <w:t xml:space="preserve">                return f"页面 {page_id} 没有分块数据。"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1828 │ </w:t>
      </w:r>
      <w:r>
        <w:rPr>
          <w:rFonts w:ascii="Courier New" w:hAnsi="Courier New"/>
          <w:sz w:val="18"/>
        </w:rPr>
        <w:t xml:space="preserve">            parts = [f"页面 {page_id} 共 {len(chunks)} 个分块：\n"]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1829 │ </w:t>
      </w:r>
      <w:r>
        <w:rPr>
          <w:rFonts w:ascii="Courier New" w:hAnsi="Courier New"/>
          <w:sz w:val="18"/>
        </w:rPr>
        <w:t xml:space="preserve">            for i, chunk in enumerate(chunks, 1):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1830 │ </w:t>
      </w:r>
      <w:r>
        <w:rPr>
          <w:rFonts w:ascii="Courier New" w:hAnsi="Courier New"/>
          <w:sz w:val="18"/>
        </w:rPr>
        <w:t xml:space="preserve">                content = chunk.content[:300]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1831 │ </w:t>
      </w:r>
      <w:r>
        <w:rPr>
          <w:rFonts w:ascii="Courier New" w:hAnsi="Courier New"/>
          <w:sz w:val="18"/>
        </w:rPr>
        <w:t xml:space="preserve">                if len(chunk.content) &gt; 300: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1832 │ </w:t>
      </w:r>
      <w:r>
        <w:rPr>
          <w:rFonts w:ascii="Courier New" w:hAnsi="Courier New"/>
          <w:sz w:val="18"/>
        </w:rPr>
        <w:t xml:space="preserve">                    content += "..."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1833 │ </w:t>
      </w:r>
      <w:r>
        <w:rPr>
          <w:rFonts w:ascii="Courier New" w:hAnsi="Courier New"/>
          <w:sz w:val="18"/>
        </w:rPr>
        <w:t xml:space="preserve">                parts.append(f"【分块 {i}】(ID: {chunk.id})\n{content}\n")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1835 │ </w:t>
      </w:r>
      <w:r>
        <w:rPr>
          <w:rFonts w:ascii="Courier New" w:hAnsi="Courier New"/>
          <w:sz w:val="18"/>
        </w:rPr>
        <w:t xml:space="preserve">            return "\n".join(parts)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1837 │ </w:t>
      </w:r>
      <w:r>
        <w:rPr>
          <w:rFonts w:ascii="Courier New" w:hAnsi="Courier New"/>
          <w:sz w:val="18"/>
        </w:rPr>
        <w:t xml:space="preserve">        except Exception as 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1838 │ </w:t>
      </w:r>
      <w:r>
        <w:rPr>
          <w:rFonts w:ascii="Courier New" w:hAnsi="Courier New"/>
          <w:sz w:val="18"/>
        </w:rPr>
        <w:t xml:space="preserve">            logger.error("MCP 获取分块失败: %s", e, exc_info=True)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1839 │ </w:t>
      </w:r>
      <w:r>
        <w:rPr>
          <w:rFonts w:ascii="Courier New" w:hAnsi="Courier New"/>
          <w:sz w:val="18"/>
        </w:rPr>
        <w:t xml:space="preserve">            return f"获取分块出错: {str(e)}"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1842 │ </w:t>
      </w:r>
      <w:r>
        <w:rPr>
          <w:rFonts w:ascii="Courier New" w:hAnsi="Courier New"/>
          <w:sz w:val="18"/>
        </w:rPr>
        <w:t># ──────────────────────────── 启动入口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1844 │ </w:t>
      </w:r>
      <w:r>
        <w:rPr>
          <w:rFonts w:ascii="Courier New" w:hAnsi="Courier New"/>
          <w:sz w:val="18"/>
        </w:rPr>
        <w:t>def run_mcp_server(transport: str = "stdio", port: int = 8001):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1845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1846 │ </w:t>
      </w:r>
      <w:r>
        <w:rPr>
          <w:rFonts w:ascii="Courier New" w:hAnsi="Courier New"/>
          <w:sz w:val="18"/>
        </w:rPr>
        <w:t xml:space="preserve">    启动 MCP Server。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1848 │ </w:t>
      </w:r>
      <w:r>
        <w:rPr>
          <w:rFonts w:ascii="Courier New" w:hAnsi="Courier New"/>
          <w:sz w:val="18"/>
        </w:rPr>
        <w:t xml:space="preserve">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1849 │ </w:t>
      </w:r>
      <w:r>
        <w:rPr>
          <w:rFonts w:ascii="Courier New" w:hAnsi="Courier New"/>
          <w:sz w:val="18"/>
        </w:rPr>
        <w:t xml:space="preserve">        transport: 传输协议，支持 "stdio"（默认）或 "sse"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1850 │ </w:t>
      </w:r>
      <w:r>
        <w:rPr>
          <w:rFonts w:ascii="Courier New" w:hAnsi="Courier New"/>
          <w:sz w:val="18"/>
        </w:rPr>
        <w:t xml:space="preserve">        port: SSE 模式下的端口号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1851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1852 │ </w:t>
      </w:r>
      <w:r>
        <w:rPr>
          <w:rFonts w:ascii="Courier New" w:hAnsi="Courier New"/>
          <w:sz w:val="18"/>
        </w:rPr>
        <w:t xml:space="preserve">    if transport == "sse":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1853 │ </w:t>
      </w:r>
      <w:r>
        <w:rPr>
          <w:rFonts w:ascii="Courier New" w:hAnsi="Courier New"/>
          <w:sz w:val="18"/>
        </w:rPr>
        <w:t xml:space="preserve">        mcp.run(transport="sse", port=port)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1854 │ </w:t>
      </w:r>
      <w:r>
        <w:rPr>
          <w:rFonts w:ascii="Courier New" w:hAnsi="Courier New"/>
          <w:sz w:val="18"/>
        </w:rPr>
        <w:t xml:space="preserve">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1855 │ </w:t>
      </w:r>
      <w:r>
        <w:rPr>
          <w:rFonts w:ascii="Courier New" w:hAnsi="Courier New"/>
          <w:sz w:val="18"/>
        </w:rPr>
        <w:t xml:space="preserve">        mcp.run(transport="stdio")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1858 │ </w:t>
      </w:r>
      <w:r>
        <w:rPr>
          <w:rFonts w:ascii="Courier New" w:hAnsi="Courier New"/>
          <w:sz w:val="18"/>
        </w:rPr>
        <w:t>if __name__ == "__main__":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1859 │ </w:t>
      </w:r>
      <w:r>
        <w:rPr>
          <w:rFonts w:ascii="Courier New" w:hAnsi="Courier New"/>
          <w:sz w:val="18"/>
        </w:rPr>
        <w:t xml:space="preserve">    run_mcp_server()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1860 │ </w:t>
      </w:r>
      <w:r>
        <w:rPr>
          <w:rFonts w:ascii="Courier New" w:hAnsi="Courier New"/>
          <w:sz w:val="18"/>
        </w:rPr>
        <w:t># === app/models/__init__.py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1862 │ </w:t>
      </w:r>
      <w:r>
        <w:rPr>
          <w:rFonts w:ascii="Courier New" w:hAnsi="Courier New"/>
          <w:sz w:val="18"/>
        </w:rPr>
        <w:t>SQLAlchemy ORM 模型包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1865 │ </w:t>
      </w:r>
      <w:r>
        <w:rPr>
          <w:rFonts w:ascii="Courier New" w:hAnsi="Courier New"/>
          <w:sz w:val="18"/>
        </w:rPr>
        <w:t>from app.models.base import Base, TimestampMixin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1867 │ </w:t>
      </w:r>
      <w:r>
        <w:rPr>
          <w:rFonts w:ascii="Courier New" w:hAnsi="Courier New"/>
          <w:sz w:val="18"/>
        </w:rPr>
        <w:t>__all__ = ["Base", "TimestampMixin"]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1868 │ </w:t>
      </w:r>
      <w:r>
        <w:rPr>
          <w:rFonts w:ascii="Courier New" w:hAnsi="Courier New"/>
          <w:sz w:val="18"/>
        </w:rPr>
        <w:t># === app/models/base.py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1869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1870 │ </w:t>
      </w:r>
      <w:r>
        <w:rPr>
          <w:rFonts w:ascii="Courier New" w:hAnsi="Courier New"/>
          <w:sz w:val="18"/>
        </w:rPr>
        <w:t>SQLAlchemy 基础模型 + 通用 Mixin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1871 │ </w:t>
      </w:r>
      <w:r>
        <w:rPr>
          <w:rFonts w:ascii="Courier New" w:hAnsi="Courier New"/>
          <w:sz w:val="18"/>
        </w:rPr>
        <w:t>提供 DeclarativeBase、时间戳 Mixin 和公共序列化方法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1872 │ </w:t>
      </w:r>
      <w:r>
        <w:rPr>
          <w:rFonts w:ascii="Courier New" w:hAnsi="Courier New"/>
          <w:sz w:val="18"/>
        </w:rPr>
        <w:t>兼容 PostgreSQL（pgvector）和 SQLite（本地开发）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1875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1877 │ </w:t>
      </w:r>
      <w:r>
        <w:rPr>
          <w:rFonts w:ascii="Courier New" w:hAnsi="Courier New"/>
          <w:sz w:val="18"/>
        </w:rPr>
        <w:t>from datetime import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1878 │ </w:t>
      </w:r>
      <w:r>
        <w:rPr>
          <w:rFonts w:ascii="Courier New" w:hAnsi="Courier New"/>
          <w:sz w:val="18"/>
        </w:rPr>
        <w:t>from typing import Any, Dict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1879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1880 │ </w:t>
      </w:r>
      <w:r>
        <w:rPr>
          <w:rFonts w:ascii="Courier New" w:hAnsi="Courier New"/>
          <w:sz w:val="18"/>
        </w:rPr>
        <w:t>from sqlalchemy import DateTime, Float, Integer, String, Text, func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1881 │ </w:t>
      </w:r>
      <w:r>
        <w:rPr>
          <w:rFonts w:ascii="Courier New" w:hAnsi="Courier New"/>
          <w:sz w:val="18"/>
        </w:rPr>
        <w:t>from sqlalchemy.orm import DeclarativeBase, Mapped, mapped_column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1883 │ </w:t>
      </w:r>
      <w:r>
        <w:rPr>
          <w:rFonts w:ascii="Courier New" w:hAnsi="Courier New"/>
          <w:sz w:val="18"/>
        </w:rPr>
        <w:t>from app.database import IS_SQLITE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1885 │ </w:t>
      </w:r>
      <w:r>
        <w:rPr>
          <w:rFonts w:ascii="Courier New" w:hAnsi="Courier New"/>
          <w:sz w:val="18"/>
        </w:rPr>
        <w:t># SQLite 下不使用 pgvector，用 Text 存储向量（JSON 格式）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1886 │ </w:t>
      </w:r>
      <w:r>
        <w:rPr>
          <w:rFonts w:ascii="Courier New" w:hAnsi="Courier New"/>
          <w:sz w:val="18"/>
        </w:rPr>
        <w:t>if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1887 │ </w:t>
      </w:r>
      <w:r>
        <w:rPr>
          <w:rFonts w:ascii="Courier New" w:hAnsi="Courier New"/>
          <w:sz w:val="18"/>
        </w:rPr>
        <w:t xml:space="preserve">    VectorType =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1888 │ </w:t>
      </w:r>
      <w:r>
        <w:rPr>
          <w:rFonts w:ascii="Courier New" w:hAnsi="Courier New"/>
          <w:sz w:val="18"/>
        </w:rPr>
        <w:t>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1889 │ </w:t>
      </w:r>
      <w:r>
        <w:rPr>
          <w:rFonts w:ascii="Courier New" w:hAnsi="Courier New"/>
          <w:sz w:val="18"/>
        </w:rPr>
        <w:t xml:space="preserve">    from pgvector.sqlalchemy import Vector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1890 │ </w:t>
      </w:r>
      <w:r>
        <w:rPr>
          <w:rFonts w:ascii="Courier New" w:hAnsi="Courier New"/>
          <w:sz w:val="18"/>
        </w:rPr>
        <w:t xml:space="preserve">    VectorType = Vector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1893 │ </w:t>
      </w:r>
      <w:r>
        <w:rPr>
          <w:rFonts w:ascii="Courier New" w:hAnsi="Courier New"/>
          <w:sz w:val="18"/>
        </w:rPr>
        <w:t>class Base(DeclarativeBase):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1894 │ </w:t>
      </w:r>
      <w:r>
        <w:rPr>
          <w:rFonts w:ascii="Courier New" w:hAnsi="Courier New"/>
          <w:sz w:val="18"/>
        </w:rPr>
        <w:t xml:space="preserve">    """所有 ORM 模型的基类"""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1895 │ </w:t>
      </w:r>
      <w:r>
        <w:rPr>
          <w:rFonts w:ascii="Courier New" w:hAnsi="Courier New"/>
          <w:sz w:val="18"/>
        </w:rPr>
        <w:t xml:space="preserve">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1898 │ </w:t>
      </w:r>
      <w:r>
        <w:rPr>
          <w:rFonts w:ascii="Courier New" w:hAnsi="Courier New"/>
          <w:sz w:val="18"/>
        </w:rPr>
        <w:t>class TimestampMixin: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1899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1900 │ </w:t>
      </w:r>
      <w:r>
        <w:rPr>
          <w:rFonts w:ascii="Courier New" w:hAnsi="Courier New"/>
          <w:sz w:val="18"/>
        </w:rPr>
        <w:t xml:space="preserve">    时间戳 Mixin，为模型自动添加 created_at / updated_at 字段。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39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1901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1902 │ </w:t>
      </w:r>
      <w:r>
        <w:rPr>
          <w:rFonts w:ascii="Courier New" w:hAnsi="Courier New"/>
          <w:sz w:val="18"/>
        </w:rPr>
        <w:t xml:space="preserve">    created_at: Mapped[datetime] = mapped_column(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1903 │ </w:t>
      </w:r>
      <w:r>
        <w:rPr>
          <w:rFonts w:ascii="Courier New" w:hAnsi="Courier New"/>
          <w:sz w:val="18"/>
        </w:rPr>
        <w:t xml:space="preserve">        DateTime(timezone=True),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1904 │ </w:t>
      </w:r>
      <w:r>
        <w:rPr>
          <w:rFonts w:ascii="Courier New" w:hAnsi="Courier New"/>
          <w:sz w:val="18"/>
        </w:rPr>
        <w:t xml:space="preserve">        server_default=func.now(),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1905 │ </w:t>
      </w:r>
      <w:r>
        <w:rPr>
          <w:rFonts w:ascii="Courier New" w:hAnsi="Courier New"/>
          <w:sz w:val="18"/>
        </w:rPr>
        <w:t xml:space="preserve">        comment="创建时间",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1906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1907 │ </w:t>
      </w:r>
      <w:r>
        <w:rPr>
          <w:rFonts w:ascii="Courier New" w:hAnsi="Courier New"/>
          <w:sz w:val="18"/>
        </w:rPr>
        <w:t xml:space="preserve">    updated_at: Mapped[datetime] = mapped_column(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1908 │ </w:t>
      </w:r>
      <w:r>
        <w:rPr>
          <w:rFonts w:ascii="Courier New" w:hAnsi="Courier New"/>
          <w:sz w:val="18"/>
        </w:rPr>
        <w:t xml:space="preserve">        DateTime(timezone=True),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1909 │ </w:t>
      </w:r>
      <w:r>
        <w:rPr>
          <w:rFonts w:ascii="Courier New" w:hAnsi="Courier New"/>
          <w:sz w:val="18"/>
        </w:rPr>
        <w:t xml:space="preserve">        server_default=func.now(),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1910 │ </w:t>
      </w:r>
      <w:r>
        <w:rPr>
          <w:rFonts w:ascii="Courier New" w:hAnsi="Courier New"/>
          <w:sz w:val="18"/>
        </w:rPr>
        <w:t xml:space="preserve">        onupdate=func.now(),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1911 │ </w:t>
      </w:r>
      <w:r>
        <w:rPr>
          <w:rFonts w:ascii="Courier New" w:hAnsi="Courier New"/>
          <w:sz w:val="18"/>
        </w:rPr>
        <w:t xml:space="preserve">        comment="更新时间",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1912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1914 │ </w:t>
      </w:r>
      <w:r>
        <w:rPr>
          <w:rFonts w:ascii="Courier New" w:hAnsi="Courier New"/>
          <w:sz w:val="18"/>
        </w:rPr>
        <w:t xml:space="preserve">    def to_dict(self) -&gt; Dict[str, Any]: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1915 │ </w:t>
      </w:r>
      <w:r>
        <w:rPr>
          <w:rFonts w:ascii="Courier New" w:hAnsi="Courier New"/>
          <w:sz w:val="18"/>
        </w:rPr>
        <w:t xml:space="preserve">        """将模型实例转换为字典"""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1916 │ </w:t>
      </w:r>
      <w:r>
        <w:rPr>
          <w:rFonts w:ascii="Courier New" w:hAnsi="Courier New"/>
          <w:sz w:val="18"/>
        </w:rPr>
        <w:t xml:space="preserve">        result: Dict[str, Any] = {}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1917 │ </w:t>
      </w:r>
      <w:r>
        <w:rPr>
          <w:rFonts w:ascii="Courier New" w:hAnsi="Courier New"/>
          <w:sz w:val="18"/>
        </w:rPr>
        <w:t xml:space="preserve">        for column in self.__table__.columns:  # type: ignore[attr-defined]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1918 │ </w:t>
      </w:r>
      <w:r>
        <w:rPr>
          <w:rFonts w:ascii="Courier New" w:hAnsi="Courier New"/>
          <w:sz w:val="18"/>
        </w:rPr>
        <w:t xml:space="preserve">            value = getattr(self, column.name, None)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1919 │ </w:t>
      </w:r>
      <w:r>
        <w:rPr>
          <w:rFonts w:ascii="Courier New" w:hAnsi="Courier New"/>
          <w:sz w:val="18"/>
        </w:rPr>
        <w:t xml:space="preserve">            if isinstance(value, datetime):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1920 │ </w:t>
      </w:r>
      <w:r>
        <w:rPr>
          <w:rFonts w:ascii="Courier New" w:hAnsi="Courier New"/>
          <w:sz w:val="18"/>
        </w:rPr>
        <w:t xml:space="preserve">                value = value.isoformat()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1921 │ </w:t>
      </w:r>
      <w:r>
        <w:rPr>
          <w:rFonts w:ascii="Courier New" w:hAnsi="Courier New"/>
          <w:sz w:val="18"/>
        </w:rPr>
        <w:t xml:space="preserve">            elif hasattr(value, "tolist"):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1922 │ </w:t>
      </w:r>
      <w:r>
        <w:rPr>
          <w:rFonts w:ascii="Courier New" w:hAnsi="Courier New"/>
          <w:sz w:val="18"/>
        </w:rPr>
        <w:t xml:space="preserve">                value = value.tolist()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1923 │ </w:t>
      </w:r>
      <w:r>
        <w:rPr>
          <w:rFonts w:ascii="Courier New" w:hAnsi="Courier New"/>
          <w:sz w:val="18"/>
        </w:rPr>
        <w:t xml:space="preserve">            result[column.name] = value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1924 │ </w:t>
      </w:r>
      <w:r>
        <w:rPr>
          <w:rFonts w:ascii="Courier New" w:hAnsi="Courier New"/>
          <w:sz w:val="18"/>
        </w:rPr>
        <w:t xml:space="preserve">        return result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1927 │ </w:t>
      </w:r>
      <w:r>
        <w:rPr>
          <w:rFonts w:ascii="Courier New" w:hAnsi="Courier New"/>
          <w:sz w:val="18"/>
        </w:rPr>
        <w:t># ──────────────────────────── 业务模型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1929 │ </w:t>
      </w:r>
      <w:r>
        <w:rPr>
          <w:rFonts w:ascii="Courier New" w:hAnsi="Courier New"/>
          <w:sz w:val="18"/>
        </w:rPr>
        <w:t>class KnowledgePage(Base, TimestampMixin):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1930 │ </w:t>
      </w:r>
      <w:r>
        <w:rPr>
          <w:rFonts w:ascii="Courier New" w:hAnsi="Courier New"/>
          <w:sz w:val="18"/>
        </w:rPr>
        <w:t xml:space="preserve">    """知识页面模型"""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1931 │ </w:t>
      </w:r>
      <w:r>
        <w:rPr>
          <w:rFonts w:ascii="Courier New" w:hAnsi="Courier New"/>
          <w:sz w:val="18"/>
        </w:rPr>
        <w:t xml:space="preserve">    __tablename__ = "knowledge_pages"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1933 │ </w:t>
      </w:r>
      <w:r>
        <w:rPr>
          <w:rFonts w:ascii="Courier New" w:hAnsi="Courier New"/>
          <w:sz w:val="18"/>
        </w:rPr>
        <w:t xml:space="preserve">    id: Mapped[int] = mapped_column(Integer, primary_key=True, autoincrement=True)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1934 │ </w:t>
      </w:r>
      <w:r>
        <w:rPr>
          <w:rFonts w:ascii="Courier New" w:hAnsi="Courier New"/>
          <w:sz w:val="18"/>
        </w:rPr>
        <w:t xml:space="preserve">    title: Mapped[str] = mapped_column(String(500), nullable=False, comment="页面标题")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1935 │ </w:t>
      </w:r>
      <w:r>
        <w:rPr>
          <w:rFonts w:ascii="Courier New" w:hAnsi="Courier New"/>
          <w:sz w:val="18"/>
        </w:rPr>
        <w:t xml:space="preserve">    content: Mapped[str] = mapped_column(Text, nullable=False, comment="页面正文内容")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1936 │ </w:t>
      </w:r>
      <w:r>
        <w:rPr>
          <w:rFonts w:ascii="Courier New" w:hAnsi="Courier New"/>
          <w:sz w:val="18"/>
        </w:rPr>
        <w:t xml:space="preserve">    source_file: Mapped[str | None] = mapped_column(String(500), nullable=True, comment="来源文件名")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1937 │ </w:t>
      </w:r>
      <w:r>
        <w:rPr>
          <w:rFonts w:ascii="Courier New" w:hAnsi="Courier New"/>
          <w:sz w:val="18"/>
        </w:rPr>
        <w:t xml:space="preserve">    course_name: Mapped[str | None] = mapped_column(String(200), nullable=True, comment="课程名称")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1938 │ </w:t>
      </w:r>
      <w:r>
        <w:rPr>
          <w:rFonts w:ascii="Courier New" w:hAnsi="Courier New"/>
          <w:sz w:val="18"/>
        </w:rPr>
        <w:t xml:space="preserve">    teacher_name: Mapped[str | None] = mapped_column(String(100), nullable=True, comment="讲师名称")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1939 │ </w:t>
      </w:r>
      <w:r>
        <w:rPr>
          <w:rFonts w:ascii="Courier New" w:hAnsi="Courier New"/>
          <w:sz w:val="18"/>
        </w:rPr>
        <w:t xml:space="preserve">    live_date: Mapped[str | None] = mapped_column(String(20), nullable=True, comment="直播日期")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1940 │ </w:t>
      </w:r>
      <w:r>
        <w:rPr>
          <w:rFonts w:ascii="Courier New" w:hAnsi="Courier New"/>
          <w:sz w:val="18"/>
        </w:rPr>
        <w:t xml:space="preserve">    page_number: Mapped[int | None] = mapped_column(Integer, nullable=True, comment="原始页码")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1941 │ </w:t>
      </w:r>
      <w:r>
        <w:rPr>
          <w:rFonts w:ascii="Courier New" w:hAnsi="Courier New"/>
          <w:sz w:val="18"/>
        </w:rPr>
        <w:t xml:space="preserve">    metadata_json: Mapped[str | None] = mapped_column(Text, nullable=True, comment="额外元数据")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1944 │ </w:t>
      </w:r>
      <w:r>
        <w:rPr>
          <w:rFonts w:ascii="Courier New" w:hAnsi="Courier New"/>
          <w:sz w:val="18"/>
        </w:rPr>
        <w:t>class KnowledgeChunk(Base, TimestampMixin):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1945 │ </w:t>
      </w:r>
      <w:r>
        <w:rPr>
          <w:rFonts w:ascii="Courier New" w:hAnsi="Courier New"/>
          <w:sz w:val="18"/>
        </w:rPr>
        <w:t xml:space="preserve">    """知识分块模型"""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1946 │ </w:t>
      </w:r>
      <w:r>
        <w:rPr>
          <w:rFonts w:ascii="Courier New" w:hAnsi="Courier New"/>
          <w:sz w:val="18"/>
        </w:rPr>
        <w:t xml:space="preserve">    __tablename__ = "knowledge_chunks"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1948 │ </w:t>
      </w:r>
      <w:r>
        <w:rPr>
          <w:rFonts w:ascii="Courier New" w:hAnsi="Courier New"/>
          <w:sz w:val="18"/>
        </w:rPr>
        <w:t xml:space="preserve">    id: Mapped[int] = mapped_column(Integer, primary_key=True, autoincrement=True)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1949 │ </w:t>
      </w:r>
      <w:r>
        <w:rPr>
          <w:rFonts w:ascii="Courier New" w:hAnsi="Courier New"/>
          <w:sz w:val="18"/>
        </w:rPr>
        <w:t xml:space="preserve">    page_id: Mapped[int] = mapped_column(Integer, nullable=False, index=True, comment="关联页面 ID")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1950 │ </w:t>
      </w:r>
      <w:r>
        <w:rPr>
          <w:rFonts w:ascii="Courier New" w:hAnsi="Courier New"/>
          <w:sz w:val="18"/>
        </w:rPr>
        <w:t xml:space="preserve">    chunk_index: Mapped[int] = mapped_column(Integer, nullable=False, comment="分块序号")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1951 │ </w:t>
      </w:r>
      <w:r>
        <w:rPr>
          <w:rFonts w:ascii="Courier New" w:hAnsi="Courier New"/>
          <w:sz w:val="18"/>
        </w:rPr>
        <w:t xml:space="preserve">    content: Mapped[str] = mapped_column(Text, nullable=False, comment="分块文本内容")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1952 │ </w:t>
      </w:r>
      <w:r>
        <w:rPr>
          <w:rFonts w:ascii="Courier New" w:hAnsi="Courier New"/>
          <w:sz w:val="18"/>
        </w:rPr>
        <w:t xml:space="preserve">    embedding: Mapped[list | None] = mapped_column(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1953 │ </w:t>
      </w:r>
      <w:r>
        <w:rPr>
          <w:rFonts w:ascii="Courier New" w:hAnsi="Courier New"/>
          <w:sz w:val="18"/>
        </w:rPr>
        <w:t xml:space="preserve">        VectorType(768) if not IS_SQLITE else 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1954 │ </w:t>
      </w:r>
      <w:r>
        <w:rPr>
          <w:rFonts w:ascii="Courier New" w:hAnsi="Courier New"/>
          <w:sz w:val="18"/>
        </w:rPr>
        <w:t xml:space="preserve">        nullable=True,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1955 │ </w:t>
      </w:r>
      <w:r>
        <w:rPr>
          <w:rFonts w:ascii="Courier New" w:hAnsi="Courier New"/>
          <w:sz w:val="18"/>
        </w:rPr>
        <w:t xml:space="preserve">        comment="嵌入向量",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1956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1957 │ </w:t>
      </w:r>
      <w:r>
        <w:rPr>
          <w:rFonts w:ascii="Courier New" w:hAnsi="Courier New"/>
          <w:sz w:val="18"/>
        </w:rPr>
        <w:t xml:space="preserve">    search_vector: Mapped[Any | None] = mapped_column(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1958 │ </w:t>
      </w:r>
      <w:r>
        <w:rPr>
          <w:rFonts w:ascii="Courier New" w:hAnsi="Courier New"/>
          <w:sz w:val="18"/>
        </w:rPr>
        <w:t xml:space="preserve">        Text, nullable=True, comment="全文搜索向量（仅 PG）",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1959 │ </w:t>
      </w:r>
      <w:r>
        <w:rPr>
          <w:rFonts w:ascii="Courier New" w:hAnsi="Courier New"/>
          <w:sz w:val="18"/>
        </w:rPr>
        <w:t xml:space="preserve">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1961 │ </w:t>
      </w:r>
      <w:r>
        <w:rPr>
          <w:rFonts w:ascii="Courier New" w:hAnsi="Courier New"/>
          <w:sz w:val="18"/>
        </w:rPr>
        <w:t xml:space="preserve">    def to_dict(self) -&gt; Dict[str, Any]: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1962 │ </w:t>
      </w:r>
      <w:r>
        <w:rPr>
          <w:rFonts w:ascii="Courier New" w:hAnsi="Courier New"/>
          <w:sz w:val="18"/>
        </w:rPr>
        <w:t xml:space="preserve">        result = super().to_dict()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1963 │ </w:t>
      </w:r>
      <w:r>
        <w:rPr>
          <w:rFonts w:ascii="Courier New" w:hAnsi="Courier New"/>
          <w:sz w:val="18"/>
        </w:rPr>
        <w:t xml:space="preserve">        result.pop("embedding", None)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1964 │ </w:t>
      </w:r>
      <w:r>
        <w:rPr>
          <w:rFonts w:ascii="Courier New" w:hAnsi="Courier New"/>
          <w:sz w:val="18"/>
        </w:rPr>
        <w:t xml:space="preserve">        result.pop("search_vector", None)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1965 │ </w:t>
      </w:r>
      <w:r>
        <w:rPr>
          <w:rFonts w:ascii="Courier New" w:hAnsi="Courier New"/>
          <w:sz w:val="18"/>
        </w:rPr>
        <w:t xml:space="preserve">        return result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1968 │ </w:t>
      </w:r>
      <w:r>
        <w:rPr>
          <w:rFonts w:ascii="Courier New" w:hAnsi="Courier New"/>
          <w:sz w:val="18"/>
        </w:rPr>
        <w:t>class OCRImage(Base, TimestampMixin):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1969 │ </w:t>
      </w:r>
      <w:r>
        <w:rPr>
          <w:rFonts w:ascii="Courier New" w:hAnsi="Courier New"/>
          <w:sz w:val="18"/>
        </w:rPr>
        <w:t xml:space="preserve">    """OCR 图片记录模型"""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1970 │ </w:t>
      </w:r>
      <w:r>
        <w:rPr>
          <w:rFonts w:ascii="Courier New" w:hAnsi="Courier New"/>
          <w:sz w:val="18"/>
        </w:rPr>
        <w:t xml:space="preserve">    __tablename__ = "ocr_images"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1972 │ </w:t>
      </w:r>
      <w:r>
        <w:rPr>
          <w:rFonts w:ascii="Courier New" w:hAnsi="Courier New"/>
          <w:sz w:val="18"/>
        </w:rPr>
        <w:t xml:space="preserve">    id: Mapped[int] = mapped_column(Integer, primary_key=True, autoincrement=True)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1973 │ </w:t>
      </w:r>
      <w:r>
        <w:rPr>
          <w:rFonts w:ascii="Courier New" w:hAnsi="Courier New"/>
          <w:sz w:val="18"/>
        </w:rPr>
        <w:t xml:space="preserve">    file_path: Mapped[str] = mapped_column(String(500), nullable=False, comment="图片文件路径")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1974 │ </w:t>
      </w:r>
      <w:r>
        <w:rPr>
          <w:rFonts w:ascii="Courier New" w:hAnsi="Courier New"/>
          <w:sz w:val="18"/>
        </w:rPr>
        <w:t xml:space="preserve">    ocr_text: Mapped[str | None] = mapped_column(Text, nullable=True, comment="OCR 识别全文")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1975 │ </w:t>
      </w:r>
      <w:r>
        <w:rPr>
          <w:rFonts w:ascii="Courier New" w:hAnsi="Courier New"/>
          <w:sz w:val="18"/>
        </w:rPr>
        <w:t xml:space="preserve">    confidence: Mapped[float | None] = mapped_column(Float, nullable=True, comment="平均置信度")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1976 │ </w:t>
      </w:r>
      <w:r>
        <w:rPr>
          <w:rFonts w:ascii="Courier New" w:hAnsi="Courier New"/>
          <w:sz w:val="18"/>
        </w:rPr>
        <w:t xml:space="preserve">    provider: Mapped[str | None] = mapped_column(String(50), nullable=True, comment="OCR 提供商")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1977 │ </w:t>
      </w:r>
      <w:r>
        <w:rPr>
          <w:rFonts w:ascii="Courier New" w:hAnsi="Courier New"/>
          <w:sz w:val="18"/>
        </w:rPr>
        <w:t xml:space="preserve">    status: Mapped[str] = mapped_column(String(20), default="pending", comment="处理状态")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1978 │ </w:t>
      </w:r>
      <w:r>
        <w:rPr>
          <w:rFonts w:ascii="Courier New" w:hAnsi="Courier New"/>
          <w:sz w:val="18"/>
        </w:rPr>
        <w:t xml:space="preserve">    error_message: Mapped[str | None] = mapped_column(Text, nullable=True, comment="错误信息")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1979 │ </w:t>
      </w:r>
      <w:r>
        <w:rPr>
          <w:rFonts w:ascii="Courier New" w:hAnsi="Courier New"/>
          <w:sz w:val="18"/>
        </w:rPr>
        <w:t xml:space="preserve">    tags: Mapped[str | None] = mapped_column(Text, nullable=True, comment="LLM 提取的标签，JSON 数组格式")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1980 │ </w:t>
      </w:r>
      <w:r>
        <w:rPr>
          <w:rFonts w:ascii="Courier New" w:hAnsi="Courier New"/>
          <w:sz w:val="18"/>
        </w:rPr>
        <w:t xml:space="preserve">    story_summary: Mapped[str | None] = mapped_column(Text, nullable=True, comment="Qwen3-8B 提炼的故事摘要")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1982 │ </w:t>
      </w:r>
      <w:r>
        <w:rPr>
          <w:rFonts w:ascii="Courier New" w:hAnsi="Courier New"/>
          <w:sz w:val="18"/>
        </w:rPr>
        <w:t xml:space="preserve">    def to_dict(self) -&gt; Dict[str, Any]: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1983 │ </w:t>
      </w:r>
      <w:r>
        <w:rPr>
          <w:rFonts w:ascii="Courier New" w:hAnsi="Courier New"/>
          <w:sz w:val="18"/>
        </w:rPr>
        <w:t xml:space="preserve">        result = super().to_dict()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1984 │ </w:t>
      </w:r>
      <w:r>
        <w:rPr>
          <w:rFonts w:ascii="Courier New" w:hAnsi="Courier New"/>
          <w:sz w:val="18"/>
        </w:rPr>
        <w:t xml:space="preserve">        # 将 tags 从 JSON 字符串解析为列表返回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1985 │ </w:t>
      </w:r>
      <w:r>
        <w:rPr>
          <w:rFonts w:ascii="Courier New" w:hAnsi="Courier New"/>
          <w:sz w:val="18"/>
        </w:rPr>
        <w:t xml:space="preserve">        if result.get("tags") and isinstance(result["tags"], str):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1986 │ </w:t>
      </w:r>
      <w:r>
        <w:rPr>
          <w:rFonts w:ascii="Courier New" w:hAnsi="Courier New"/>
          <w:sz w:val="18"/>
        </w:rPr>
        <w:t xml:space="preserve">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1987 │ </w:t>
      </w:r>
      <w:r>
        <w:rPr>
          <w:rFonts w:ascii="Courier New" w:hAnsi="Courier New"/>
          <w:sz w:val="18"/>
        </w:rPr>
        <w:t xml:space="preserve">                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1988 │ </w:t>
      </w:r>
      <w:r>
        <w:rPr>
          <w:rFonts w:ascii="Courier New" w:hAnsi="Courier New"/>
          <w:sz w:val="18"/>
        </w:rPr>
        <w:t xml:space="preserve">                result["tags"] = json.loads(result["tags"])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1989 │ </w:t>
      </w:r>
      <w:r>
        <w:rPr>
          <w:rFonts w:ascii="Courier New" w:hAnsi="Courier New"/>
          <w:sz w:val="18"/>
        </w:rPr>
        <w:t xml:space="preserve">            except (json.JSONDecodeError, TypeError):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1990 │ </w:t>
      </w:r>
      <w:r>
        <w:rPr>
          <w:rFonts w:ascii="Courier New" w:hAnsi="Courier New"/>
          <w:sz w:val="18"/>
        </w:rPr>
        <w:t xml:space="preserve">                pass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1991 │ </w:t>
      </w:r>
      <w:r>
        <w:rPr>
          <w:rFonts w:ascii="Courier New" w:hAnsi="Courier New"/>
          <w:sz w:val="18"/>
        </w:rPr>
        <w:t xml:space="preserve">        return result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1992 │ </w:t>
      </w:r>
      <w:r>
        <w:rPr>
          <w:rFonts w:ascii="Courier New" w:hAnsi="Courier New"/>
          <w:sz w:val="18"/>
        </w:rPr>
        <w:t># === app/schemas/__init__.py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1994 │ </w:t>
      </w:r>
      <w:r>
        <w:rPr>
          <w:rFonts w:ascii="Courier New" w:hAnsi="Courier New"/>
          <w:sz w:val="18"/>
        </w:rPr>
        <w:t>Pydantic Schemas 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1995 │ </w:t>
      </w:r>
      <w:r>
        <w:rPr>
          <w:rFonts w:ascii="Courier New" w:hAnsi="Courier New"/>
          <w:sz w:val="18"/>
        </w:rPr>
        <w:t>用于 API 请求/响应的数据校验与序列化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1998 │ </w:t>
      </w:r>
      <w:r>
        <w:rPr>
          <w:rFonts w:ascii="Courier New" w:hAnsi="Courier New"/>
          <w:sz w:val="18"/>
        </w:rPr>
        <w:t>from app.schemas.page import 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1999 │ </w:t>
      </w:r>
      <w:r>
        <w:rPr>
          <w:rFonts w:ascii="Courier New" w:hAnsi="Courier New"/>
          <w:sz w:val="18"/>
        </w:rPr>
        <w:t xml:space="preserve">    PageCreate,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2000 │ </w:t>
      </w:r>
      <w:r>
        <w:rPr>
          <w:rFonts w:ascii="Courier New" w:hAnsi="Courier New"/>
          <w:sz w:val="18"/>
        </w:rPr>
        <w:t xml:space="preserve">    PageResponse,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2001 │ </w:t>
      </w:r>
      <w:r>
        <w:rPr>
          <w:rFonts w:ascii="Courier New" w:hAnsi="Courier New"/>
          <w:sz w:val="18"/>
        </w:rPr>
        <w:t xml:space="preserve">    PageListResponse,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2002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2003 │ </w:t>
      </w:r>
      <w:r>
        <w:rPr>
          <w:rFonts w:ascii="Courier New" w:hAnsi="Courier New"/>
          <w:sz w:val="18"/>
        </w:rPr>
        <w:t>from app.schemas.search import 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2004 │ </w:t>
      </w:r>
      <w:r>
        <w:rPr>
          <w:rFonts w:ascii="Courier New" w:hAnsi="Courier New"/>
          <w:sz w:val="18"/>
        </w:rPr>
        <w:t xml:space="preserve">    SearchRequest,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2005 │ </w:t>
      </w:r>
      <w:r>
        <w:rPr>
          <w:rFonts w:ascii="Courier New" w:hAnsi="Courier New"/>
          <w:sz w:val="18"/>
        </w:rPr>
        <w:t xml:space="preserve">    SearchResponse,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2006 │ </w:t>
      </w:r>
      <w:r>
        <w:rPr>
          <w:rFonts w:ascii="Courier New" w:hAnsi="Courier New"/>
          <w:sz w:val="18"/>
        </w:rPr>
        <w:t xml:space="preserve">    SearchResult,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2007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2008 │ </w:t>
      </w:r>
      <w:r>
        <w:rPr>
          <w:rFonts w:ascii="Courier New" w:hAnsi="Courier New"/>
          <w:sz w:val="18"/>
        </w:rPr>
        <w:t>from app.schemas.ocr import 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2009 │ </w:t>
      </w:r>
      <w:r>
        <w:rPr>
          <w:rFonts w:ascii="Courier New" w:hAnsi="Courier New"/>
          <w:sz w:val="18"/>
        </w:rPr>
        <w:t xml:space="preserve">    OCRResultSchema,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2010 │ </w:t>
      </w:r>
      <w:r>
        <w:rPr>
          <w:rFonts w:ascii="Courier New" w:hAnsi="Courier New"/>
          <w:sz w:val="18"/>
        </w:rPr>
        <w:t xml:space="preserve">    OCRBlockSchema,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2011 │ </w:t>
      </w:r>
      <w:r>
        <w:rPr>
          <w:rFonts w:ascii="Courier New" w:hAnsi="Courier New"/>
          <w:sz w:val="18"/>
        </w:rPr>
        <w:t xml:space="preserve">    ImageUploadResponse,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2012 │ </w:t>
      </w:r>
      <w:r>
        <w:rPr>
          <w:rFonts w:ascii="Courier New" w:hAnsi="Courier New"/>
          <w:sz w:val="18"/>
        </w:rPr>
        <w:t>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2014 │ </w:t>
      </w:r>
      <w:r>
        <w:rPr>
          <w:rFonts w:ascii="Courier New" w:hAnsi="Courier New"/>
          <w:sz w:val="18"/>
        </w:rPr>
        <w:t>__all__ = [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2015 │ </w:t>
      </w:r>
      <w:r>
        <w:rPr>
          <w:rFonts w:ascii="Courier New" w:hAnsi="Courier New"/>
          <w:sz w:val="18"/>
        </w:rPr>
        <w:t xml:space="preserve">    "PageCreate",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2016 │ </w:t>
      </w:r>
      <w:r>
        <w:rPr>
          <w:rFonts w:ascii="Courier New" w:hAnsi="Courier New"/>
          <w:sz w:val="18"/>
        </w:rPr>
        <w:t xml:space="preserve">    "PageResponse",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2017 │ </w:t>
      </w:r>
      <w:r>
        <w:rPr>
          <w:rFonts w:ascii="Courier New" w:hAnsi="Courier New"/>
          <w:sz w:val="18"/>
        </w:rPr>
        <w:t xml:space="preserve">    "PageListResponse",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2018 │ </w:t>
      </w:r>
      <w:r>
        <w:rPr>
          <w:rFonts w:ascii="Courier New" w:hAnsi="Courier New"/>
          <w:sz w:val="18"/>
        </w:rPr>
        <w:t xml:space="preserve">    "SearchRequest",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2019 │ </w:t>
      </w:r>
      <w:r>
        <w:rPr>
          <w:rFonts w:ascii="Courier New" w:hAnsi="Courier New"/>
          <w:sz w:val="18"/>
        </w:rPr>
        <w:t xml:space="preserve">    "SearchResponse",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2020 │ </w:t>
      </w:r>
      <w:r>
        <w:rPr>
          <w:rFonts w:ascii="Courier New" w:hAnsi="Courier New"/>
          <w:sz w:val="18"/>
        </w:rPr>
        <w:t xml:space="preserve">    "SearchResult",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2021 │ </w:t>
      </w:r>
      <w:r>
        <w:rPr>
          <w:rFonts w:ascii="Courier New" w:hAnsi="Courier New"/>
          <w:sz w:val="18"/>
        </w:rPr>
        <w:t xml:space="preserve">    "OCRResultSchema",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2022 │ </w:t>
      </w:r>
      <w:r>
        <w:rPr>
          <w:rFonts w:ascii="Courier New" w:hAnsi="Courier New"/>
          <w:sz w:val="18"/>
        </w:rPr>
        <w:t xml:space="preserve">    "OCRBlockSchema",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2023 │ </w:t>
      </w:r>
      <w:r>
        <w:rPr>
          <w:rFonts w:ascii="Courier New" w:hAnsi="Courier New"/>
          <w:sz w:val="18"/>
        </w:rPr>
        <w:t xml:space="preserve">    "ImageUploadResponse",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2024 │ </w:t>
      </w:r>
      <w:r>
        <w:rPr>
          <w:rFonts w:ascii="Courier New" w:hAnsi="Courier New"/>
          <w:sz w:val="18"/>
        </w:rPr>
        <w:t>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2025 │ </w:t>
      </w:r>
      <w:r>
        <w:rPr>
          <w:rFonts w:ascii="Courier New" w:hAnsi="Courier New"/>
          <w:sz w:val="18"/>
        </w:rPr>
        <w:t># === app/schemas/ocr.py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2027 │ </w:t>
      </w:r>
      <w:r>
        <w:rPr>
          <w:rFonts w:ascii="Courier New" w:hAnsi="Courier New"/>
          <w:sz w:val="18"/>
        </w:rPr>
        <w:t>OCR 相关的 Pydantic Schema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2030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2032 │ </w:t>
      </w:r>
      <w:r>
        <w:rPr>
          <w:rFonts w:ascii="Courier New" w:hAnsi="Courier New"/>
          <w:sz w:val="18"/>
        </w:rPr>
        <w:t>from datetime import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2033 │ </w:t>
      </w:r>
      <w:r>
        <w:rPr>
          <w:rFonts w:ascii="Courier New" w:hAnsi="Courier New"/>
          <w:sz w:val="18"/>
        </w:rPr>
        <w:t>from typing import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2035 │ </w:t>
      </w:r>
      <w:r>
        <w:rPr>
          <w:rFonts w:ascii="Courier New" w:hAnsi="Courier New"/>
          <w:sz w:val="18"/>
        </w:rPr>
        <w:t>from pydantic import BaseModel, Field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2038 │ </w:t>
      </w:r>
      <w:r>
        <w:rPr>
          <w:rFonts w:ascii="Courier New" w:hAnsi="Courier New"/>
          <w:sz w:val="18"/>
        </w:rPr>
        <w:t>class OCRBlockSchema(BaseModel):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2039 │ </w:t>
      </w:r>
      <w:r>
        <w:rPr>
          <w:rFonts w:ascii="Courier New" w:hAnsi="Courier New"/>
          <w:sz w:val="18"/>
        </w:rPr>
        <w:t xml:space="preserve">    """OCR 识别的文本块"""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2040 │ </w:t>
      </w:r>
      <w:r>
        <w:rPr>
          <w:rFonts w:ascii="Courier New" w:hAnsi="Courier New"/>
          <w:sz w:val="18"/>
        </w:rPr>
        <w:t xml:space="preserve">    text: str = Field(..., description="文本块内容")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2041 │ </w:t>
      </w:r>
      <w:r>
        <w:rPr>
          <w:rFonts w:ascii="Courier New" w:hAnsi="Courier New"/>
          <w:sz w:val="18"/>
        </w:rPr>
        <w:t xml:space="preserve">    bbox: Optional[list[float]] = Field(None, description="边界框 [x1, y1, x2, y2]")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2042 │ </w:t>
      </w:r>
      <w:r>
        <w:rPr>
          <w:rFonts w:ascii="Courier New" w:hAnsi="Courier New"/>
          <w:sz w:val="18"/>
        </w:rPr>
        <w:t xml:space="preserve">    confidence: float = Field(..., description="置信度 (0-1)")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2045 │ </w:t>
      </w:r>
      <w:r>
        <w:rPr>
          <w:rFonts w:ascii="Courier New" w:hAnsi="Courier New"/>
          <w:sz w:val="18"/>
        </w:rPr>
        <w:t>class OCRResultSchema(BaseModel):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2046 │ </w:t>
      </w:r>
      <w:r>
        <w:rPr>
          <w:rFonts w:ascii="Courier New" w:hAnsi="Courier New"/>
          <w:sz w:val="18"/>
        </w:rPr>
        <w:t xml:space="preserve">    """OCR 识别结果"""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2047 │ </w:t>
      </w:r>
      <w:r>
        <w:rPr>
          <w:rFonts w:ascii="Courier New" w:hAnsi="Courier New"/>
          <w:sz w:val="18"/>
        </w:rPr>
        <w:t xml:space="preserve">    text: str = Field(..., description="识别全文")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2048 │ </w:t>
      </w:r>
      <w:r>
        <w:rPr>
          <w:rFonts w:ascii="Courier New" w:hAnsi="Courier New"/>
          <w:sz w:val="18"/>
        </w:rPr>
        <w:t xml:space="preserve">    blocks: list[OCRBlockSchema] = Field(default_factory=list, description="文本块列表")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2049 │ </w:t>
      </w:r>
      <w:r>
        <w:rPr>
          <w:rFonts w:ascii="Courier New" w:hAnsi="Courier New"/>
          <w:sz w:val="18"/>
        </w:rPr>
        <w:t xml:space="preserve">    confidence: float = Field(..., description="平均置信度 (0-1)")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2050 │ </w:t>
      </w:r>
      <w:r>
        <w:rPr>
          <w:rFonts w:ascii="Courier New" w:hAnsi="Courier New"/>
          <w:sz w:val="18"/>
        </w:rPr>
        <w:t xml:space="preserve">    provider: str = Field(..., description="使用的 OCR 提供商")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2053 │ </w:t>
      </w:r>
      <w:r>
        <w:rPr>
          <w:rFonts w:ascii="Courier New" w:hAnsi="Courier New"/>
          <w:sz w:val="18"/>
        </w:rPr>
        <w:t>class ImageUploadResponse(BaseModel):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2054 │ </w:t>
      </w:r>
      <w:r>
        <w:rPr>
          <w:rFonts w:ascii="Courier New" w:hAnsi="Courier New"/>
          <w:sz w:val="18"/>
        </w:rPr>
        <w:t xml:space="preserve">    """图片上传响应"""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2055 │ </w:t>
      </w:r>
      <w:r>
        <w:rPr>
          <w:rFonts w:ascii="Courier New" w:hAnsi="Courier New"/>
          <w:sz w:val="18"/>
        </w:rPr>
        <w:t xml:space="preserve">    id: int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2056 │ </w:t>
      </w:r>
      <w:r>
        <w:rPr>
          <w:rFonts w:ascii="Courier New" w:hAnsi="Courier New"/>
          <w:sz w:val="18"/>
        </w:rPr>
        <w:t xml:space="preserve">    file_path: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2057 │ </w:t>
      </w:r>
      <w:r>
        <w:rPr>
          <w:rFonts w:ascii="Courier New" w:hAnsi="Courier New"/>
          <w:sz w:val="18"/>
        </w:rPr>
        <w:t xml:space="preserve">    status: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2058 │ </w:t>
      </w:r>
      <w:r>
        <w:rPr>
          <w:rFonts w:ascii="Courier New" w:hAnsi="Courier New"/>
          <w:sz w:val="18"/>
        </w:rPr>
        <w:t xml:space="preserve">    created_at: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2059 │ </w:t>
      </w:r>
      <w:r>
        <w:rPr>
          <w:rFonts w:ascii="Courier New" w:hAnsi="Courier New"/>
          <w:sz w:val="18"/>
        </w:rPr>
        <w:t xml:space="preserve">    model_config = {"from_attributes": True}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2062 │ </w:t>
      </w:r>
      <w:r>
        <w:rPr>
          <w:rFonts w:ascii="Courier New" w:hAnsi="Courier New"/>
          <w:sz w:val="18"/>
        </w:rPr>
        <w:t>class ImageOCRResponse(BaseModel):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2063 │ </w:t>
      </w:r>
      <w:r>
        <w:rPr>
          <w:rFonts w:ascii="Courier New" w:hAnsi="Courier New"/>
          <w:sz w:val="18"/>
        </w:rPr>
        <w:t xml:space="preserve">    """图片 OCR 结果响应"""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2064 │ </w:t>
      </w:r>
      <w:r>
        <w:rPr>
          <w:rFonts w:ascii="Courier New" w:hAnsi="Courier New"/>
          <w:sz w:val="18"/>
        </w:rPr>
        <w:t xml:space="preserve">    id: int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2065 │ </w:t>
      </w:r>
      <w:r>
        <w:rPr>
          <w:rFonts w:ascii="Courier New" w:hAnsi="Courier New"/>
          <w:sz w:val="18"/>
        </w:rPr>
        <w:t xml:space="preserve">    file_path: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2066 │ </w:t>
      </w:r>
      <w:r>
        <w:rPr>
          <w:rFonts w:ascii="Courier New" w:hAnsi="Courier New"/>
          <w:sz w:val="18"/>
        </w:rPr>
        <w:t xml:space="preserve">    ocr_text: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2067 │ </w:t>
      </w:r>
      <w:r>
        <w:rPr>
          <w:rFonts w:ascii="Courier New" w:hAnsi="Courier New"/>
          <w:sz w:val="18"/>
        </w:rPr>
        <w:t xml:space="preserve">    confidence: Optional[float]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2068 │ </w:t>
      </w:r>
      <w:r>
        <w:rPr>
          <w:rFonts w:ascii="Courier New" w:hAnsi="Courier New"/>
          <w:sz w:val="18"/>
        </w:rPr>
        <w:t xml:space="preserve">    provider: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2069 │ </w:t>
      </w:r>
      <w:r>
        <w:rPr>
          <w:rFonts w:ascii="Courier New" w:hAnsi="Courier New"/>
          <w:sz w:val="18"/>
        </w:rPr>
        <w:t xml:space="preserve">    status: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2070 │ </w:t>
      </w:r>
      <w:r>
        <w:rPr>
          <w:rFonts w:ascii="Courier New" w:hAnsi="Courier New"/>
          <w:sz w:val="18"/>
        </w:rPr>
        <w:t xml:space="preserve">    error_message: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2071 │ </w:t>
      </w:r>
      <w:r>
        <w:rPr>
          <w:rFonts w:ascii="Courier New" w:hAnsi="Courier New"/>
          <w:sz w:val="18"/>
        </w:rPr>
        <w:t xml:space="preserve">    created_at: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2072 │ </w:t>
      </w:r>
      <w:r>
        <w:rPr>
          <w:rFonts w:ascii="Courier New" w:hAnsi="Courier New"/>
          <w:sz w:val="18"/>
        </w:rPr>
        <w:t xml:space="preserve">    model_config = {"from_attributes": True}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2073 │ </w:t>
      </w:r>
      <w:r>
        <w:rPr>
          <w:rFonts w:ascii="Courier New" w:hAnsi="Courier New"/>
          <w:sz w:val="18"/>
        </w:rPr>
        <w:t># === app/schemas/page.py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2074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2075 │ </w:t>
      </w:r>
      <w:r>
        <w:rPr>
          <w:rFonts w:ascii="Courier New" w:hAnsi="Courier New"/>
          <w:sz w:val="18"/>
        </w:rPr>
        <w:t>知识页面相关的 Pydantic Schema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2076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2078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2079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2080 │ </w:t>
      </w:r>
      <w:r>
        <w:rPr>
          <w:rFonts w:ascii="Courier New" w:hAnsi="Courier New"/>
          <w:sz w:val="18"/>
        </w:rPr>
        <w:t>from datetime import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2081 │ </w:t>
      </w:r>
      <w:r>
        <w:rPr>
          <w:rFonts w:ascii="Courier New" w:hAnsi="Courier New"/>
          <w:sz w:val="18"/>
        </w:rPr>
        <w:t>from typing import Any,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2083 │ </w:t>
      </w:r>
      <w:r>
        <w:rPr>
          <w:rFonts w:ascii="Courier New" w:hAnsi="Courier New"/>
          <w:sz w:val="18"/>
        </w:rPr>
        <w:t>from pydantic import BaseModel, Field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2086 │ </w:t>
      </w:r>
      <w:r>
        <w:rPr>
          <w:rFonts w:ascii="Courier New" w:hAnsi="Courier New"/>
          <w:sz w:val="18"/>
        </w:rPr>
        <w:t>class PageCreate(BaseModel):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2087 │ </w:t>
      </w:r>
      <w:r>
        <w:rPr>
          <w:rFonts w:ascii="Courier New" w:hAnsi="Courier New"/>
          <w:sz w:val="18"/>
        </w:rPr>
        <w:t xml:space="preserve">    """创建知识页面请求"""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2088 │ </w:t>
      </w:r>
      <w:r>
        <w:rPr>
          <w:rFonts w:ascii="Courier New" w:hAnsi="Courier New"/>
          <w:sz w:val="18"/>
        </w:rPr>
        <w:t xml:space="preserve">    title: str = Field(..., max_length=500, description="页面标题")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2089 │ </w:t>
      </w:r>
      <w:r>
        <w:rPr>
          <w:rFonts w:ascii="Courier New" w:hAnsi="Courier New"/>
          <w:sz w:val="18"/>
        </w:rPr>
        <w:t xml:space="preserve">    content: str = Field(..., description="页面正文内容")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2090 │ </w:t>
      </w:r>
      <w:r>
        <w:rPr>
          <w:rFonts w:ascii="Courier New" w:hAnsi="Courier New"/>
          <w:sz w:val="18"/>
        </w:rPr>
        <w:t xml:space="preserve">    source_file: Optional[str] = Field(None, max_length=500, description="来源文件名")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2091 │ </w:t>
      </w:r>
      <w:r>
        <w:rPr>
          <w:rFonts w:ascii="Courier New" w:hAnsi="Courier New"/>
          <w:sz w:val="18"/>
        </w:rPr>
        <w:t xml:space="preserve">    course_name: Optional[str] = Field(None, max_length=200, description="课程名称")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2092 │ </w:t>
      </w:r>
      <w:r>
        <w:rPr>
          <w:rFonts w:ascii="Courier New" w:hAnsi="Courier New"/>
          <w:sz w:val="18"/>
        </w:rPr>
        <w:t xml:space="preserve">    teacher_name: Optional[str] = Field(None, max_length=100, description="讲师名称")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2093 │ </w:t>
      </w:r>
      <w:r>
        <w:rPr>
          <w:rFonts w:ascii="Courier New" w:hAnsi="Courier New"/>
          <w:sz w:val="18"/>
        </w:rPr>
        <w:t xml:space="preserve">    live_date: Optional[str] = Field(None, max_length=20, description="直播日期 (YYYY-MM-DD)")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2094 │ </w:t>
      </w:r>
      <w:r>
        <w:rPr>
          <w:rFonts w:ascii="Courier New" w:hAnsi="Courier New"/>
          <w:sz w:val="18"/>
        </w:rPr>
        <w:t xml:space="preserve">    page_number: Optional[int] = Field(None, description="原始页码")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2095 │ </w:t>
      </w:r>
      <w:r>
        <w:rPr>
          <w:rFonts w:ascii="Courier New" w:hAnsi="Courier New"/>
          <w:sz w:val="18"/>
        </w:rPr>
        <w:t xml:space="preserve">    metadata_json: Optional[str] = Field(None, description="额外元数据 (JSON)")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2098 │ </w:t>
      </w:r>
      <w:r>
        <w:rPr>
          <w:rFonts w:ascii="Courier New" w:hAnsi="Courier New"/>
          <w:sz w:val="18"/>
        </w:rPr>
        <w:t>class PageUpdate(BaseModel):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2099 │ </w:t>
      </w:r>
      <w:r>
        <w:rPr>
          <w:rFonts w:ascii="Courier New" w:hAnsi="Courier New"/>
          <w:sz w:val="18"/>
        </w:rPr>
        <w:t xml:space="preserve">    """更新知识页面请求（所有字段可选）"""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2100 │ </w:t>
      </w:r>
      <w:r>
        <w:rPr>
          <w:rFonts w:ascii="Courier New" w:hAnsi="Courier New"/>
          <w:sz w:val="18"/>
        </w:rPr>
        <w:t xml:space="preserve">    title: Optional[str] = Field(None, max_length=500, description="页面标题")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2101 │ </w:t>
      </w:r>
      <w:r>
        <w:rPr>
          <w:rFonts w:ascii="Courier New" w:hAnsi="Courier New"/>
          <w:sz w:val="18"/>
        </w:rPr>
        <w:t xml:space="preserve">    content: Optional[str] = Field(None, description="页面正文内容")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2102 │ </w:t>
      </w:r>
      <w:r>
        <w:rPr>
          <w:rFonts w:ascii="Courier New" w:hAnsi="Courier New"/>
          <w:sz w:val="18"/>
        </w:rPr>
        <w:t xml:space="preserve">    course_name: Optional[str] = Field(None, max_length=200, description="课程名称")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2103 │ </w:t>
      </w:r>
      <w:r>
        <w:rPr>
          <w:rFonts w:ascii="Courier New" w:hAnsi="Courier New"/>
          <w:sz w:val="18"/>
        </w:rPr>
        <w:t xml:space="preserve">    teacher_name: Optional[str] = Field(None, max_length=100, description="讲师名称")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2104 │ </w:t>
      </w:r>
      <w:r>
        <w:rPr>
          <w:rFonts w:ascii="Courier New" w:hAnsi="Courier New"/>
          <w:sz w:val="18"/>
        </w:rPr>
        <w:t xml:space="preserve">    live_date: Optional[str] = Field(None, max_length=20, description="直播日期")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2105 │ </w:t>
      </w:r>
      <w:r>
        <w:rPr>
          <w:rFonts w:ascii="Courier New" w:hAnsi="Courier New"/>
          <w:sz w:val="18"/>
        </w:rPr>
        <w:t xml:space="preserve">    page_number: Optional[int] = Field(None, description="原始页码")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2106 │ </w:t>
      </w:r>
      <w:r>
        <w:rPr>
          <w:rFonts w:ascii="Courier New" w:hAnsi="Courier New"/>
          <w:sz w:val="18"/>
        </w:rPr>
        <w:t xml:space="preserve">    metadata_json: Optional[str] = Field(None, description="额外元数据")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2109 │ </w:t>
      </w:r>
      <w:r>
        <w:rPr>
          <w:rFonts w:ascii="Courier New" w:hAnsi="Courier New"/>
          <w:sz w:val="18"/>
        </w:rPr>
        <w:t>class PageResponse(BaseModel):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2110 │ </w:t>
      </w:r>
      <w:r>
        <w:rPr>
          <w:rFonts w:ascii="Courier New" w:hAnsi="Courier New"/>
          <w:sz w:val="18"/>
        </w:rPr>
        <w:t xml:space="preserve">    """知识页面响应"""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2111 │ </w:t>
      </w:r>
      <w:r>
        <w:rPr>
          <w:rFonts w:ascii="Courier New" w:hAnsi="Courier New"/>
          <w:sz w:val="18"/>
        </w:rPr>
        <w:t xml:space="preserve">    id: int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2112 │ </w:t>
      </w:r>
      <w:r>
        <w:rPr>
          <w:rFonts w:ascii="Courier New" w:hAnsi="Courier New"/>
          <w:sz w:val="18"/>
        </w:rPr>
        <w:t xml:space="preserve">    title: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2113 │ </w:t>
      </w:r>
      <w:r>
        <w:rPr>
          <w:rFonts w:ascii="Courier New" w:hAnsi="Courier New"/>
          <w:sz w:val="18"/>
        </w:rPr>
        <w:t xml:space="preserve">    content: str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2114 │ </w:t>
      </w:r>
      <w:r>
        <w:rPr>
          <w:rFonts w:ascii="Courier New" w:hAnsi="Courier New"/>
          <w:sz w:val="18"/>
        </w:rPr>
        <w:t xml:space="preserve">    source_file: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2115 │ </w:t>
      </w:r>
      <w:r>
        <w:rPr>
          <w:rFonts w:ascii="Courier New" w:hAnsi="Courier New"/>
          <w:sz w:val="18"/>
        </w:rPr>
        <w:t xml:space="preserve">    course_name: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2116 │ </w:t>
      </w:r>
      <w:r>
        <w:rPr>
          <w:rFonts w:ascii="Courier New" w:hAnsi="Courier New"/>
          <w:sz w:val="18"/>
        </w:rPr>
        <w:t xml:space="preserve">    teacher_name: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2117 │ </w:t>
      </w:r>
      <w:r>
        <w:rPr>
          <w:rFonts w:ascii="Courier New" w:hAnsi="Courier New"/>
          <w:sz w:val="18"/>
        </w:rPr>
        <w:t xml:space="preserve">    live_date: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2118 │ </w:t>
      </w:r>
      <w:r>
        <w:rPr>
          <w:rFonts w:ascii="Courier New" w:hAnsi="Courier New"/>
          <w:sz w:val="18"/>
        </w:rPr>
        <w:t xml:space="preserve">    page_number: Optional[int]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2119 │ </w:t>
      </w:r>
      <w:r>
        <w:rPr>
          <w:rFonts w:ascii="Courier New" w:hAnsi="Courier New"/>
          <w:sz w:val="18"/>
        </w:rPr>
        <w:t xml:space="preserve">    metadata_json: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2120 │ </w:t>
      </w:r>
      <w:r>
        <w:rPr>
          <w:rFonts w:ascii="Courier New" w:hAnsi="Courier New"/>
          <w:sz w:val="18"/>
        </w:rPr>
        <w:t xml:space="preserve">    created_at: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2121 │ </w:t>
      </w:r>
      <w:r>
        <w:rPr>
          <w:rFonts w:ascii="Courier New" w:hAnsi="Courier New"/>
          <w:sz w:val="18"/>
        </w:rPr>
        <w:t xml:space="preserve">    updated_at: datetime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2123 │ </w:t>
      </w:r>
      <w:r>
        <w:rPr>
          <w:rFonts w:ascii="Courier New" w:hAnsi="Courier New"/>
          <w:sz w:val="18"/>
        </w:rPr>
        <w:t xml:space="preserve">    model_config = {"from_attributes": True}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2126 │ </w:t>
      </w:r>
      <w:r>
        <w:rPr>
          <w:rFonts w:ascii="Courier New" w:hAnsi="Courier New"/>
          <w:sz w:val="18"/>
        </w:rPr>
        <w:t>class PageListResponse(BaseModel):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2127 │ </w:t>
      </w:r>
      <w:r>
        <w:rPr>
          <w:rFonts w:ascii="Courier New" w:hAnsi="Courier New"/>
          <w:sz w:val="18"/>
        </w:rPr>
        <w:t xml:space="preserve">    """知识页面列表响应（带分页）"""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2128 │ </w:t>
      </w:r>
      <w:r>
        <w:rPr>
          <w:rFonts w:ascii="Courier New" w:hAnsi="Courier New"/>
          <w:sz w:val="18"/>
        </w:rPr>
        <w:t xml:space="preserve">    total: int = Field(..., description="总记录数")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2129 │ </w:t>
      </w:r>
      <w:r>
        <w:rPr>
          <w:rFonts w:ascii="Courier New" w:hAnsi="Courier New"/>
          <w:sz w:val="18"/>
        </w:rPr>
        <w:t xml:space="preserve">    page: int = Field(..., description="当前页码")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2130 │ </w:t>
      </w:r>
      <w:r>
        <w:rPr>
          <w:rFonts w:ascii="Courier New" w:hAnsi="Courier New"/>
          <w:sz w:val="18"/>
        </w:rPr>
        <w:t xml:space="preserve">    page_size: int = Field(..., description="每页数量")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2131 │ </w:t>
      </w:r>
      <w:r>
        <w:rPr>
          <w:rFonts w:ascii="Courier New" w:hAnsi="Courier New"/>
          <w:sz w:val="18"/>
        </w:rPr>
        <w:t xml:space="preserve">    items: list[PageResponse] = Field(default_factory=list, description="页面列表")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2134 │ </w:t>
      </w:r>
      <w:r>
        <w:rPr>
          <w:rFonts w:ascii="Courier New" w:hAnsi="Courier New"/>
          <w:sz w:val="18"/>
        </w:rPr>
        <w:t>class PageDetailResponse(PageResponse):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2135 │ </w:t>
      </w:r>
      <w:r>
        <w:rPr>
          <w:rFonts w:ascii="Courier New" w:hAnsi="Courier New"/>
          <w:sz w:val="18"/>
        </w:rPr>
        <w:t xml:space="preserve">    """知识页面详情响应（包含分块信息）"""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2136 │ </w:t>
      </w:r>
      <w:r>
        <w:rPr>
          <w:rFonts w:ascii="Courier New" w:hAnsi="Courier New"/>
          <w:sz w:val="18"/>
        </w:rPr>
        <w:t xml:space="preserve">    chunks: list[dict[str, Any]] = Field(default_factory=list, description="关联的分块列表")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2137 │ </w:t>
      </w:r>
      <w:r>
        <w:rPr>
          <w:rFonts w:ascii="Courier New" w:hAnsi="Courier New"/>
          <w:sz w:val="18"/>
        </w:rPr>
        <w:t># === app/schemas/search.py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2139 │ </w:t>
      </w:r>
      <w:r>
        <w:rPr>
          <w:rFonts w:ascii="Courier New" w:hAnsi="Courier New"/>
          <w:sz w:val="18"/>
        </w:rPr>
        <w:t>语义搜索相关的 Pydantic Schema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2140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2142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2144 │ </w:t>
      </w:r>
      <w:r>
        <w:rPr>
          <w:rFonts w:ascii="Courier New" w:hAnsi="Courier New"/>
          <w:sz w:val="18"/>
        </w:rPr>
        <w:t>from typing import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2146 │ </w:t>
      </w:r>
      <w:r>
        <w:rPr>
          <w:rFonts w:ascii="Courier New" w:hAnsi="Courier New"/>
          <w:sz w:val="18"/>
        </w:rPr>
        <w:t>from pydantic import BaseModel, Field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2149 │ </w:t>
      </w:r>
      <w:r>
        <w:rPr>
          <w:rFonts w:ascii="Courier New" w:hAnsi="Courier New"/>
          <w:sz w:val="18"/>
        </w:rPr>
        <w:t>class SearchRequest(BaseModel):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2150 │ </w:t>
      </w:r>
      <w:r>
        <w:rPr>
          <w:rFonts w:ascii="Courier New" w:hAnsi="Courier New"/>
          <w:sz w:val="18"/>
        </w:rPr>
        <w:t xml:space="preserve">    """语义搜索请求"""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2151 │ </w:t>
      </w:r>
      <w:r>
        <w:rPr>
          <w:rFonts w:ascii="Courier New" w:hAnsi="Courier New"/>
          <w:sz w:val="18"/>
        </w:rPr>
        <w:t xml:space="preserve">    query: str = Field(..., min_length=1, max_length=1000, description="搜索查询文本")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2152 │ </w:t>
      </w:r>
      <w:r>
        <w:rPr>
          <w:rFonts w:ascii="Courier New" w:hAnsi="Courier New"/>
          <w:sz w:val="18"/>
        </w:rPr>
        <w:t xml:space="preserve">    top_k: int = Field(default=10, ge=1, le=100, description="返回结果数量")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2153 │ </w:t>
      </w:r>
      <w:r>
        <w:rPr>
          <w:rFonts w:ascii="Courier New" w:hAnsi="Courier New"/>
          <w:sz w:val="18"/>
        </w:rPr>
        <w:t xml:space="preserve">    course_name: Optional[str] = Field(None, description="按课程名称过滤")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2154 │ </w:t>
      </w:r>
      <w:r>
        <w:rPr>
          <w:rFonts w:ascii="Courier New" w:hAnsi="Courier New"/>
          <w:sz w:val="18"/>
        </w:rPr>
        <w:t xml:space="preserve">    teacher_name: Optional[str] = Field(None, description="按讲师名称过滤")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2155 │ </w:t>
      </w:r>
      <w:r>
        <w:rPr>
          <w:rFonts w:ascii="Courier New" w:hAnsi="Courier New"/>
          <w:sz w:val="18"/>
        </w:rPr>
        <w:t xml:space="preserve">    live_date_from: Optional[str] = Field(None, description="直播日期起始 (YYYY-MM-DD)")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2156 │ </w:t>
      </w:r>
      <w:r>
        <w:rPr>
          <w:rFonts w:ascii="Courier New" w:hAnsi="Courier New"/>
          <w:sz w:val="18"/>
        </w:rPr>
        <w:t xml:space="preserve">    live_date_to: Optional[str] = Field(None, description="直播日期结束 (YYYY-MM-DD)")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2157 │ </w:t>
      </w:r>
      <w:r>
        <w:rPr>
          <w:rFonts w:ascii="Courier New" w:hAnsi="Courier New"/>
          <w:sz w:val="18"/>
        </w:rPr>
        <w:t xml:space="preserve">    threshold: float = Field(default=0.5, ge=0.0, le=1.0, description="相似度阈值")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2158 │ </w:t>
      </w:r>
      <w:r>
        <w:rPr>
          <w:rFonts w:ascii="Courier New" w:hAnsi="Courier New"/>
          <w:sz w:val="18"/>
        </w:rPr>
        <w:t xml:space="preserve">    use_fulltext: bool = Field(default=True, description="是否同时使用全文搜索混合排序")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2159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2161 │ </w:t>
      </w:r>
      <w:r>
        <w:rPr>
          <w:rFonts w:ascii="Courier New" w:hAnsi="Courier New"/>
          <w:sz w:val="18"/>
        </w:rPr>
        <w:t>class SearchResult(BaseModel):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2162 │ </w:t>
      </w:r>
      <w:r>
        <w:rPr>
          <w:rFonts w:ascii="Courier New" w:hAnsi="Courier New"/>
          <w:sz w:val="18"/>
        </w:rPr>
        <w:t xml:space="preserve">    """单条搜索结果"""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2163 │ </w:t>
      </w:r>
      <w:r>
        <w:rPr>
          <w:rFonts w:ascii="Courier New" w:hAnsi="Courier New"/>
          <w:sz w:val="18"/>
        </w:rPr>
        <w:t xml:space="preserve">    chunk_id: int = Field(..., description="分块 ID")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2164 │ </w:t>
      </w:r>
      <w:r>
        <w:rPr>
          <w:rFonts w:ascii="Courier New" w:hAnsi="Courier New"/>
          <w:sz w:val="18"/>
        </w:rPr>
        <w:t xml:space="preserve">    page_id: int = Field(..., description="知识页面 ID")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2165 │ </w:t>
      </w:r>
      <w:r>
        <w:rPr>
          <w:rFonts w:ascii="Courier New" w:hAnsi="Courier New"/>
          <w:sz w:val="18"/>
        </w:rPr>
        <w:t xml:space="preserve">    page_title: str = Field(..., description="页面标题")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2166 │ </w:t>
      </w:r>
      <w:r>
        <w:rPr>
          <w:rFonts w:ascii="Courier New" w:hAnsi="Courier New"/>
          <w:sz w:val="18"/>
        </w:rPr>
        <w:t xml:space="preserve">    content: str = Field(..., description="分块文本内容")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2167 │ </w:t>
      </w:r>
      <w:r>
        <w:rPr>
          <w:rFonts w:ascii="Courier New" w:hAnsi="Courier New"/>
          <w:sz w:val="18"/>
        </w:rPr>
        <w:t xml:space="preserve">    score: float = Field(..., description="相似度分数")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2168 │ </w:t>
      </w:r>
      <w:r>
        <w:rPr>
          <w:rFonts w:ascii="Courier New" w:hAnsi="Courier New"/>
          <w:sz w:val="18"/>
        </w:rPr>
        <w:t xml:space="preserve">    course_name: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2169 │ </w:t>
      </w:r>
      <w:r>
        <w:rPr>
          <w:rFonts w:ascii="Courier New" w:hAnsi="Courier New"/>
          <w:sz w:val="18"/>
        </w:rPr>
        <w:t xml:space="preserve">    teacher_name: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2170 │ </w:t>
      </w:r>
      <w:r>
        <w:rPr>
          <w:rFonts w:ascii="Courier New" w:hAnsi="Courier New"/>
          <w:sz w:val="18"/>
        </w:rPr>
        <w:t xml:space="preserve">    live_date: Optional[str]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2171 │ </w:t>
      </w:r>
      <w:r>
        <w:rPr>
          <w:rFonts w:ascii="Courier New" w:hAnsi="Courier New"/>
          <w:sz w:val="18"/>
        </w:rPr>
        <w:t xml:space="preserve">    highlight: Optional[str] = Field(None, description="高亮摘要")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2174 │ </w:t>
      </w:r>
      <w:r>
        <w:rPr>
          <w:rFonts w:ascii="Courier New" w:hAnsi="Courier New"/>
          <w:sz w:val="18"/>
        </w:rPr>
        <w:t>class SearchResponse(BaseModel):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2175 │ </w:t>
      </w:r>
      <w:r>
        <w:rPr>
          <w:rFonts w:ascii="Courier New" w:hAnsi="Courier New"/>
          <w:sz w:val="18"/>
        </w:rPr>
        <w:t xml:space="preserve">    """搜索结果响应"""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2176 │ </w:t>
      </w:r>
      <w:r>
        <w:rPr>
          <w:rFonts w:ascii="Courier New" w:hAnsi="Courier New"/>
          <w:sz w:val="18"/>
        </w:rPr>
        <w:t xml:space="preserve">    query: str = Field(..., description="原始查询文本")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2177 │ </w:t>
      </w:r>
      <w:r>
        <w:rPr>
          <w:rFonts w:ascii="Courier New" w:hAnsi="Courier New"/>
          <w:sz w:val="18"/>
        </w:rPr>
        <w:t xml:space="preserve">    total: int = Field(..., description="结果总数")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2178 │ </w:t>
      </w:r>
      <w:r>
        <w:rPr>
          <w:rFonts w:ascii="Courier New" w:hAnsi="Courier New"/>
          <w:sz w:val="18"/>
        </w:rPr>
        <w:t xml:space="preserve">    results: list[SearchResult] = Field(default_factory=list, description="搜索结果列表")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2179 │ </w:t>
      </w:r>
      <w:r>
        <w:rPr>
          <w:rFonts w:ascii="Courier New" w:hAnsi="Courier New"/>
          <w:sz w:val="18"/>
        </w:rPr>
        <w:t xml:space="preserve">    elapsed_ms: float = Field(..., description="搜索耗时（毫秒）")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2180 │ </w:t>
      </w:r>
      <w:r>
        <w:rPr>
          <w:rFonts w:ascii="Courier New" w:hAnsi="Courier New"/>
          <w:sz w:val="18"/>
        </w:rPr>
        <w:t># === app/services/__init__.py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2182 │ </w:t>
      </w:r>
      <w:r>
        <w:rPr>
          <w:rFonts w:ascii="Courier New" w:hAnsi="Courier New"/>
          <w:sz w:val="18"/>
        </w:rPr>
        <w:t>业务逻辑服务层包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2183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2185 │ </w:t>
      </w:r>
      <w:r>
        <w:rPr>
          <w:rFonts w:ascii="Courier New" w:hAnsi="Courier New"/>
          <w:sz w:val="18"/>
        </w:rPr>
        <w:t>from app.services.embedding_service import EmbeddingService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2186 │ </w:t>
      </w:r>
      <w:r>
        <w:rPr>
          <w:rFonts w:ascii="Courier New" w:hAnsi="Courier New"/>
          <w:sz w:val="18"/>
        </w:rPr>
        <w:t>from app.services.ocr_service import OCRService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2187 │ </w:t>
      </w:r>
      <w:r>
        <w:rPr>
          <w:rFonts w:ascii="Courier New" w:hAnsi="Courier New"/>
          <w:sz w:val="18"/>
        </w:rPr>
        <w:t>from app.services.search_service import SearchService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2188 │ </w:t>
      </w:r>
      <w:r>
        <w:rPr>
          <w:rFonts w:ascii="Courier New" w:hAnsi="Courier New"/>
          <w:sz w:val="18"/>
        </w:rPr>
        <w:t>from app.services.import_service import ImportService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2189 │ </w:t>
      </w:r>
      <w:r>
        <w:rPr>
          <w:rFonts w:ascii="Courier New" w:hAnsi="Courier New"/>
          <w:sz w:val="18"/>
        </w:rPr>
        <w:t>from app.services.page_service import PageService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2191 │ </w:t>
      </w:r>
      <w:r>
        <w:rPr>
          <w:rFonts w:ascii="Courier New" w:hAnsi="Courier New"/>
          <w:sz w:val="18"/>
        </w:rPr>
        <w:t>__all__ = [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2192 │ </w:t>
      </w:r>
      <w:r>
        <w:rPr>
          <w:rFonts w:ascii="Courier New" w:hAnsi="Courier New"/>
          <w:sz w:val="18"/>
        </w:rPr>
        <w:t xml:space="preserve">    "EmbeddingService",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2193 │ </w:t>
      </w:r>
      <w:r>
        <w:rPr>
          <w:rFonts w:ascii="Courier New" w:hAnsi="Courier New"/>
          <w:sz w:val="18"/>
        </w:rPr>
        <w:t xml:space="preserve">    "OCRService",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2194 │ </w:t>
      </w:r>
      <w:r>
        <w:rPr>
          <w:rFonts w:ascii="Courier New" w:hAnsi="Courier New"/>
          <w:sz w:val="18"/>
        </w:rPr>
        <w:t xml:space="preserve">    "SearchService",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2195 │ </w:t>
      </w:r>
      <w:r>
        <w:rPr>
          <w:rFonts w:ascii="Courier New" w:hAnsi="Courier New"/>
          <w:sz w:val="18"/>
        </w:rPr>
        <w:t xml:space="preserve">    "ImportService",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2196 │ </w:t>
      </w:r>
      <w:r>
        <w:rPr>
          <w:rFonts w:ascii="Courier New" w:hAnsi="Courier New"/>
          <w:sz w:val="18"/>
        </w:rPr>
        <w:t xml:space="preserve">    "PageService",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2197 │ </w:t>
      </w:r>
      <w:r>
        <w:rPr>
          <w:rFonts w:ascii="Courier New" w:hAnsi="Courier New"/>
          <w:sz w:val="18"/>
        </w:rPr>
        <w:t>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2198 │ </w:t>
      </w:r>
      <w:r>
        <w:rPr>
          <w:rFonts w:ascii="Courier New" w:hAnsi="Courier New"/>
          <w:sz w:val="18"/>
        </w:rPr>
        <w:t># === app/services/embedding_service.py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2199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2200 │ </w:t>
      </w:r>
      <w:r>
        <w:rPr>
          <w:rFonts w:ascii="Courier New" w:hAnsi="Courier New"/>
          <w:sz w:val="18"/>
        </w:rPr>
        <w:t>嵌入服务模块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2201 │ </w:t>
      </w:r>
      <w:r>
        <w:rPr>
          <w:rFonts w:ascii="Courier New" w:hAnsi="Courier New"/>
          <w:sz w:val="18"/>
        </w:rPr>
        <w:t>支持多种嵌入模型提供商：OpenAI / 智谱 / 阿里云 DashScope / 本地 BGE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2202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2204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2206 │ </w:t>
      </w:r>
      <w:r>
        <w:rPr>
          <w:rFonts w:ascii="Courier New" w:hAnsi="Courier New"/>
          <w:sz w:val="18"/>
        </w:rPr>
        <w:t>import abc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2207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2208 │ </w:t>
      </w:r>
      <w:r>
        <w:rPr>
          <w:rFonts w:ascii="Courier New" w:hAnsi="Courier New"/>
          <w:sz w:val="18"/>
        </w:rPr>
        <w:t>from typing import List,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2209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2210 │ </w:t>
      </w:r>
      <w:r>
        <w:rPr>
          <w:rFonts w:ascii="Courier New" w:hAnsi="Courier New"/>
          <w:sz w:val="18"/>
        </w:rPr>
        <w:t>import numpy as np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2212 │ </w:t>
      </w:r>
      <w:r>
        <w:rPr>
          <w:rFonts w:ascii="Courier New" w:hAnsi="Courier New"/>
          <w:sz w:val="18"/>
        </w:rPr>
        <w:t>from app.config import EmbeddingProvider,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2214 │ </w:t>
      </w:r>
      <w:r>
        <w:rPr>
          <w:rFonts w:ascii="Courier New" w:hAnsi="Courier New"/>
          <w:sz w:val="18"/>
        </w:rPr>
        <w:t>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2217 │ </w:t>
      </w:r>
      <w:r>
        <w:rPr>
          <w:rFonts w:ascii="Courier New" w:hAnsi="Courier New"/>
          <w:sz w:val="18"/>
        </w:rPr>
        <w:t># ──────────────────────────── 抽象基类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2219 │ </w:t>
      </w:r>
      <w:r>
        <w:rPr>
          <w:rFonts w:ascii="Courier New" w:hAnsi="Courier New"/>
          <w:sz w:val="18"/>
        </w:rPr>
        <w:t>class EmbeddingProviderBase(abc.ABC):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2220 │ </w:t>
      </w:r>
      <w:r>
        <w:rPr>
          <w:rFonts w:ascii="Courier New" w:hAnsi="Courier New"/>
          <w:sz w:val="18"/>
        </w:rPr>
        <w:t xml:space="preserve">    """嵌入模型提供商抽象基类"""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2222 │ </w:t>
      </w:r>
      <w:r>
        <w:rPr>
          <w:rFonts w:ascii="Courier New" w:hAnsi="Courier New"/>
          <w:sz w:val="18"/>
        </w:rPr>
        <w:t xml:space="preserve">    @abc.abstractmethod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2223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2224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2225 │ </w:t>
      </w:r>
      <w:r>
        <w:rPr>
          <w:rFonts w:ascii="Courier New" w:hAnsi="Courier New"/>
          <w:sz w:val="18"/>
        </w:rPr>
        <w:t xml:space="preserve">        批量生成文本嵌入向量。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2227 │ </w:t>
      </w:r>
      <w:r>
        <w:rPr>
          <w:rFonts w:ascii="Courier New" w:hAnsi="Courier New"/>
          <w:sz w:val="18"/>
        </w:rPr>
        <w:t xml:space="preserve">    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2228 │ </w:t>
      </w:r>
      <w:r>
        <w:rPr>
          <w:rFonts w:ascii="Courier New" w:hAnsi="Courier New"/>
          <w:sz w:val="18"/>
        </w:rPr>
        <w:t xml:space="preserve">            texts: 待嵌入的文本列表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2230 │ </w:t>
      </w:r>
      <w:r>
        <w:rPr>
          <w:rFonts w:ascii="Courier New" w:hAnsi="Courier New"/>
          <w:sz w:val="18"/>
        </w:rPr>
        <w:t xml:space="preserve">    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2231 │ </w:t>
      </w:r>
      <w:r>
        <w:rPr>
          <w:rFonts w:ascii="Courier New" w:hAnsi="Courier New"/>
          <w:sz w:val="18"/>
        </w:rPr>
        <w:t xml:space="preserve">            嵌入向量列表，每个向量是 float 的列表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2233 │ </w:t>
      </w:r>
      <w:r>
        <w:rPr>
          <w:rFonts w:ascii="Courier New" w:hAnsi="Courier New"/>
          <w:sz w:val="18"/>
        </w:rPr>
        <w:t xml:space="preserve">        Raises: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2234 │ </w:t>
      </w:r>
      <w:r>
        <w:rPr>
          <w:rFonts w:ascii="Courier New" w:hAnsi="Courier New"/>
          <w:sz w:val="18"/>
        </w:rPr>
        <w:t xml:space="preserve">            Exception: 嵌入生成失败时抛出异常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2235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2236 │ </w:t>
      </w:r>
      <w:r>
        <w:rPr>
          <w:rFonts w:ascii="Courier New" w:hAnsi="Courier New"/>
          <w:sz w:val="18"/>
        </w:rPr>
        <w:t xml:space="preserve">        ...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2238 │ </w:t>
      </w:r>
      <w:r>
        <w:rPr>
          <w:rFonts w:ascii="Courier New" w:hAnsi="Courier New"/>
          <w:sz w:val="18"/>
        </w:rPr>
        <w:t xml:space="preserve">    @abc.abstractmethod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2239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2240 │ </w:t>
      </w:r>
      <w:r>
        <w:rPr>
          <w:rFonts w:ascii="Courier New" w:hAnsi="Courier New"/>
          <w:sz w:val="18"/>
        </w:rPr>
        <w:t xml:space="preserve">        """生成单条文本的嵌入向量"""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2241 │ </w:t>
      </w:r>
      <w:r>
        <w:rPr>
          <w:rFonts w:ascii="Courier New" w:hAnsi="Courier New"/>
          <w:sz w:val="18"/>
        </w:rPr>
        <w:t xml:space="preserve">        ...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2243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2244 │ </w:t>
      </w:r>
      <w:r>
        <w:rPr>
          <w:rFonts w:ascii="Courier New" w:hAnsi="Courier New"/>
          <w:sz w:val="18"/>
        </w:rPr>
        <w:t xml:space="preserve">    @abc.abstractmethod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2245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2246 │ </w:t>
      </w:r>
      <w:r>
        <w:rPr>
          <w:rFonts w:ascii="Courier New" w:hAnsi="Courier New"/>
          <w:sz w:val="18"/>
        </w:rPr>
        <w:t xml:space="preserve">        """嵌入向量维度"""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2247 │ </w:t>
      </w:r>
      <w:r>
        <w:rPr>
          <w:rFonts w:ascii="Courier New" w:hAnsi="Courier New"/>
          <w:sz w:val="18"/>
        </w:rPr>
        <w:t xml:space="preserve">        ...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2249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2250 │ </w:t>
      </w:r>
      <w:r>
        <w:rPr>
          <w:rFonts w:ascii="Courier New" w:hAnsi="Courier New"/>
          <w:sz w:val="18"/>
        </w:rPr>
        <w:t># ──────────────────────────── OpenAI 实现 ────────────────────────────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2252 │ </w:t>
      </w:r>
      <w:r>
        <w:rPr>
          <w:rFonts w:ascii="Courier New" w:hAnsi="Courier New"/>
          <w:sz w:val="18"/>
        </w:rPr>
        <w:t>class OpenAIEmbedding(EmbeddingProviderBase):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2253 │ </w:t>
      </w:r>
      <w:r>
        <w:rPr>
          <w:rFonts w:ascii="Courier New" w:hAnsi="Courier New"/>
          <w:sz w:val="18"/>
        </w:rPr>
        <w:t xml:space="preserve">    """OpenAI 嵌入模型（兼容 OpenAI API 格式的服务）"""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2255 │ </w:t>
      </w:r>
      <w:r>
        <w:rPr>
          <w:rFonts w:ascii="Courier New" w:hAnsi="Courier New"/>
          <w:sz w:val="18"/>
        </w:rPr>
        <w:t xml:space="preserve">    def __init__(self)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2256 │ </w:t>
      </w:r>
      <w:r>
        <w:rPr>
          <w:rFonts w:ascii="Courier New" w:hAnsi="Courier New"/>
          <w:sz w:val="18"/>
        </w:rPr>
        <w:t xml:space="preserve">        from openai import AsyncOpenAI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2258 │ </w:t>
      </w:r>
      <w:r>
        <w:rPr>
          <w:rFonts w:ascii="Courier New" w:hAnsi="Courier New"/>
          <w:sz w:val="18"/>
        </w:rPr>
        <w:t xml:space="preserve">        self._client = AsyncOpenAI(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2259 │ </w:t>
      </w:r>
      <w:r>
        <w:rPr>
          <w:rFonts w:ascii="Courier New" w:hAnsi="Courier New"/>
          <w:sz w:val="18"/>
        </w:rPr>
        <w:t xml:space="preserve">            api_key=settings.OPENAI_API_KEY or "EMPTY",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2260 │ </w:t>
      </w:r>
      <w:r>
        <w:rPr>
          <w:rFonts w:ascii="Courier New" w:hAnsi="Courier New"/>
          <w:sz w:val="18"/>
        </w:rPr>
        <w:t xml:space="preserve">            base_url=settings.OPENAI_BASE_URL,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2261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2262 │ </w:t>
      </w:r>
      <w:r>
        <w:rPr>
          <w:rFonts w:ascii="Courier New" w:hAnsi="Courier New"/>
          <w:sz w:val="18"/>
        </w:rPr>
        <w:t xml:space="preserve">        self._model = settings.EMBEDDING_MODEL or "text-embedding-3-small"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2264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2265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2266 │ </w:t>
      </w:r>
      <w:r>
        <w:rPr>
          <w:rFonts w:ascii="Courier New" w:hAnsi="Courier New"/>
          <w:sz w:val="18"/>
        </w:rPr>
        <w:t xml:space="preserve">        return settings.EMBEDDING_DIMENSIONS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2268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2269 │ </w:t>
      </w:r>
      <w:r>
        <w:rPr>
          <w:rFonts w:ascii="Courier New" w:hAnsi="Courier New"/>
          <w:sz w:val="18"/>
        </w:rPr>
        <w:t xml:space="preserve">        """调用 OpenAI 兼容接口批量生成嵌入"""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2270 │ </w:t>
      </w:r>
      <w:r>
        <w:rPr>
          <w:rFonts w:ascii="Courier New" w:hAnsi="Courier New"/>
          <w:sz w:val="18"/>
        </w:rPr>
        <w:t xml:space="preserve">        # OpenAI 接口单次最多 2048 条，自动分批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2271 │ </w:t>
      </w:r>
      <w:r>
        <w:rPr>
          <w:rFonts w:ascii="Courier New" w:hAnsi="Courier New"/>
          <w:sz w:val="18"/>
        </w:rPr>
        <w:t xml:space="preserve">        batch_size = 2048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2272 │ </w:t>
      </w:r>
      <w:r>
        <w:rPr>
          <w:rFonts w:ascii="Courier New" w:hAnsi="Courier New"/>
          <w:sz w:val="18"/>
        </w:rPr>
        <w:t xml:space="preserve">        all_embeddings: List[List[float]]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2274 │ </w:t>
      </w:r>
      <w:r>
        <w:rPr>
          <w:rFonts w:ascii="Courier New" w:hAnsi="Courier New"/>
          <w:sz w:val="18"/>
        </w:rPr>
        <w:t xml:space="preserve">        for i in range(0, len(texts), batch_size):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2275 │ </w:t>
      </w:r>
      <w:r>
        <w:rPr>
          <w:rFonts w:ascii="Courier New" w:hAnsi="Courier New"/>
          <w:sz w:val="18"/>
        </w:rPr>
        <w:t xml:space="preserve">            batch = texts[i : i + batch_size]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2276 │ </w:t>
      </w:r>
      <w:r>
        <w:rPr>
          <w:rFonts w:ascii="Courier New" w:hAnsi="Courier New"/>
          <w:sz w:val="18"/>
        </w:rPr>
        <w:t xml:space="preserve">            response = await self._client.embeddings.create(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2277 │ </w:t>
      </w:r>
      <w:r>
        <w:rPr>
          <w:rFonts w:ascii="Courier New" w:hAnsi="Courier New"/>
          <w:sz w:val="18"/>
        </w:rPr>
        <w:t xml:space="preserve">                input=batch,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2278 │ </w:t>
      </w:r>
      <w:r>
        <w:rPr>
          <w:rFonts w:ascii="Courier New" w:hAnsi="Courier New"/>
          <w:sz w:val="18"/>
        </w:rPr>
        <w:t xml:space="preserve">                model=self._model,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2279 │ </w:t>
      </w:r>
      <w:r>
        <w:rPr>
          <w:rFonts w:ascii="Courier New" w:hAnsi="Courier New"/>
          <w:sz w:val="18"/>
        </w:rPr>
        <w:t xml:space="preserve">                dimensions=self.dimension if self.dimension &lt;= 3072 else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2280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2281 │ </w:t>
      </w:r>
      <w:r>
        <w:rPr>
          <w:rFonts w:ascii="Courier New" w:hAnsi="Courier New"/>
          <w:sz w:val="18"/>
        </w:rPr>
        <w:t xml:space="preserve">            batch_embeddings = [item.embedding for item in response.data]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2282 │ </w:t>
      </w:r>
      <w:r>
        <w:rPr>
          <w:rFonts w:ascii="Courier New" w:hAnsi="Courier New"/>
          <w:sz w:val="18"/>
        </w:rPr>
        <w:t xml:space="preserve">            all_embeddings.extend(batch_embeddings)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2284 │ </w:t>
      </w:r>
      <w:r>
        <w:rPr>
          <w:rFonts w:ascii="Courier New" w:hAnsi="Courier New"/>
          <w:sz w:val="18"/>
        </w:rPr>
        <w:t xml:space="preserve">        return all_embeddings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2286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2287 │ </w:t>
      </w:r>
      <w:r>
        <w:rPr>
          <w:rFonts w:ascii="Courier New" w:hAnsi="Courier New"/>
          <w:sz w:val="18"/>
        </w:rPr>
        <w:t xml:space="preserve">        results = await self.embed_batch([text])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2288 │ </w:t>
      </w:r>
      <w:r>
        <w:rPr>
          <w:rFonts w:ascii="Courier New" w:hAnsi="Courier New"/>
          <w:sz w:val="18"/>
        </w:rPr>
        <w:t xml:space="preserve">        return results[0]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2289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2291 │ </w:t>
      </w:r>
      <w:r>
        <w:rPr>
          <w:rFonts w:ascii="Courier New" w:hAnsi="Courier New"/>
          <w:sz w:val="18"/>
        </w:rPr>
        <w:t># ──────────────────────────── 智谱 AI 实现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2293 │ </w:t>
      </w:r>
      <w:r>
        <w:rPr>
          <w:rFonts w:ascii="Courier New" w:hAnsi="Courier New"/>
          <w:sz w:val="18"/>
        </w:rPr>
        <w:t>class ZhipuEmbedding(EmbeddingProviderBase):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2294 │ </w:t>
      </w:r>
      <w:r>
        <w:rPr>
          <w:rFonts w:ascii="Courier New" w:hAnsi="Courier New"/>
          <w:sz w:val="18"/>
        </w:rPr>
        <w:t xml:space="preserve">    """智谱 AI 嵌入模型"""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2296 │ </w:t>
      </w:r>
      <w:r>
        <w:rPr>
          <w:rFonts w:ascii="Courier New" w:hAnsi="Courier New"/>
          <w:sz w:val="18"/>
        </w:rPr>
        <w:t xml:space="preserve">    def __init__(self)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2297 │ </w:t>
      </w:r>
      <w:r>
        <w:rPr>
          <w:rFonts w:ascii="Courier New" w:hAnsi="Courier New"/>
          <w:sz w:val="18"/>
        </w:rPr>
        <w:t xml:space="preserve">        from zhipuai import ZhipuAI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2299 │ </w:t>
      </w:r>
      <w:r>
        <w:rPr>
          <w:rFonts w:ascii="Courier New" w:hAnsi="Courier New"/>
          <w:sz w:val="18"/>
        </w:rPr>
        <w:t xml:space="preserve">        self._client = ZhipuAI(api_key=settings.ZHIPU_API_KEY)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2300 │ </w:t>
      </w:r>
      <w:r>
        <w:rPr>
          <w:rFonts w:ascii="Courier New" w:hAnsi="Courier New"/>
          <w:sz w:val="18"/>
        </w:rPr>
        <w:t xml:space="preserve">        self._model = settings.EMBEDDING_MODEL or "embedding-3"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2302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2303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2304 │ </w:t>
      </w:r>
      <w:r>
        <w:rPr>
          <w:rFonts w:ascii="Courier New" w:hAnsi="Courier New"/>
          <w:sz w:val="18"/>
        </w:rPr>
        <w:t xml:space="preserve">        return settings.EMBEDDING_DIMENSIONS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2306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2307 │ </w:t>
      </w:r>
      <w:r>
        <w:rPr>
          <w:rFonts w:ascii="Courier New" w:hAnsi="Courier New"/>
          <w:sz w:val="18"/>
        </w:rPr>
        <w:t xml:space="preserve">        """调用智谱 AI 接口批量生成嵌入"""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2308 │ </w:t>
      </w:r>
      <w:r>
        <w:rPr>
          <w:rFonts w:ascii="Courier New" w:hAnsi="Courier New"/>
          <w:sz w:val="18"/>
        </w:rPr>
        <w:t xml:space="preserve">        import asyncio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2309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2310 │ </w:t>
      </w:r>
      <w:r>
        <w:rPr>
          <w:rFonts w:ascii="Courier New" w:hAnsi="Courier New"/>
          <w:sz w:val="18"/>
        </w:rPr>
        <w:t xml:space="preserve">        # 智谱 API 单次最多 16 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2311 │ </w:t>
      </w:r>
      <w:r>
        <w:rPr>
          <w:rFonts w:ascii="Courier New" w:hAnsi="Courier New"/>
          <w:sz w:val="18"/>
        </w:rPr>
        <w:t xml:space="preserve">        batch_size = 16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2312 │ </w:t>
      </w:r>
      <w:r>
        <w:rPr>
          <w:rFonts w:ascii="Courier New" w:hAnsi="Courier New"/>
          <w:sz w:val="18"/>
        </w:rPr>
        <w:t xml:space="preserve">        all_embeddings: List[List[float]]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2314 │ </w:t>
      </w:r>
      <w:r>
        <w:rPr>
          <w:rFonts w:ascii="Courier New" w:hAnsi="Courier New"/>
          <w:sz w:val="18"/>
        </w:rPr>
        <w:t xml:space="preserve">        for i in range(0, len(texts), batch_size):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2315 │ </w:t>
      </w:r>
      <w:r>
        <w:rPr>
          <w:rFonts w:ascii="Courier New" w:hAnsi="Courier New"/>
          <w:sz w:val="18"/>
        </w:rPr>
        <w:t xml:space="preserve">            batch = texts[i : i + batch_size]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2316 │ </w:t>
      </w:r>
      <w:r>
        <w:rPr>
          <w:rFonts w:ascii="Courier New" w:hAnsi="Courier New"/>
          <w:sz w:val="18"/>
        </w:rPr>
        <w:t xml:space="preserve">            # 智谱 SDK 是同步的，用线程池包装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2317 │ </w:t>
      </w:r>
      <w:r>
        <w:rPr>
          <w:rFonts w:ascii="Courier New" w:hAnsi="Courier New"/>
          <w:sz w:val="18"/>
        </w:rPr>
        <w:t xml:space="preserve">            loop = asyncio.get_event_loop()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2318 │ </w:t>
      </w:r>
      <w:r>
        <w:rPr>
          <w:rFonts w:ascii="Courier New" w:hAnsi="Courier New"/>
          <w:sz w:val="18"/>
        </w:rPr>
        <w:t xml:space="preserve">            response = await loop.run_in_executor(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2319 │ </w:t>
      </w:r>
      <w:r>
        <w:rPr>
          <w:rFonts w:ascii="Courier New" w:hAnsi="Courier New"/>
          <w:sz w:val="18"/>
        </w:rPr>
        <w:t xml:space="preserve">               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2320 │ </w:t>
      </w:r>
      <w:r>
        <w:rPr>
          <w:rFonts w:ascii="Courier New" w:hAnsi="Courier New"/>
          <w:sz w:val="18"/>
        </w:rPr>
        <w:t xml:space="preserve">                lambda: self._client.embeddings.create(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2321 │ </w:t>
      </w:r>
      <w:r>
        <w:rPr>
          <w:rFonts w:ascii="Courier New" w:hAnsi="Courier New"/>
          <w:sz w:val="18"/>
        </w:rPr>
        <w:t xml:space="preserve">                    input=batch,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2322 │ </w:t>
      </w:r>
      <w:r>
        <w:rPr>
          <w:rFonts w:ascii="Courier New" w:hAnsi="Courier New"/>
          <w:sz w:val="18"/>
        </w:rPr>
        <w:t xml:space="preserve">                    model=self._model,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2323 │ </w:t>
      </w:r>
      <w:r>
        <w:rPr>
          <w:rFonts w:ascii="Courier New" w:hAnsi="Courier New"/>
          <w:sz w:val="18"/>
        </w:rPr>
        <w:t xml:space="preserve">                ),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2324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2325 │ </w:t>
      </w:r>
      <w:r>
        <w:rPr>
          <w:rFonts w:ascii="Courier New" w:hAnsi="Courier New"/>
          <w:sz w:val="18"/>
        </w:rPr>
        <w:t xml:space="preserve">            batch_embeddings = [item.embedding for item in response.data]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2326 │ </w:t>
      </w:r>
      <w:r>
        <w:rPr>
          <w:rFonts w:ascii="Courier New" w:hAnsi="Courier New"/>
          <w:sz w:val="18"/>
        </w:rPr>
        <w:t xml:space="preserve">            all_embeddings.extend(batch_embeddings)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2328 │ </w:t>
      </w:r>
      <w:r>
        <w:rPr>
          <w:rFonts w:ascii="Courier New" w:hAnsi="Courier New"/>
          <w:sz w:val="18"/>
        </w:rPr>
        <w:t xml:space="preserve">        return all_embeddings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2330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2331 │ </w:t>
      </w:r>
      <w:r>
        <w:rPr>
          <w:rFonts w:ascii="Courier New" w:hAnsi="Courier New"/>
          <w:sz w:val="18"/>
        </w:rPr>
        <w:t xml:space="preserve">        results = await self.embed_batch([text])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2332 │ </w:t>
      </w:r>
      <w:r>
        <w:rPr>
          <w:rFonts w:ascii="Courier New" w:hAnsi="Courier New"/>
          <w:sz w:val="18"/>
        </w:rPr>
        <w:t xml:space="preserve">        return results[0]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2335 │ </w:t>
      </w:r>
      <w:r>
        <w:rPr>
          <w:rFonts w:ascii="Courier New" w:hAnsi="Courier New"/>
          <w:sz w:val="18"/>
        </w:rPr>
        <w:t># ──────────────────────────── 阿里云 DashScope 实现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2337 │ </w:t>
      </w:r>
      <w:r>
        <w:rPr>
          <w:rFonts w:ascii="Courier New" w:hAnsi="Courier New"/>
          <w:sz w:val="18"/>
        </w:rPr>
        <w:t>class DashscopeEmbedding(EmbeddingProviderBase):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2338 │ </w:t>
      </w:r>
      <w:r>
        <w:rPr>
          <w:rFonts w:ascii="Courier New" w:hAnsi="Courier New"/>
          <w:sz w:val="18"/>
        </w:rPr>
        <w:t xml:space="preserve">    """阿里云 DashScope 嵌入模型"""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2339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2340 │ </w:t>
      </w:r>
      <w:r>
        <w:rPr>
          <w:rFonts w:ascii="Courier New" w:hAnsi="Courier New"/>
          <w:sz w:val="18"/>
        </w:rPr>
        <w:t xml:space="preserve">    def __init__(self)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2341 │ </w:t>
      </w:r>
      <w:r>
        <w:rPr>
          <w:rFonts w:ascii="Courier New" w:hAnsi="Courier New"/>
          <w:sz w:val="18"/>
        </w:rPr>
        <w:t xml:space="preserve">        import dashscope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2342 │ </w:t>
      </w:r>
      <w:r>
        <w:rPr>
          <w:rFonts w:ascii="Courier New" w:hAnsi="Courier New"/>
          <w:sz w:val="18"/>
        </w:rPr>
        <w:t xml:space="preserve">        dashscope.api_key = settings.DASHSCOPE_API_KEY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2343 │ </w:t>
      </w:r>
      <w:r>
        <w:rPr>
          <w:rFonts w:ascii="Courier New" w:hAnsi="Courier New"/>
          <w:sz w:val="18"/>
        </w:rPr>
        <w:t xml:space="preserve">        self._model = settings.EMBEDDING_MODEL or "text-embedding-v3"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2345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2346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2347 │ </w:t>
      </w:r>
      <w:r>
        <w:rPr>
          <w:rFonts w:ascii="Courier New" w:hAnsi="Courier New"/>
          <w:sz w:val="18"/>
        </w:rPr>
        <w:t xml:space="preserve">        return settings.EMBEDDING_DIMENSIONS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2349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2350 │ </w:t>
      </w:r>
      <w:r>
        <w:rPr>
          <w:rFonts w:ascii="Courier New" w:hAnsi="Courier New"/>
          <w:sz w:val="18"/>
        </w:rPr>
        <w:t xml:space="preserve">        """调用 DashScope 接口批量生成嵌入"""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2351 │ </w:t>
      </w:r>
      <w:r>
        <w:rPr>
          <w:rFonts w:ascii="Courier New" w:hAnsi="Courier New"/>
          <w:sz w:val="18"/>
        </w:rPr>
        <w:t xml:space="preserve">        import asyncio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2352 │ </w:t>
      </w:r>
      <w:r>
        <w:rPr>
          <w:rFonts w:ascii="Courier New" w:hAnsi="Courier New"/>
          <w:sz w:val="18"/>
        </w:rPr>
        <w:t xml:space="preserve">        from dashscope import TextEmbedding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2354 │ </w:t>
      </w:r>
      <w:r>
        <w:rPr>
          <w:rFonts w:ascii="Courier New" w:hAnsi="Courier New"/>
          <w:sz w:val="18"/>
        </w:rPr>
        <w:t xml:space="preserve">        batch_size = 25  # DashScope 单次最多 25 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2355 │ </w:t>
      </w:r>
      <w:r>
        <w:rPr>
          <w:rFonts w:ascii="Courier New" w:hAnsi="Courier New"/>
          <w:sz w:val="18"/>
        </w:rPr>
        <w:t xml:space="preserve">        all_embeddings: List[List[float]]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2357 │ </w:t>
      </w:r>
      <w:r>
        <w:rPr>
          <w:rFonts w:ascii="Courier New" w:hAnsi="Courier New"/>
          <w:sz w:val="18"/>
        </w:rPr>
        <w:t xml:space="preserve">        for i in range(0, len(texts), batch_size):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2358 │ </w:t>
      </w:r>
      <w:r>
        <w:rPr>
          <w:rFonts w:ascii="Courier New" w:hAnsi="Courier New"/>
          <w:sz w:val="18"/>
        </w:rPr>
        <w:t xml:space="preserve">            batch = texts[i : i + batch_size]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2359 │ </w:t>
      </w:r>
      <w:r>
        <w:rPr>
          <w:rFonts w:ascii="Courier New" w:hAnsi="Courier New"/>
          <w:sz w:val="18"/>
        </w:rPr>
        <w:t xml:space="preserve">            loop = asyncio.get_event_loop()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2361 │ </w:t>
      </w:r>
      <w:r>
        <w:rPr>
          <w:rFonts w:ascii="Courier New" w:hAnsi="Courier New"/>
          <w:sz w:val="18"/>
        </w:rPr>
        <w:t xml:space="preserve">            def _call() -&gt; list: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2362 │ </w:t>
      </w:r>
      <w:r>
        <w:rPr>
          <w:rFonts w:ascii="Courier New" w:hAnsi="Courier New"/>
          <w:sz w:val="18"/>
        </w:rPr>
        <w:t xml:space="preserve">                resp = TextEmbedding.call(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2363 │ </w:t>
      </w:r>
      <w:r>
        <w:rPr>
          <w:rFonts w:ascii="Courier New" w:hAnsi="Courier New"/>
          <w:sz w:val="18"/>
        </w:rPr>
        <w:t xml:space="preserve">                    model=self._model,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2364 │ </w:t>
      </w:r>
      <w:r>
        <w:rPr>
          <w:rFonts w:ascii="Courier New" w:hAnsi="Courier New"/>
          <w:sz w:val="18"/>
        </w:rPr>
        <w:t xml:space="preserve">                    input=batch,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2365 │ </w:t>
      </w:r>
      <w:r>
        <w:rPr>
          <w:rFonts w:ascii="Courier New" w:hAnsi="Courier New"/>
          <w:sz w:val="18"/>
        </w:rPr>
        <w:t xml:space="preserve">                    dimension=self.dimension,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2366 │ </w:t>
      </w:r>
      <w:r>
        <w:rPr>
          <w:rFonts w:ascii="Courier New" w:hAnsi="Courier New"/>
          <w:sz w:val="18"/>
        </w:rPr>
        <w:t xml:space="preserve">    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2367 │ </w:t>
      </w:r>
      <w:r>
        <w:rPr>
          <w:rFonts w:ascii="Courier New" w:hAnsi="Courier New"/>
          <w:sz w:val="18"/>
        </w:rPr>
        <w:t xml:space="preserve">                if resp.status_code != 200: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2368 │ </w:t>
      </w:r>
      <w:r>
        <w:rPr>
          <w:rFonts w:ascii="Courier New" w:hAnsi="Courier New"/>
          <w:sz w:val="18"/>
        </w:rPr>
        <w:t xml:space="preserve">                    raise RuntimeError(f"DashScope 嵌入失败: {resp.code} - {resp.message}")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2369 │ </w:t>
      </w:r>
      <w:r>
        <w:rPr>
          <w:rFonts w:ascii="Courier New" w:hAnsi="Courier New"/>
          <w:sz w:val="18"/>
        </w:rPr>
        <w:t xml:space="preserve">                return [item["embedding"] for item in resp.output["embeddings"]]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2371 │ </w:t>
      </w:r>
      <w:r>
        <w:rPr>
          <w:rFonts w:ascii="Courier New" w:hAnsi="Courier New"/>
          <w:sz w:val="18"/>
        </w:rPr>
        <w:t xml:space="preserve">            batch_embeddings = await loop.run_in_executor(None, _call)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2372 │ </w:t>
      </w:r>
      <w:r>
        <w:rPr>
          <w:rFonts w:ascii="Courier New" w:hAnsi="Courier New"/>
          <w:sz w:val="18"/>
        </w:rPr>
        <w:t xml:space="preserve">            all_embeddings.extend(batch_embeddings)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2374 │ </w:t>
      </w:r>
      <w:r>
        <w:rPr>
          <w:rFonts w:ascii="Courier New" w:hAnsi="Courier New"/>
          <w:sz w:val="18"/>
        </w:rPr>
        <w:t xml:space="preserve">        return all_embeddings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2376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2377 │ </w:t>
      </w:r>
      <w:r>
        <w:rPr>
          <w:rFonts w:ascii="Courier New" w:hAnsi="Courier New"/>
          <w:sz w:val="18"/>
        </w:rPr>
        <w:t xml:space="preserve">        results = await self.embed_batch([text])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2378 │ </w:t>
      </w:r>
      <w:r>
        <w:rPr>
          <w:rFonts w:ascii="Courier New" w:hAnsi="Courier New"/>
          <w:sz w:val="18"/>
        </w:rPr>
        <w:t xml:space="preserve">        return results[0]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2379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2381 │ </w:t>
      </w:r>
      <w:r>
        <w:rPr>
          <w:rFonts w:ascii="Courier New" w:hAnsi="Courier New"/>
          <w:sz w:val="18"/>
        </w:rPr>
        <w:t># ──────────────────────────── 本地 BGE 实现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2383 │ </w:t>
      </w:r>
      <w:r>
        <w:rPr>
          <w:rFonts w:ascii="Courier New" w:hAnsi="Courier New"/>
          <w:sz w:val="18"/>
        </w:rPr>
        <w:t>class LocalBGEEmbedding(EmbeddingProviderBase):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2384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2385 │ </w:t>
      </w:r>
      <w:r>
        <w:rPr>
          <w:rFonts w:ascii="Courier New" w:hAnsi="Courier New"/>
          <w:sz w:val="18"/>
        </w:rPr>
        <w:t xml:space="preserve">    本地 BGE 嵌入模型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2386 │ </w:t>
      </w:r>
      <w:r>
        <w:rPr>
          <w:rFonts w:ascii="Courier New" w:hAnsi="Courier New"/>
          <w:sz w:val="18"/>
        </w:rPr>
        <w:t xml:space="preserve">    使用 sentence-transformers 加载模型，在 CPU/GPU 上本地推理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2387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2389 │ </w:t>
      </w:r>
      <w:r>
        <w:rPr>
          <w:rFonts w:ascii="Courier New" w:hAnsi="Courier New"/>
          <w:sz w:val="18"/>
        </w:rPr>
        <w:t xml:space="preserve">    def __init__(self)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2390 │ </w:t>
      </w:r>
      <w:r>
        <w:rPr>
          <w:rFonts w:ascii="Courier New" w:hAnsi="Courier New"/>
          <w:sz w:val="18"/>
        </w:rPr>
        <w:t xml:space="preserve">        self._model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2391 │ </w:t>
      </w:r>
      <w:r>
        <w:rPr>
          <w:rFonts w:ascii="Courier New" w:hAnsi="Courier New"/>
          <w:sz w:val="18"/>
        </w:rPr>
        <w:t xml:space="preserve">        self._dim = settings.EMBEDDING_DIMENSIONS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2393 │ </w:t>
      </w:r>
      <w:r>
        <w:rPr>
          <w:rFonts w:ascii="Courier New" w:hAnsi="Courier New"/>
          <w:sz w:val="18"/>
        </w:rPr>
        <w:t xml:space="preserve">    def _load_model(self):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2394 │ </w:t>
      </w:r>
      <w:r>
        <w:rPr>
          <w:rFonts w:ascii="Courier New" w:hAnsi="Courier New"/>
          <w:sz w:val="18"/>
        </w:rPr>
        <w:t xml:space="preserve">        """延迟加载模型（首次调用时初始化）"""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2395 │ </w:t>
      </w:r>
      <w:r>
        <w:rPr>
          <w:rFonts w:ascii="Courier New" w:hAnsi="Courier New"/>
          <w:sz w:val="18"/>
        </w:rPr>
        <w:t xml:space="preserve">        if self._model is not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2396 │ </w:t>
      </w:r>
      <w:r>
        <w:rPr>
          <w:rFonts w:ascii="Courier New" w:hAnsi="Courier New"/>
          <w:sz w:val="18"/>
        </w:rPr>
        <w:t xml:space="preserve">            return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2398 │ </w:t>
      </w:r>
      <w:r>
        <w:rPr>
          <w:rFonts w:ascii="Courier New" w:hAnsi="Courier New"/>
          <w:sz w:val="18"/>
        </w:rPr>
        <w:t xml:space="preserve">        logger.info("正在加载本地 BGE 嵌入模型: %s", settings.EMBEDDING_MODEL)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2399 │ </w:t>
      </w:r>
      <w:r>
        <w:rPr>
          <w:rFonts w:ascii="Courier New" w:hAnsi="Courier New"/>
          <w:sz w:val="18"/>
        </w:rPr>
        <w:t xml:space="preserve">        from sentence_transformers import SentenceTransformer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2400 │ </w:t>
      </w:r>
      <w:r>
        <w:rPr>
          <w:rFonts w:ascii="Courier New" w:hAnsi="Courier New"/>
          <w:sz w:val="18"/>
        </w:rPr>
        <w:t xml:space="preserve"> 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49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2401 │ </w:t>
      </w:r>
      <w:r>
        <w:rPr>
          <w:rFonts w:ascii="Courier New" w:hAnsi="Courier New"/>
          <w:sz w:val="18"/>
        </w:rPr>
        <w:t xml:space="preserve">        model_path = settings.LOCAL_BGE_MODEL_PATH or settings.EMBEDDING_MODEL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2402 │ </w:t>
      </w:r>
      <w:r>
        <w:rPr>
          <w:rFonts w:ascii="Courier New" w:hAnsi="Courier New"/>
          <w:sz w:val="18"/>
        </w:rPr>
        <w:t xml:space="preserve">        self._model = SentenceTransformer(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2403 │ </w:t>
      </w:r>
      <w:r>
        <w:rPr>
          <w:rFonts w:ascii="Courier New" w:hAnsi="Courier New"/>
          <w:sz w:val="18"/>
        </w:rPr>
        <w:t xml:space="preserve">            model_path,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2404 │ </w:t>
      </w:r>
      <w:r>
        <w:rPr>
          <w:rFonts w:ascii="Courier New" w:hAnsi="Courier New"/>
          <w:sz w:val="18"/>
        </w:rPr>
        <w:t xml:space="preserve">            trust_remote_code=True,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2405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2406 │ </w:t>
      </w:r>
      <w:r>
        <w:rPr>
          <w:rFonts w:ascii="Courier New" w:hAnsi="Courier New"/>
          <w:sz w:val="18"/>
        </w:rPr>
        <w:t xml:space="preserve">        # 获取实际维度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2407 │ </w:t>
      </w:r>
      <w:r>
        <w:rPr>
          <w:rFonts w:ascii="Courier New" w:hAnsi="Courier New"/>
          <w:sz w:val="18"/>
        </w:rPr>
        <w:t xml:space="preserve">        test_embedding = self._model.encode(["测试"])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2408 │ </w:t>
      </w:r>
      <w:r>
        <w:rPr>
          <w:rFonts w:ascii="Courier New" w:hAnsi="Courier New"/>
          <w:sz w:val="18"/>
        </w:rPr>
        <w:t xml:space="preserve">        self._dim = len(test_embedding[0])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2409 │ </w:t>
      </w:r>
      <w:r>
        <w:rPr>
          <w:rFonts w:ascii="Courier New" w:hAnsi="Courier New"/>
          <w:sz w:val="18"/>
        </w:rPr>
        <w:t xml:space="preserve">        logger.info("BGE 模型加载完成，维度: %d", self._dim)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2411 │ </w:t>
      </w:r>
      <w:r>
        <w:rPr>
          <w:rFonts w:ascii="Courier New" w:hAnsi="Courier New"/>
          <w:sz w:val="18"/>
        </w:rPr>
        <w:t xml:space="preserve">    @property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2412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2413 │ </w:t>
      </w:r>
      <w:r>
        <w:rPr>
          <w:rFonts w:ascii="Courier New" w:hAnsi="Courier New"/>
          <w:sz w:val="18"/>
        </w:rPr>
        <w:t xml:space="preserve">        return self._dim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2415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2416 │ </w:t>
      </w:r>
      <w:r>
        <w:rPr>
          <w:rFonts w:ascii="Courier New" w:hAnsi="Courier New"/>
          <w:sz w:val="18"/>
        </w:rPr>
        <w:t xml:space="preserve">        """使用本地模型批量生成嵌入"""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2417 │ </w:t>
      </w:r>
      <w:r>
        <w:rPr>
          <w:rFonts w:ascii="Courier New" w:hAnsi="Courier New"/>
          <w:sz w:val="18"/>
        </w:rPr>
        <w:t xml:space="preserve">        import asyncio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2419 │ </w:t>
      </w:r>
      <w:r>
        <w:rPr>
          <w:rFonts w:ascii="Courier New" w:hAnsi="Courier New"/>
          <w:sz w:val="18"/>
        </w:rPr>
        <w:t xml:space="preserve">        self._load_model()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2420 │ </w:t>
      </w:r>
      <w:r>
        <w:rPr>
          <w:rFonts w:ascii="Courier New" w:hAnsi="Courier New"/>
          <w:sz w:val="18"/>
        </w:rPr>
        <w:t xml:space="preserve">        loop = asyncio.get_event_loop()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2422 │ </w:t>
      </w:r>
      <w:r>
        <w:rPr>
          <w:rFonts w:ascii="Courier New" w:hAnsi="Courier New"/>
          <w:sz w:val="18"/>
        </w:rPr>
        <w:t xml:space="preserve">        def _encode()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2423 │ </w:t>
      </w:r>
      <w:r>
        <w:rPr>
          <w:rFonts w:ascii="Courier New" w:hAnsi="Courier New"/>
          <w:sz w:val="18"/>
        </w:rPr>
        <w:t xml:space="preserve">            embeddings = self._model.encode(texts, normalize_embeddings=True)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2424 │ </w:t>
      </w:r>
      <w:r>
        <w:rPr>
          <w:rFonts w:ascii="Courier New" w:hAnsi="Courier New"/>
          <w:sz w:val="18"/>
        </w:rPr>
        <w:t xml:space="preserve">            return embeddings.tolist()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2426 │ </w:t>
      </w:r>
      <w:r>
        <w:rPr>
          <w:rFonts w:ascii="Courier New" w:hAnsi="Courier New"/>
          <w:sz w:val="18"/>
        </w:rPr>
        <w:t xml:space="preserve">        return await loop.run_in_executor(None, _encode)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2428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2429 │ </w:t>
      </w:r>
      <w:r>
        <w:rPr>
          <w:rFonts w:ascii="Courier New" w:hAnsi="Courier New"/>
          <w:sz w:val="18"/>
        </w:rPr>
        <w:t xml:space="preserve">        results = await self.embed_batch([text])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2430 │ </w:t>
      </w:r>
      <w:r>
        <w:rPr>
          <w:rFonts w:ascii="Courier New" w:hAnsi="Courier New"/>
          <w:sz w:val="18"/>
        </w:rPr>
        <w:t xml:space="preserve">        return results[0]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2433 │ </w:t>
      </w:r>
      <w:r>
        <w:rPr>
          <w:rFonts w:ascii="Courier New" w:hAnsi="Courier New"/>
          <w:sz w:val="18"/>
        </w:rPr>
        <w:t># ──────────────────────────── MiniMax 实现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2435 │ </w:t>
      </w:r>
      <w:r>
        <w:rPr>
          <w:rFonts w:ascii="Courier New" w:hAnsi="Courier New"/>
          <w:sz w:val="18"/>
        </w:rPr>
        <w:t>class MiniMaxEmbedding(EmbeddingProviderBase):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2436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2437 │ </w:t>
      </w:r>
      <w:r>
        <w:rPr>
          <w:rFonts w:ascii="Courier New" w:hAnsi="Courier New"/>
          <w:sz w:val="18"/>
        </w:rPr>
        <w:t xml:space="preserve">    MiniMax 嵌入模型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2438 │ </w:t>
      </w:r>
      <w:r>
        <w:rPr>
          <w:rFonts w:ascii="Courier New" w:hAnsi="Courier New"/>
          <w:sz w:val="18"/>
        </w:rPr>
        <w:t xml:space="preserve">    通过 MiniMax 的 OpenAI 兼容接口调用嵌入 API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2439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2441 │ </w:t>
      </w:r>
      <w:r>
        <w:rPr>
          <w:rFonts w:ascii="Courier New" w:hAnsi="Courier New"/>
          <w:sz w:val="18"/>
        </w:rPr>
        <w:t xml:space="preserve">    def __init__(self)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2442 │ </w:t>
      </w:r>
      <w:r>
        <w:rPr>
          <w:rFonts w:ascii="Courier New" w:hAnsi="Courier New"/>
          <w:sz w:val="18"/>
        </w:rPr>
        <w:t xml:space="preserve">        from openai import AsyncOpenAI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2444 │ </w:t>
      </w:r>
      <w:r>
        <w:rPr>
          <w:rFonts w:ascii="Courier New" w:hAnsi="Courier New"/>
          <w:sz w:val="18"/>
        </w:rPr>
        <w:t xml:space="preserve">        self._client = AsyncOpenAI(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2445 │ </w:t>
      </w:r>
      <w:r>
        <w:rPr>
          <w:rFonts w:ascii="Courier New" w:hAnsi="Courier New"/>
          <w:sz w:val="18"/>
        </w:rPr>
        <w:t xml:space="preserve">            api_key=settings.MINIMAX_API_KEY or "EMPTY",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2446 │ </w:t>
      </w:r>
      <w:r>
        <w:rPr>
          <w:rFonts w:ascii="Courier New" w:hAnsi="Courier New"/>
          <w:sz w:val="18"/>
        </w:rPr>
        <w:t xml:space="preserve">            base_url=settings.MINIMAX_BASE_URL,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2447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2448 │ </w:t>
      </w:r>
      <w:r>
        <w:rPr>
          <w:rFonts w:ascii="Courier New" w:hAnsi="Courier New"/>
          <w:sz w:val="18"/>
        </w:rPr>
        <w:t xml:space="preserve">        self._model = settings.MINIMAX_EMBEDDING_MODEL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2449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2450 │ </w:t>
      </w:r>
      <w:r>
        <w:rPr>
          <w:rFonts w:ascii="Courier New" w:hAnsi="Courier New"/>
          <w:sz w:val="18"/>
        </w:rPr>
        <w:t xml:space="preserve">    @property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2451 │ </w:t>
      </w:r>
      <w:r>
        <w:rPr>
          <w:rFonts w:ascii="Courier New" w:hAnsi="Courier New"/>
          <w:sz w:val="18"/>
        </w:rPr>
        <w:t xml:space="preserve">    def dimension(self)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2452 │ </w:t>
      </w:r>
      <w:r>
        <w:rPr>
          <w:rFonts w:ascii="Courier New" w:hAnsi="Courier New"/>
          <w:sz w:val="18"/>
        </w:rPr>
        <w:t xml:space="preserve">        return settings.EMBEDDING_DIMENSIONS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2454 │ </w:t>
      </w:r>
      <w:r>
        <w:rPr>
          <w:rFonts w:ascii="Courier New" w:hAnsi="Courier New"/>
          <w:sz w:val="18"/>
        </w:rPr>
        <w:t xml:space="preserve">    async def embed_batch(self,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2455 │ </w:t>
      </w:r>
      <w:r>
        <w:rPr>
          <w:rFonts w:ascii="Courier New" w:hAnsi="Courier New"/>
          <w:sz w:val="18"/>
        </w:rPr>
        <w:t xml:space="preserve">        """调用 MiniMax 兼容接口批量生成嵌入"""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2456 │ </w:t>
      </w:r>
      <w:r>
        <w:rPr>
          <w:rFonts w:ascii="Courier New" w:hAnsi="Courier New"/>
          <w:sz w:val="18"/>
        </w:rPr>
        <w:t xml:space="preserve">        batch_size = 64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2457 │ </w:t>
      </w:r>
      <w:r>
        <w:rPr>
          <w:rFonts w:ascii="Courier New" w:hAnsi="Courier New"/>
          <w:sz w:val="18"/>
        </w:rPr>
        <w:t xml:space="preserve">        all_embeddings: List[List[float]]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2459 │ </w:t>
      </w:r>
      <w:r>
        <w:rPr>
          <w:rFonts w:ascii="Courier New" w:hAnsi="Courier New"/>
          <w:sz w:val="18"/>
        </w:rPr>
        <w:t xml:space="preserve">        for i in range(0, len(texts), batch_size):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2460 │ </w:t>
      </w:r>
      <w:r>
        <w:rPr>
          <w:rFonts w:ascii="Courier New" w:hAnsi="Courier New"/>
          <w:sz w:val="18"/>
        </w:rPr>
        <w:t xml:space="preserve">            batch = texts[i : i + batch_size]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2461 │ </w:t>
      </w:r>
      <w:r>
        <w:rPr>
          <w:rFonts w:ascii="Courier New" w:hAnsi="Courier New"/>
          <w:sz w:val="18"/>
        </w:rPr>
        <w:t xml:space="preserve">            response = await self._client.embeddings.create(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2462 │ </w:t>
      </w:r>
      <w:r>
        <w:rPr>
          <w:rFonts w:ascii="Courier New" w:hAnsi="Courier New"/>
          <w:sz w:val="18"/>
        </w:rPr>
        <w:t xml:space="preserve">                input=batch,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2463 │ </w:t>
      </w:r>
      <w:r>
        <w:rPr>
          <w:rFonts w:ascii="Courier New" w:hAnsi="Courier New"/>
          <w:sz w:val="18"/>
        </w:rPr>
        <w:t xml:space="preserve">                model=self._model,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2464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2465 │ </w:t>
      </w:r>
      <w:r>
        <w:rPr>
          <w:rFonts w:ascii="Courier New" w:hAnsi="Courier New"/>
          <w:sz w:val="18"/>
        </w:rPr>
        <w:t xml:space="preserve">            batch_embeddings = [item.embedding for item in response.data]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2466 │ </w:t>
      </w:r>
      <w:r>
        <w:rPr>
          <w:rFonts w:ascii="Courier New" w:hAnsi="Courier New"/>
          <w:sz w:val="18"/>
        </w:rPr>
        <w:t xml:space="preserve">            all_embeddings.extend(batch_embeddings)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2468 │ </w:t>
      </w:r>
      <w:r>
        <w:rPr>
          <w:rFonts w:ascii="Courier New" w:hAnsi="Courier New"/>
          <w:sz w:val="18"/>
        </w:rPr>
        <w:t xml:space="preserve">        return all_embeddings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2469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2470 │ </w:t>
      </w:r>
      <w:r>
        <w:rPr>
          <w:rFonts w:ascii="Courier New" w:hAnsi="Courier New"/>
          <w:sz w:val="18"/>
        </w:rPr>
        <w:t xml:space="preserve">    async def embed_single(self,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2471 │ </w:t>
      </w:r>
      <w:r>
        <w:rPr>
          <w:rFonts w:ascii="Courier New" w:hAnsi="Courier New"/>
          <w:sz w:val="18"/>
        </w:rPr>
        <w:t xml:space="preserve">        results = await self.embed_batch([text])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2472 │ </w:t>
      </w:r>
      <w:r>
        <w:rPr>
          <w:rFonts w:ascii="Courier New" w:hAnsi="Courier New"/>
          <w:sz w:val="18"/>
        </w:rPr>
        <w:t xml:space="preserve">        return results[0]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2475 │ </w:t>
      </w:r>
      <w:r>
        <w:rPr>
          <w:rFonts w:ascii="Courier New" w:hAnsi="Courier New"/>
          <w:sz w:val="18"/>
        </w:rPr>
        <w:t># ──────────────────────────── 工厂类 ────────────────────────────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2477 │ </w:t>
      </w:r>
      <w:r>
        <w:rPr>
          <w:rFonts w:ascii="Courier New" w:hAnsi="Courier New"/>
          <w:sz w:val="18"/>
        </w:rPr>
        <w:t>class EmbeddingService: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2478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2479 │ </w:t>
      </w:r>
      <w:r>
        <w:rPr>
          <w:rFonts w:ascii="Courier New" w:hAnsi="Courier New"/>
          <w:sz w:val="18"/>
        </w:rPr>
        <w:t xml:space="preserve">    嵌入服务工厂类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2480 │ </w:t>
      </w:r>
      <w:r>
        <w:rPr>
          <w:rFonts w:ascii="Courier New" w:hAnsi="Courier New"/>
          <w:sz w:val="18"/>
        </w:rPr>
        <w:t xml:space="preserve">    根据配置自动选择嵌入模型提供商，提供全局单例访问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2481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2483 │ </w:t>
      </w:r>
      <w:r>
        <w:rPr>
          <w:rFonts w:ascii="Courier New" w:hAnsi="Courier New"/>
          <w:sz w:val="18"/>
        </w:rPr>
        <w:t xml:space="preserve">    _instance: Optional[EmbeddingProviderBase]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2485 │ </w:t>
      </w:r>
      <w:r>
        <w:rPr>
          <w:rFonts w:ascii="Courier New" w:hAnsi="Courier New"/>
          <w:sz w:val="18"/>
        </w:rPr>
        <w:t xml:space="preserve">    @classmethod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2486 │ </w:t>
      </w:r>
      <w:r>
        <w:rPr>
          <w:rFonts w:ascii="Courier New" w:hAnsi="Courier New"/>
          <w:sz w:val="18"/>
        </w:rPr>
        <w:t xml:space="preserve">    def get_instance(cls) -&gt; EmbeddingProviderBase: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2487 │ </w:t>
      </w:r>
      <w:r>
        <w:rPr>
          <w:rFonts w:ascii="Courier New" w:hAnsi="Courier New"/>
          <w:sz w:val="18"/>
        </w:rPr>
        <w:t xml:space="preserve">        """获取嵌入服务单例实例"""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2488 │ </w:t>
      </w:r>
      <w:r>
        <w:rPr>
          <w:rFonts w:ascii="Courier New" w:hAnsi="Courier New"/>
          <w:sz w:val="18"/>
        </w:rPr>
        <w:t xml:space="preserve">        if cls._instance is not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2489 │ </w:t>
      </w:r>
      <w:r>
        <w:rPr>
          <w:rFonts w:ascii="Courier New" w:hAnsi="Courier New"/>
          <w:sz w:val="18"/>
        </w:rPr>
        <w:t xml:space="preserve">            return cls._instance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2491 │ </w:t>
      </w:r>
      <w:r>
        <w:rPr>
          <w:rFonts w:ascii="Courier New" w:hAnsi="Courier New"/>
          <w:sz w:val="18"/>
        </w:rPr>
        <w:t xml:space="preserve">        provider_map =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2492 │ </w:t>
      </w:r>
      <w:r>
        <w:rPr>
          <w:rFonts w:ascii="Courier New" w:hAnsi="Courier New"/>
          <w:sz w:val="18"/>
        </w:rPr>
        <w:t xml:space="preserve">            EmbeddingProvider.OPENAI: OpenAIEmbedding,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2493 │ </w:t>
      </w:r>
      <w:r>
        <w:rPr>
          <w:rFonts w:ascii="Courier New" w:hAnsi="Courier New"/>
          <w:sz w:val="18"/>
        </w:rPr>
        <w:t xml:space="preserve">            EmbeddingProvider.ZHIPU: ZhipuEmbedding,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2494 │ </w:t>
      </w:r>
      <w:r>
        <w:rPr>
          <w:rFonts w:ascii="Courier New" w:hAnsi="Courier New"/>
          <w:sz w:val="18"/>
        </w:rPr>
        <w:t xml:space="preserve">            EmbeddingProvider.DASHSCOPE: DashscopeEmbedding,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2495 │ </w:t>
      </w:r>
      <w:r>
        <w:rPr>
          <w:rFonts w:ascii="Courier New" w:hAnsi="Courier New"/>
          <w:sz w:val="18"/>
        </w:rPr>
        <w:t xml:space="preserve">            EmbeddingProvider.LOCAL_BGE: LocalBGEEmbedding,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2496 │ </w:t>
      </w:r>
      <w:r>
        <w:rPr>
          <w:rFonts w:ascii="Courier New" w:hAnsi="Courier New"/>
          <w:sz w:val="18"/>
        </w:rPr>
        <w:t xml:space="preserve">            EmbeddingProvider.MINIMAX: MiniMaxEmbedding,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2497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2499 │ </w:t>
      </w:r>
      <w:r>
        <w:rPr>
          <w:rFonts w:ascii="Courier New" w:hAnsi="Courier New"/>
          <w:sz w:val="18"/>
        </w:rPr>
        <w:t xml:space="preserve">        provider_cls = provider_map.get(settings.EMBEDDING_PROVIDER)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2500 │ </w:t>
      </w:r>
      <w:r>
        <w:rPr>
          <w:rFonts w:ascii="Courier New" w:hAnsi="Courier New"/>
          <w:sz w:val="18"/>
        </w:rPr>
        <w:t xml:space="preserve">        if provider_cls is None: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51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2501 │ </w:t>
      </w:r>
      <w:r>
        <w:rPr>
          <w:rFonts w:ascii="Courier New" w:hAnsi="Courier New"/>
          <w:sz w:val="18"/>
        </w:rPr>
        <w:t xml:space="preserve">            raise ValueError(f"不支持的嵌入模型提供商: {settings.EMBEDDING_PROVIDER}")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2503 │ </w:t>
      </w:r>
      <w:r>
        <w:rPr>
          <w:rFonts w:ascii="Courier New" w:hAnsi="Courier New"/>
          <w:sz w:val="18"/>
        </w:rPr>
        <w:t xml:space="preserve">        cls._instance = provider_cls()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2504 │ </w:t>
      </w:r>
      <w:r>
        <w:rPr>
          <w:rFonts w:ascii="Courier New" w:hAnsi="Courier New"/>
          <w:sz w:val="18"/>
        </w:rPr>
        <w:t xml:space="preserve">        logger.info(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2505 │ </w:t>
      </w:r>
      <w:r>
        <w:rPr>
          <w:rFonts w:ascii="Courier New" w:hAnsi="Courier New"/>
          <w:sz w:val="18"/>
        </w:rPr>
        <w:t xml:space="preserve">            "嵌入服务初始化完成: provider=%s, model=%s",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2506 │ </w:t>
      </w:r>
      <w:r>
        <w:rPr>
          <w:rFonts w:ascii="Courier New" w:hAnsi="Courier New"/>
          <w:sz w:val="18"/>
        </w:rPr>
        <w:t xml:space="preserve">            settings.EMBEDDING_PROVIDER.value,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2507 │ </w:t>
      </w:r>
      <w:r>
        <w:rPr>
          <w:rFonts w:ascii="Courier New" w:hAnsi="Courier New"/>
          <w:sz w:val="18"/>
        </w:rPr>
        <w:t xml:space="preserve">            settings.EMBEDDING_MODEL,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2508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2509 │ </w:t>
      </w:r>
      <w:r>
        <w:rPr>
          <w:rFonts w:ascii="Courier New" w:hAnsi="Courier New"/>
          <w:sz w:val="18"/>
        </w:rPr>
        <w:t xml:space="preserve">        return cls._instance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2511 │ </w:t>
      </w:r>
      <w:r>
        <w:rPr>
          <w:rFonts w:ascii="Courier New" w:hAnsi="Courier New"/>
          <w:sz w:val="18"/>
        </w:rPr>
        <w:t xml:space="preserve">    @classmethod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2512 │ </w:t>
      </w:r>
      <w:r>
        <w:rPr>
          <w:rFonts w:ascii="Courier New" w:hAnsi="Courier New"/>
          <w:sz w:val="18"/>
        </w:rPr>
        <w:t xml:space="preserve">    async def embed_batch(cls, texts: List[str]) -&gt; List[List[float]]: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2513 │ </w:t>
      </w:r>
      <w:r>
        <w:rPr>
          <w:rFonts w:ascii="Courier New" w:hAnsi="Courier New"/>
          <w:sz w:val="18"/>
        </w:rPr>
        <w:t xml:space="preserve">        """便捷方法：批量生成嵌入"""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2514 │ </w:t>
      </w:r>
      <w:r>
        <w:rPr>
          <w:rFonts w:ascii="Courier New" w:hAnsi="Courier New"/>
          <w:sz w:val="18"/>
        </w:rPr>
        <w:t xml:space="preserve">        instance = cls.get_instance()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2515 │ </w:t>
      </w:r>
      <w:r>
        <w:rPr>
          <w:rFonts w:ascii="Courier New" w:hAnsi="Courier New"/>
          <w:sz w:val="18"/>
        </w:rPr>
        <w:t xml:space="preserve">        return await instance.embed_batch(texts)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2517 │ </w:t>
      </w:r>
      <w:r>
        <w:rPr>
          <w:rFonts w:ascii="Courier New" w:hAnsi="Courier New"/>
          <w:sz w:val="18"/>
        </w:rPr>
        <w:t xml:space="preserve">    @classmethod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2518 │ </w:t>
      </w:r>
      <w:r>
        <w:rPr>
          <w:rFonts w:ascii="Courier New" w:hAnsi="Courier New"/>
          <w:sz w:val="18"/>
        </w:rPr>
        <w:t xml:space="preserve">    async def embed_single(cls, text: str) -&gt; List[float]: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2519 │ </w:t>
      </w:r>
      <w:r>
        <w:rPr>
          <w:rFonts w:ascii="Courier New" w:hAnsi="Courier New"/>
          <w:sz w:val="18"/>
        </w:rPr>
        <w:t xml:space="preserve">        """便捷方法：生成单条嵌入"""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2520 │ </w:t>
      </w:r>
      <w:r>
        <w:rPr>
          <w:rFonts w:ascii="Courier New" w:hAnsi="Courier New"/>
          <w:sz w:val="18"/>
        </w:rPr>
        <w:t xml:space="preserve">        instance = cls.get_instance()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2521 │ </w:t>
      </w:r>
      <w:r>
        <w:rPr>
          <w:rFonts w:ascii="Courier New" w:hAnsi="Courier New"/>
          <w:sz w:val="18"/>
        </w:rPr>
        <w:t xml:space="preserve">        return await instance.embed_single(text)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2523 │ </w:t>
      </w:r>
      <w:r>
        <w:rPr>
          <w:rFonts w:ascii="Courier New" w:hAnsi="Courier New"/>
          <w:sz w:val="18"/>
        </w:rPr>
        <w:t xml:space="preserve">    @classmethod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2524 │ </w:t>
      </w:r>
      <w:r>
        <w:rPr>
          <w:rFonts w:ascii="Courier New" w:hAnsi="Courier New"/>
          <w:sz w:val="18"/>
        </w:rPr>
        <w:t xml:space="preserve">    def reset(cls) -&gt; None: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2525 │ </w:t>
      </w:r>
      <w:r>
        <w:rPr>
          <w:rFonts w:ascii="Courier New" w:hAnsi="Courier New"/>
          <w:sz w:val="18"/>
        </w:rPr>
        <w:t xml:space="preserve">        """重置单例（用于测试或切换配置）"""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2526 │ </w:t>
      </w:r>
      <w:r>
        <w:rPr>
          <w:rFonts w:ascii="Courier New" w:hAnsi="Courier New"/>
          <w:sz w:val="18"/>
        </w:rPr>
        <w:t xml:space="preserve">        cls._instance =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2527 │ </w:t>
      </w:r>
      <w:r>
        <w:rPr>
          <w:rFonts w:ascii="Courier New" w:hAnsi="Courier New"/>
          <w:sz w:val="18"/>
        </w:rPr>
        <w:t># === app/services/import_service.py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2528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2529 │ </w:t>
      </w:r>
      <w:r>
        <w:rPr>
          <w:rFonts w:ascii="Courier New" w:hAnsi="Courier New"/>
          <w:sz w:val="18"/>
        </w:rPr>
        <w:t>导入服务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2530 │ </w:t>
      </w:r>
      <w:r>
        <w:rPr>
          <w:rFonts w:ascii="Courier New" w:hAnsi="Courier New"/>
          <w:sz w:val="18"/>
        </w:rPr>
        <w:t>负责从 Markdown / 纯文本 / Word 文件导入知识页面，并进行文本分块和向量化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2533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2535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2536 │ </w:t>
      </w:r>
      <w:r>
        <w:rPr>
          <w:rFonts w:ascii="Courier New" w:hAnsi="Courier New"/>
          <w:sz w:val="18"/>
        </w:rPr>
        <w:t>import re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2537 │ </w:t>
      </w:r>
      <w:r>
        <w:rPr>
          <w:rFonts w:ascii="Courier New" w:hAnsi="Courier New"/>
          <w:sz w:val="18"/>
        </w:rPr>
        <w:t>from pathlib import Path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2538 │ </w:t>
      </w:r>
      <w:r>
        <w:rPr>
          <w:rFonts w:ascii="Courier New" w:hAnsi="Courier New"/>
          <w:sz w:val="18"/>
        </w:rPr>
        <w:t>from typing import List,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2539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2540 │ </w:t>
      </w:r>
      <w:r>
        <w:rPr>
          <w:rFonts w:ascii="Courier New" w:hAnsi="Courier New"/>
          <w:sz w:val="18"/>
        </w:rPr>
        <w:t>from sqlalchemy import text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2541 │ </w:t>
      </w:r>
      <w:r>
        <w:rPr>
          <w:rFonts w:ascii="Courier New" w:hAnsi="Courier New"/>
          <w:sz w:val="18"/>
        </w:rPr>
        <w:t>from sqlalchemy.ext.asyncio import AsyncSession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2543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2544 │ </w:t>
      </w:r>
      <w:r>
        <w:rPr>
          <w:rFonts w:ascii="Courier New" w:hAnsi="Courier New"/>
          <w:sz w:val="18"/>
        </w:rPr>
        <w:t>from app.database import IS_SQLITE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2546 │ </w:t>
      </w:r>
      <w:r>
        <w:rPr>
          <w:rFonts w:ascii="Courier New" w:hAnsi="Courier New"/>
          <w:sz w:val="18"/>
        </w:rPr>
        <w:t>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2549 │ </w:t>
      </w:r>
      <w:r>
        <w:rPr>
          <w:rFonts w:ascii="Courier New" w:hAnsi="Courier New"/>
          <w:sz w:val="18"/>
        </w:rPr>
        <w:t>def _parse_frontmatter(content: str) -&gt; tuple[dict, str]: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2550 │ </w:t>
      </w:r>
      <w:r>
        <w:rPr>
          <w:rFonts w:ascii="Courier New" w:hAnsi="Courier New"/>
          <w:sz w:val="18"/>
        </w:rPr>
        <w:t xml:space="preserve">    """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52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2551 │ </w:t>
      </w:r>
      <w:r>
        <w:rPr>
          <w:rFonts w:ascii="Courier New" w:hAnsi="Courier New"/>
          <w:sz w:val="18"/>
        </w:rPr>
        <w:t xml:space="preserve">    手动解析 YAML frontmatter。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2552 │ </w:t>
      </w:r>
      <w:r>
        <w:rPr>
          <w:rFonts w:ascii="Courier New" w:hAnsi="Courier New"/>
          <w:sz w:val="18"/>
        </w:rPr>
        <w:t xml:space="preserve">    格式：--- 开头和结尾包围的 YAML 块。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2553 │ </w:t>
      </w:r>
      <w:r>
        <w:rPr>
          <w:rFonts w:ascii="Courier New" w:hAnsi="Courier New"/>
          <w:sz w:val="18"/>
        </w:rPr>
        <w:t xml:space="preserve">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2554 │ </w:t>
      </w:r>
      <w:r>
        <w:rPr>
          <w:rFonts w:ascii="Courier New" w:hAnsi="Courier New"/>
          <w:sz w:val="18"/>
        </w:rPr>
        <w:t xml:space="preserve">    import yaml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2556 │ </w:t>
      </w:r>
      <w:r>
        <w:rPr>
          <w:rFonts w:ascii="Courier New" w:hAnsi="Courier New"/>
          <w:sz w:val="18"/>
        </w:rPr>
        <w:t xml:space="preserve">    if not content.startswith("---"):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2557 │ </w:t>
      </w:r>
      <w:r>
        <w:rPr>
          <w:rFonts w:ascii="Courier New" w:hAnsi="Courier New"/>
          <w:sz w:val="18"/>
        </w:rPr>
        <w:t xml:space="preserve">        return {}, content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2559 │ </w:t>
      </w:r>
      <w:r>
        <w:rPr>
          <w:rFonts w:ascii="Courier New" w:hAnsi="Courier New"/>
          <w:sz w:val="18"/>
        </w:rPr>
        <w:t xml:space="preserve">    parts = content.split("---", 2)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2560 │ </w:t>
      </w:r>
      <w:r>
        <w:rPr>
          <w:rFonts w:ascii="Courier New" w:hAnsi="Courier New"/>
          <w:sz w:val="18"/>
        </w:rPr>
        <w:t xml:space="preserve">    if len(parts) &lt; 3: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2561 │ </w:t>
      </w:r>
      <w:r>
        <w:rPr>
          <w:rFonts w:ascii="Courier New" w:hAnsi="Courier New"/>
          <w:sz w:val="18"/>
        </w:rPr>
        <w:t xml:space="preserve">        return {}, content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2563 │ </w:t>
      </w:r>
      <w:r>
        <w:rPr>
          <w:rFonts w:ascii="Courier New" w:hAnsi="Courier New"/>
          <w:sz w:val="18"/>
        </w:rPr>
        <w:t xml:space="preserve">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2564 │ </w:t>
      </w:r>
      <w:r>
        <w:rPr>
          <w:rFonts w:ascii="Courier New" w:hAnsi="Courier New"/>
          <w:sz w:val="18"/>
        </w:rPr>
        <w:t xml:space="preserve">        metadata = yaml.safe_load(parts[1]) or {}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2565 │ </w:t>
      </w:r>
      <w:r>
        <w:rPr>
          <w:rFonts w:ascii="Courier New" w:hAnsi="Courier New"/>
          <w:sz w:val="18"/>
        </w:rPr>
        <w:t xml:space="preserve">    except Exception: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2566 │ </w:t>
      </w:r>
      <w:r>
        <w:rPr>
          <w:rFonts w:ascii="Courier New" w:hAnsi="Courier New"/>
          <w:sz w:val="18"/>
        </w:rPr>
        <w:t xml:space="preserve">        metadata = {}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2568 │ </w:t>
      </w:r>
      <w:r>
        <w:rPr>
          <w:rFonts w:ascii="Courier New" w:hAnsi="Courier New"/>
          <w:sz w:val="18"/>
        </w:rPr>
        <w:t xml:space="preserve">    body = parts[2].strip()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2569 │ </w:t>
      </w:r>
      <w:r>
        <w:rPr>
          <w:rFonts w:ascii="Courier New" w:hAnsi="Courier New"/>
          <w:sz w:val="18"/>
        </w:rPr>
        <w:t xml:space="preserve">    return metadata, body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2572 │ </w:t>
      </w:r>
      <w:r>
        <w:rPr>
          <w:rFonts w:ascii="Courier New" w:hAnsi="Courier New"/>
          <w:sz w:val="18"/>
        </w:rPr>
        <w:t>class ImportService: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2573 │ </w:t>
      </w:r>
      <w:r>
        <w:rPr>
          <w:rFonts w:ascii="Courier New" w:hAnsi="Courier New"/>
          <w:sz w:val="18"/>
        </w:rPr>
        <w:t xml:space="preserve">    """知识导入服务"""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2575 │ </w:t>
      </w:r>
      <w:r>
        <w:rPr>
          <w:rFonts w:ascii="Courier New" w:hAnsi="Courier New"/>
          <w:sz w:val="18"/>
        </w:rPr>
        <w:t xml:space="preserve">    def __init__(self, db: AsyncSession):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2576 │ </w:t>
      </w:r>
      <w:r>
        <w:rPr>
          <w:rFonts w:ascii="Courier New" w:hAnsi="Courier New"/>
          <w:sz w:val="18"/>
        </w:rPr>
        <w:t xml:space="preserve">        self.db = db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2578 │ </w:t>
      </w:r>
      <w:r>
        <w:rPr>
          <w:rFonts w:ascii="Courier New" w:hAnsi="Courier New"/>
          <w:sz w:val="18"/>
        </w:rPr>
        <w:t xml:space="preserve">    async def import_file(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2579 │ </w:t>
      </w:r>
      <w:r>
        <w:rPr>
          <w:rFonts w:ascii="Courier New" w:hAnsi="Courier New"/>
          <w:sz w:val="18"/>
        </w:rPr>
        <w:t xml:space="preserve">        self,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2580 │ </w:t>
      </w:r>
      <w:r>
        <w:rPr>
          <w:rFonts w:ascii="Courier New" w:hAnsi="Courier New"/>
          <w:sz w:val="18"/>
        </w:rPr>
        <w:t xml:space="preserve">        file_path: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2581 │ </w:t>
      </w:r>
      <w:r>
        <w:rPr>
          <w:rFonts w:ascii="Courier New" w:hAnsi="Courier New"/>
          <w:sz w:val="18"/>
        </w:rPr>
        <w:t xml:space="preserve">    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2582 │ </w:t>
      </w:r>
      <w:r>
        <w:rPr>
          <w:rFonts w:ascii="Courier New" w:hAnsi="Courier New"/>
          <w:sz w:val="18"/>
        </w:rPr>
        <w:t xml:space="preserve">        teacher_name: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2583 │ </w:t>
      </w:r>
      <w:r>
        <w:rPr>
          <w:rFonts w:ascii="Courier New" w:hAnsi="Courier New"/>
          <w:sz w:val="18"/>
        </w:rPr>
        <w:t xml:space="preserve">        live_date: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2584 │ </w:t>
      </w:r>
      <w:r>
        <w:rPr>
          <w:rFonts w:ascii="Courier New" w:hAnsi="Courier New"/>
          <w:sz w:val="18"/>
        </w:rPr>
        <w:t xml:space="preserve">    ) -&gt; dict: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2585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2586 │ </w:t>
      </w:r>
      <w:r>
        <w:rPr>
          <w:rFonts w:ascii="Courier New" w:hAnsi="Courier New"/>
          <w:sz w:val="18"/>
        </w:rPr>
        <w:t xml:space="preserve">        从文件导入知识内容。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2588 │ </w:t>
      </w:r>
      <w:r>
        <w:rPr>
          <w:rFonts w:ascii="Courier New" w:hAnsi="Courier New"/>
          <w:sz w:val="18"/>
        </w:rPr>
        <w:t xml:space="preserve">        支持的格式: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2589 │ </w:t>
      </w:r>
      <w:r>
        <w:rPr>
          <w:rFonts w:ascii="Courier New" w:hAnsi="Courier New"/>
          <w:sz w:val="18"/>
        </w:rPr>
        <w:t xml:space="preserve">        - Markdown (.md): 解析 frontmatter 元数据，按标题分页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2590 │ </w:t>
      </w:r>
      <w:r>
        <w:rPr>
          <w:rFonts w:ascii="Courier New" w:hAnsi="Courier New"/>
          <w:sz w:val="18"/>
        </w:rPr>
        <w:t xml:space="preserve">        - 纯文本 (.txt): 整体作为一个页面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2591 │ </w:t>
      </w:r>
      <w:r>
        <w:rPr>
          <w:rFonts w:ascii="Courier New" w:hAnsi="Courier New"/>
          <w:sz w:val="18"/>
        </w:rPr>
        <w:t xml:space="preserve">        - Word 文档 (.docx): 提取文本，按标题分页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2593 │ </w:t>
      </w:r>
      <w:r>
        <w:rPr>
          <w:rFonts w:ascii="Courier New" w:hAnsi="Courier New"/>
          <w:sz w:val="18"/>
        </w:rPr>
        <w:t xml:space="preserve">    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2594 │ </w:t>
      </w:r>
      <w:r>
        <w:rPr>
          <w:rFonts w:ascii="Courier New" w:hAnsi="Courier New"/>
          <w:sz w:val="18"/>
        </w:rPr>
        <w:t xml:space="preserve">            file_path: 文件路径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2595 │ </w:t>
      </w:r>
      <w:r>
        <w:rPr>
          <w:rFonts w:ascii="Courier New" w:hAnsi="Courier New"/>
          <w:sz w:val="18"/>
        </w:rPr>
        <w:t xml:space="preserve">            course_name: 课程名称（覆盖 frontmatter）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2596 │ </w:t>
      </w:r>
      <w:r>
        <w:rPr>
          <w:rFonts w:ascii="Courier New" w:hAnsi="Courier New"/>
          <w:sz w:val="18"/>
        </w:rPr>
        <w:t xml:space="preserve">            teacher_name: 讲师名称（覆盖 frontmatter）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2597 │ </w:t>
      </w:r>
      <w:r>
        <w:rPr>
          <w:rFonts w:ascii="Courier New" w:hAnsi="Courier New"/>
          <w:sz w:val="18"/>
        </w:rPr>
        <w:t xml:space="preserve">            live_date: 直播日期（覆盖 frontmatter）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2599 │ </w:t>
      </w:r>
      <w:r>
        <w:rPr>
          <w:rFonts w:ascii="Courier New" w:hAnsi="Courier New"/>
          <w:sz w:val="18"/>
        </w:rPr>
        <w:t xml:space="preserve">    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2600 │ </w:t>
      </w:r>
      <w:r>
        <w:rPr>
          <w:rFonts w:ascii="Courier New" w:hAnsi="Courier New"/>
          <w:sz w:val="18"/>
        </w:rPr>
        <w:t xml:space="preserve">            导入结果统计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53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2601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2602 │ </w:t>
      </w:r>
      <w:r>
        <w:rPr>
          <w:rFonts w:ascii="Courier New" w:hAnsi="Courier New"/>
          <w:sz w:val="18"/>
        </w:rPr>
        <w:t xml:space="preserve">        path = Path(file_path)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2603 │ </w:t>
      </w:r>
      <w:r>
        <w:rPr>
          <w:rFonts w:ascii="Courier New" w:hAnsi="Courier New"/>
          <w:sz w:val="18"/>
        </w:rPr>
        <w:t xml:space="preserve">        if not path.exists():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2604 │ </w:t>
      </w:r>
      <w:r>
        <w:rPr>
          <w:rFonts w:ascii="Courier New" w:hAnsi="Courier New"/>
          <w:sz w:val="18"/>
        </w:rPr>
        <w:t xml:space="preserve">            raise FileNotFoundError(f"文件不存在: {file_path}")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2606 │ </w:t>
      </w:r>
      <w:r>
        <w:rPr>
          <w:rFonts w:ascii="Courier New" w:hAnsi="Courier New"/>
          <w:sz w:val="18"/>
        </w:rPr>
        <w:t xml:space="preserve">        suffix = path.suffix.lower()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2608 │ </w:t>
      </w:r>
      <w:r>
        <w:rPr>
          <w:rFonts w:ascii="Courier New" w:hAnsi="Courier New"/>
          <w:sz w:val="18"/>
        </w:rPr>
        <w:t xml:space="preserve">        if suffix == ".md":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2609 │ </w:t>
      </w:r>
      <w:r>
        <w:rPr>
          <w:rFonts w:ascii="Courier New" w:hAnsi="Courier New"/>
          <w:sz w:val="18"/>
        </w:rPr>
        <w:t xml:space="preserve">            content = path.read_text(encoding="utf-8")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2610 │ </w:t>
      </w:r>
      <w:r>
        <w:rPr>
          <w:rFonts w:ascii="Courier New" w:hAnsi="Courier New"/>
          <w:sz w:val="18"/>
        </w:rPr>
        <w:t xml:space="preserve">            return await self._import_markdown(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2611 │ </w:t>
      </w:r>
      <w:r>
        <w:rPr>
          <w:rFonts w:ascii="Courier New" w:hAnsi="Courier New"/>
          <w:sz w:val="18"/>
        </w:rPr>
        <w:t xml:space="preserve">                content, path.name, course_name, teacher_name, live_date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2612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2613 │ </w:t>
      </w:r>
      <w:r>
        <w:rPr>
          <w:rFonts w:ascii="Courier New" w:hAnsi="Courier New"/>
          <w:sz w:val="18"/>
        </w:rPr>
        <w:t xml:space="preserve">        elif suffix == ".txt":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2614 │ </w:t>
      </w:r>
      <w:r>
        <w:rPr>
          <w:rFonts w:ascii="Courier New" w:hAnsi="Courier New"/>
          <w:sz w:val="18"/>
        </w:rPr>
        <w:t xml:space="preserve">            content = path.read_text(encoding="utf-8")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2615 │ </w:t>
      </w:r>
      <w:r>
        <w:rPr>
          <w:rFonts w:ascii="Courier New" w:hAnsi="Courier New"/>
          <w:sz w:val="18"/>
        </w:rPr>
        <w:t xml:space="preserve">            return await self._import_text(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2616 │ </w:t>
      </w:r>
      <w:r>
        <w:rPr>
          <w:rFonts w:ascii="Courier New" w:hAnsi="Courier New"/>
          <w:sz w:val="18"/>
        </w:rPr>
        <w:t xml:space="preserve">                content, path.name, course_name, teacher_name, live_date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2617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2618 │ </w:t>
      </w:r>
      <w:r>
        <w:rPr>
          <w:rFonts w:ascii="Courier New" w:hAnsi="Courier New"/>
          <w:sz w:val="18"/>
        </w:rPr>
        <w:t xml:space="preserve">        elif suffix == ".docx":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2619 │ </w:t>
      </w:r>
      <w:r>
        <w:rPr>
          <w:rFonts w:ascii="Courier New" w:hAnsi="Courier New"/>
          <w:sz w:val="18"/>
        </w:rPr>
        <w:t xml:space="preserve">            return await self._import_docx(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2620 │ </w:t>
      </w:r>
      <w:r>
        <w:rPr>
          <w:rFonts w:ascii="Courier New" w:hAnsi="Courier New"/>
          <w:sz w:val="18"/>
        </w:rPr>
        <w:t xml:space="preserve">                str(path), path.name, course_name, teacher_name, live_date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2621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2622 │ </w:t>
      </w:r>
      <w:r>
        <w:rPr>
          <w:rFonts w:ascii="Courier New" w:hAnsi="Courier New"/>
          <w:sz w:val="18"/>
        </w:rPr>
        <w:t xml:space="preserve">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2623 │ </w:t>
      </w:r>
      <w:r>
        <w:rPr>
          <w:rFonts w:ascii="Courier New" w:hAnsi="Courier New"/>
          <w:sz w:val="18"/>
        </w:rPr>
        <w:t xml:space="preserve">            raise ValueError(f"不支持的文件格式: {suffix}，仅支持 .md、.txt 和 .docx")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2625 │ </w:t>
      </w:r>
      <w:r>
        <w:rPr>
          <w:rFonts w:ascii="Courier New" w:hAnsi="Courier New"/>
          <w:sz w:val="18"/>
        </w:rPr>
        <w:t xml:space="preserve">    async def _import_markdown(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2626 │ </w:t>
      </w:r>
      <w:r>
        <w:rPr>
          <w:rFonts w:ascii="Courier New" w:hAnsi="Courier New"/>
          <w:sz w:val="18"/>
        </w:rPr>
        <w:t xml:space="preserve">        self,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2627 │ </w:t>
      </w:r>
      <w:r>
        <w:rPr>
          <w:rFonts w:ascii="Courier New" w:hAnsi="Courier New"/>
          <w:sz w:val="18"/>
        </w:rPr>
        <w:t xml:space="preserve">        content: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2628 │ </w:t>
      </w:r>
      <w:r>
        <w:rPr>
          <w:rFonts w:ascii="Courier New" w:hAnsi="Courier New"/>
          <w:sz w:val="18"/>
        </w:rPr>
        <w:t xml:space="preserve">        filename: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2629 │ </w:t>
      </w:r>
      <w:r>
        <w:rPr>
          <w:rFonts w:ascii="Courier New" w:hAnsi="Courier New"/>
          <w:sz w:val="18"/>
        </w:rPr>
        <w:t xml:space="preserve">    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2630 │ </w:t>
      </w:r>
      <w:r>
        <w:rPr>
          <w:rFonts w:ascii="Courier New" w:hAnsi="Courier New"/>
          <w:sz w:val="18"/>
        </w:rPr>
        <w:t xml:space="preserve">        teacher_name: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2631 │ </w:t>
      </w:r>
      <w:r>
        <w:rPr>
          <w:rFonts w:ascii="Courier New" w:hAnsi="Courier New"/>
          <w:sz w:val="18"/>
        </w:rPr>
        <w:t xml:space="preserve">        live_date: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2632 │ </w:t>
      </w:r>
      <w:r>
        <w:rPr>
          <w:rFonts w:ascii="Courier New" w:hAnsi="Courier New"/>
          <w:sz w:val="18"/>
        </w:rPr>
        <w:t xml:space="preserve">    ) -&gt; dict: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2633 │ </w:t>
      </w:r>
      <w:r>
        <w:rPr>
          <w:rFonts w:ascii="Courier New" w:hAnsi="Courier New"/>
          <w:sz w:val="18"/>
        </w:rPr>
        <w:t xml:space="preserve">        """导入 Markdown 文件，解析 frontmatter 并按标题分页"""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2634 │ </w:t>
      </w:r>
      <w:r>
        <w:rPr>
          <w:rFonts w:ascii="Courier New" w:hAnsi="Courier New"/>
          <w:sz w:val="18"/>
        </w:rPr>
        <w:t xml:space="preserve">        # 解析 frontmatter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2635 │ </w:t>
      </w:r>
      <w:r>
        <w:rPr>
          <w:rFonts w:ascii="Courier New" w:hAnsi="Courier New"/>
          <w:sz w:val="18"/>
        </w:rPr>
        <w:t xml:space="preserve">        fm_data, body = _parse_frontmatter(content)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2637 │ </w:t>
      </w:r>
      <w:r>
        <w:rPr>
          <w:rFonts w:ascii="Courier New" w:hAnsi="Courier New"/>
          <w:sz w:val="18"/>
        </w:rPr>
        <w:t xml:space="preserve">        # frontmatter 中的元数据可作为默认值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2638 │ </w:t>
      </w:r>
      <w:r>
        <w:rPr>
          <w:rFonts w:ascii="Courier New" w:hAnsi="Courier New"/>
          <w:sz w:val="18"/>
        </w:rPr>
        <w:t xml:space="preserve">        fm_course = fm_data.get("course", fm_data.get("course_name"))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2639 │ </w:t>
      </w:r>
      <w:r>
        <w:rPr>
          <w:rFonts w:ascii="Courier New" w:hAnsi="Courier New"/>
          <w:sz w:val="18"/>
        </w:rPr>
        <w:t xml:space="preserve">        fm_teacher = fm_data.get("teacher", fm_data.get("teacher_name"))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2640 │ </w:t>
      </w:r>
      <w:r>
        <w:rPr>
          <w:rFonts w:ascii="Courier New" w:hAnsi="Courier New"/>
          <w:sz w:val="18"/>
        </w:rPr>
        <w:t xml:space="preserve">        fm_date = fm_data.get("date", fm_data.get("live_date"))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2642 │ </w:t>
      </w:r>
      <w:r>
        <w:rPr>
          <w:rFonts w:ascii="Courier New" w:hAnsi="Courier New"/>
          <w:sz w:val="18"/>
        </w:rPr>
        <w:t xml:space="preserve">        final_course = course_name or fm_course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2643 │ </w:t>
      </w:r>
      <w:r>
        <w:rPr>
          <w:rFonts w:ascii="Courier New" w:hAnsi="Courier New"/>
          <w:sz w:val="18"/>
        </w:rPr>
        <w:t xml:space="preserve">        final_teacher = teacher_name or fm_teacher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2644 │ </w:t>
      </w:r>
      <w:r>
        <w:rPr>
          <w:rFonts w:ascii="Courier New" w:hAnsi="Courier New"/>
          <w:sz w:val="18"/>
        </w:rPr>
        <w:t xml:space="preserve">        final_date = live_date or (str(fm_date) if fm_date else None)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2646 │ </w:t>
      </w:r>
      <w:r>
        <w:rPr>
          <w:rFonts w:ascii="Courier New" w:hAnsi="Courier New"/>
          <w:sz w:val="18"/>
        </w:rPr>
        <w:t xml:space="preserve">        # 按二级标题（##）拆分页面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2647 │ </w:t>
      </w:r>
      <w:r>
        <w:rPr>
          <w:rFonts w:ascii="Courier New" w:hAnsi="Courier New"/>
          <w:sz w:val="18"/>
        </w:rPr>
        <w:t xml:space="preserve">        sections = self._split_markdown_sections(body)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2649 │ </w:t>
      </w:r>
      <w:r>
        <w:rPr>
          <w:rFonts w:ascii="Courier New" w:hAnsi="Courier New"/>
          <w:sz w:val="18"/>
        </w:rPr>
        <w:t xml:space="preserve">        if not sections: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2650 │ </w:t>
      </w:r>
      <w:r>
        <w:rPr>
          <w:rFonts w:ascii="Courier New" w:hAnsi="Courier New"/>
          <w:sz w:val="18"/>
        </w:rPr>
        <w:t xml:space="preserve">            # 没有二级标题，整体作为一个页面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54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2651 │ </w:t>
      </w:r>
      <w:r>
        <w:rPr>
          <w:rFonts w:ascii="Courier New" w:hAnsi="Courier New"/>
          <w:sz w:val="18"/>
        </w:rPr>
        <w:t xml:space="preserve">            sections = [{"title": Path(filename).stem, "content": body}]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2653 │ </w:t>
      </w:r>
      <w:r>
        <w:rPr>
          <w:rFonts w:ascii="Courier New" w:hAnsi="Courier New"/>
          <w:sz w:val="18"/>
        </w:rPr>
        <w:t xml:space="preserve">        imported_pages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2654 │ </w:t>
      </w:r>
      <w:r>
        <w:rPr>
          <w:rFonts w:ascii="Courier New" w:hAnsi="Courier New"/>
          <w:sz w:val="18"/>
        </w:rPr>
        <w:t xml:space="preserve">        imported_chunks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2656 │ </w:t>
      </w:r>
      <w:r>
        <w:rPr>
          <w:rFonts w:ascii="Courier New" w:hAnsi="Courier New"/>
          <w:sz w:val="18"/>
        </w:rPr>
        <w:t xml:space="preserve">        for idx, section in enumerate(sections):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2657 │ </w:t>
      </w:r>
      <w:r>
        <w:rPr>
          <w:rFonts w:ascii="Courier New" w:hAnsi="Courier New"/>
          <w:sz w:val="18"/>
        </w:rPr>
        <w:t xml:space="preserve">            page_number = idx + 1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2659 │ </w:t>
      </w:r>
      <w:r>
        <w:rPr>
          <w:rFonts w:ascii="Courier New" w:hAnsi="Courier New"/>
          <w:sz w:val="18"/>
        </w:rPr>
        <w:t xml:space="preserve">            # 插入知识页面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2660 │ </w:t>
      </w:r>
      <w:r>
        <w:rPr>
          <w:rFonts w:ascii="Courier New" w:hAnsi="Courier New"/>
          <w:sz w:val="18"/>
        </w:rPr>
        <w:t xml:space="preserve">            page_id = await self._insert_page(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2661 │ </w:t>
      </w:r>
      <w:r>
        <w:rPr>
          <w:rFonts w:ascii="Courier New" w:hAnsi="Courier New"/>
          <w:sz w:val="18"/>
        </w:rPr>
        <w:t xml:space="preserve">                title=section["title"],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2662 │ </w:t>
      </w:r>
      <w:r>
        <w:rPr>
          <w:rFonts w:ascii="Courier New" w:hAnsi="Courier New"/>
          <w:sz w:val="18"/>
        </w:rPr>
        <w:t xml:space="preserve">                content=section["content"],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2663 │ </w:t>
      </w:r>
      <w:r>
        <w:rPr>
          <w:rFonts w:ascii="Courier New" w:hAnsi="Courier New"/>
          <w:sz w:val="18"/>
        </w:rPr>
        <w:t xml:space="preserve">                source_file=filename,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2664 │ </w:t>
      </w:r>
      <w:r>
        <w:rPr>
          <w:rFonts w:ascii="Courier New" w:hAnsi="Courier New"/>
          <w:sz w:val="18"/>
        </w:rPr>
        <w:t xml:space="preserve">                course_name=final_course,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2665 │ </w:t>
      </w:r>
      <w:r>
        <w:rPr>
          <w:rFonts w:ascii="Courier New" w:hAnsi="Courier New"/>
          <w:sz w:val="18"/>
        </w:rPr>
        <w:t xml:space="preserve">                teacher_name=final_teacher,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2666 │ </w:t>
      </w:r>
      <w:r>
        <w:rPr>
          <w:rFonts w:ascii="Courier New" w:hAnsi="Courier New"/>
          <w:sz w:val="18"/>
        </w:rPr>
        <w:t xml:space="preserve">                live_date=final_date,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2667 │ </w:t>
      </w:r>
      <w:r>
        <w:rPr>
          <w:rFonts w:ascii="Courier New" w:hAnsi="Courier New"/>
          <w:sz w:val="18"/>
        </w:rPr>
        <w:t xml:space="preserve">                page_number=page_number,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2668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2669 │ </w:t>
      </w:r>
      <w:r>
        <w:rPr>
          <w:rFonts w:ascii="Courier New" w:hAnsi="Courier New"/>
          <w:sz w:val="18"/>
        </w:rPr>
        <w:t xml:space="preserve">            imported_pages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2671 │ </w:t>
      </w:r>
      <w:r>
        <w:rPr>
          <w:rFonts w:ascii="Courier New" w:hAnsi="Courier New"/>
          <w:sz w:val="18"/>
        </w:rPr>
        <w:t xml:space="preserve">            # 分块并向量化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2672 │ </w:t>
      </w:r>
      <w:r>
        <w:rPr>
          <w:rFonts w:ascii="Courier New" w:hAnsi="Courier New"/>
          <w:sz w:val="18"/>
        </w:rPr>
        <w:t xml:space="preserve">            chunks = self._chunk_text(section["content"])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2673 │ </w:t>
      </w:r>
      <w:r>
        <w:rPr>
          <w:rFonts w:ascii="Courier New" w:hAnsi="Courier New"/>
          <w:sz w:val="18"/>
        </w:rPr>
        <w:t xml:space="preserve">            chunk_count = await self._insert_chunks(page_id, 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2674 │ </w:t>
      </w:r>
      <w:r>
        <w:rPr>
          <w:rFonts w:ascii="Courier New" w:hAnsi="Courier New"/>
          <w:sz w:val="18"/>
        </w:rPr>
        <w:t xml:space="preserve">            imported_chunks += chunk_count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2676 │ </w:t>
      </w:r>
      <w:r>
        <w:rPr>
          <w:rFonts w:ascii="Courier New" w:hAnsi="Courier New"/>
          <w:sz w:val="18"/>
        </w:rPr>
        <w:t xml:space="preserve">        logger.info(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2677 │ </w:t>
      </w:r>
      <w:r>
        <w:rPr>
          <w:rFonts w:ascii="Courier New" w:hAnsi="Courier New"/>
          <w:sz w:val="18"/>
        </w:rPr>
        <w:t xml:space="preserve">            "Markdown 导入完成: file=%s, pages=%d, chunks=%d",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2678 │ </w:t>
      </w:r>
      <w:r>
        <w:rPr>
          <w:rFonts w:ascii="Courier New" w:hAnsi="Courier New"/>
          <w:sz w:val="18"/>
        </w:rPr>
        <w:t xml:space="preserve">            filename, imported_pages, imported_chunks,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2679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2681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2682 │ </w:t>
      </w:r>
      <w:r>
        <w:rPr>
          <w:rFonts w:ascii="Courier New" w:hAnsi="Courier New"/>
          <w:sz w:val="18"/>
        </w:rPr>
        <w:t xml:space="preserve">            "file": 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2683 │ </w:t>
      </w:r>
      <w:r>
        <w:rPr>
          <w:rFonts w:ascii="Courier New" w:hAnsi="Courier New"/>
          <w:sz w:val="18"/>
        </w:rPr>
        <w:t xml:space="preserve">            "pages": imported_pages,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2684 │ </w:t>
      </w:r>
      <w:r>
        <w:rPr>
          <w:rFonts w:ascii="Courier New" w:hAnsi="Courier New"/>
          <w:sz w:val="18"/>
        </w:rPr>
        <w:t xml:space="preserve">            "chunks": imported_chunks,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2685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2687 │ </w:t>
      </w:r>
      <w:r>
        <w:rPr>
          <w:rFonts w:ascii="Courier New" w:hAnsi="Courier New"/>
          <w:sz w:val="18"/>
        </w:rPr>
        <w:t xml:space="preserve">    async def _import_text(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2688 │ </w:t>
      </w:r>
      <w:r>
        <w:rPr>
          <w:rFonts w:ascii="Courier New" w:hAnsi="Courier New"/>
          <w:sz w:val="18"/>
        </w:rPr>
        <w:t xml:space="preserve">        self,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2689 │ </w:t>
      </w:r>
      <w:r>
        <w:rPr>
          <w:rFonts w:ascii="Courier New" w:hAnsi="Courier New"/>
          <w:sz w:val="18"/>
        </w:rPr>
        <w:t xml:space="preserve">        content: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2690 │ </w:t>
      </w:r>
      <w:r>
        <w:rPr>
          <w:rFonts w:ascii="Courier New" w:hAnsi="Courier New"/>
          <w:sz w:val="18"/>
        </w:rPr>
        <w:t xml:space="preserve">        filename: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2691 │ </w:t>
      </w:r>
      <w:r>
        <w:rPr>
          <w:rFonts w:ascii="Courier New" w:hAnsi="Courier New"/>
          <w:sz w:val="18"/>
        </w:rPr>
        <w:t xml:space="preserve">    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2692 │ </w:t>
      </w:r>
      <w:r>
        <w:rPr>
          <w:rFonts w:ascii="Courier New" w:hAnsi="Courier New"/>
          <w:sz w:val="18"/>
        </w:rPr>
        <w:t xml:space="preserve">        teacher_name: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2693 │ </w:t>
      </w:r>
      <w:r>
        <w:rPr>
          <w:rFonts w:ascii="Courier New" w:hAnsi="Courier New"/>
          <w:sz w:val="18"/>
        </w:rPr>
        <w:t xml:space="preserve">        live_date: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2694 │ </w:t>
      </w:r>
      <w:r>
        <w:rPr>
          <w:rFonts w:ascii="Courier New" w:hAnsi="Courier New"/>
          <w:sz w:val="18"/>
        </w:rPr>
        <w:t xml:space="preserve">    ) -&gt; dict: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2695 │ </w:t>
      </w:r>
      <w:r>
        <w:rPr>
          <w:rFonts w:ascii="Courier New" w:hAnsi="Courier New"/>
          <w:sz w:val="18"/>
        </w:rPr>
        <w:t xml:space="preserve">        """导入纯文本文件，整体作为一个页面"""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2696 │ </w:t>
      </w:r>
      <w:r>
        <w:rPr>
          <w:rFonts w:ascii="Courier New" w:hAnsi="Courier New"/>
          <w:sz w:val="18"/>
        </w:rPr>
        <w:t xml:space="preserve">        title = Path(filename).stem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2698 │ </w:t>
      </w:r>
      <w:r>
        <w:rPr>
          <w:rFonts w:ascii="Courier New" w:hAnsi="Courier New"/>
          <w:sz w:val="18"/>
        </w:rPr>
        <w:t xml:space="preserve">        page_id = await self._insert_page(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2699 │ </w:t>
      </w:r>
      <w:r>
        <w:rPr>
          <w:rFonts w:ascii="Courier New" w:hAnsi="Courier New"/>
          <w:sz w:val="18"/>
        </w:rPr>
        <w:t xml:space="preserve">            title=title,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2700 │ </w:t>
      </w:r>
      <w:r>
        <w:rPr>
          <w:rFonts w:ascii="Courier New" w:hAnsi="Courier New"/>
          <w:sz w:val="18"/>
        </w:rPr>
        <w:t xml:space="preserve">            content=content,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55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2701 │ </w:t>
      </w:r>
      <w:r>
        <w:rPr>
          <w:rFonts w:ascii="Courier New" w:hAnsi="Courier New"/>
          <w:sz w:val="18"/>
        </w:rPr>
        <w:t xml:space="preserve">            source_file=filename,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2702 │ </w:t>
      </w:r>
      <w:r>
        <w:rPr>
          <w:rFonts w:ascii="Courier New" w:hAnsi="Courier New"/>
          <w:sz w:val="18"/>
        </w:rPr>
        <w:t xml:space="preserve">            course_name=course_name,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2703 │ </w:t>
      </w:r>
      <w:r>
        <w:rPr>
          <w:rFonts w:ascii="Courier New" w:hAnsi="Courier New"/>
          <w:sz w:val="18"/>
        </w:rPr>
        <w:t xml:space="preserve">            teacher_name=teacher_name,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2704 │ </w:t>
      </w:r>
      <w:r>
        <w:rPr>
          <w:rFonts w:ascii="Courier New" w:hAnsi="Courier New"/>
          <w:sz w:val="18"/>
        </w:rPr>
        <w:t xml:space="preserve">            live_date=live_date,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2705 │ </w:t>
      </w:r>
      <w:r>
        <w:rPr>
          <w:rFonts w:ascii="Courier New" w:hAnsi="Courier New"/>
          <w:sz w:val="18"/>
        </w:rPr>
        <w:t xml:space="preserve">            page_number=1,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2706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2708 │ </w:t>
      </w:r>
      <w:r>
        <w:rPr>
          <w:rFonts w:ascii="Courier New" w:hAnsi="Courier New"/>
          <w:sz w:val="18"/>
        </w:rPr>
        <w:t xml:space="preserve">        chunks = self._chunk_text(content)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2709 │ </w:t>
      </w:r>
      <w:r>
        <w:rPr>
          <w:rFonts w:ascii="Courier New" w:hAnsi="Courier New"/>
          <w:sz w:val="18"/>
        </w:rPr>
        <w:t xml:space="preserve">        chunk_count = await self._insert_chunks(page_id, 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2711 │ </w:t>
      </w:r>
      <w:r>
        <w:rPr>
          <w:rFonts w:ascii="Courier New" w:hAnsi="Courier New"/>
          <w:sz w:val="18"/>
        </w:rPr>
        <w:t xml:space="preserve">        logger.info(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2712 │ </w:t>
      </w:r>
      <w:r>
        <w:rPr>
          <w:rFonts w:ascii="Courier New" w:hAnsi="Courier New"/>
          <w:sz w:val="18"/>
        </w:rPr>
        <w:t xml:space="preserve">            "文本导入完成: file=%s, chunks=%d",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2713 │ </w:t>
      </w:r>
      <w:r>
        <w:rPr>
          <w:rFonts w:ascii="Courier New" w:hAnsi="Courier New"/>
          <w:sz w:val="18"/>
        </w:rPr>
        <w:t xml:space="preserve">            filename, chunk_count,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2714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2716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2717 │ </w:t>
      </w:r>
      <w:r>
        <w:rPr>
          <w:rFonts w:ascii="Courier New" w:hAnsi="Courier New"/>
          <w:sz w:val="18"/>
        </w:rPr>
        <w:t xml:space="preserve">            "file": 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2718 │ </w:t>
      </w:r>
      <w:r>
        <w:rPr>
          <w:rFonts w:ascii="Courier New" w:hAnsi="Courier New"/>
          <w:sz w:val="18"/>
        </w:rPr>
        <w:t xml:space="preserve">            "pages": 1,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2719 │ </w:t>
      </w:r>
      <w:r>
        <w:rPr>
          <w:rFonts w:ascii="Courier New" w:hAnsi="Courier New"/>
          <w:sz w:val="18"/>
        </w:rPr>
        <w:t xml:space="preserve">            "chunks": chunk_count,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2720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2722 │ </w:t>
      </w:r>
      <w:r>
        <w:rPr>
          <w:rFonts w:ascii="Courier New" w:hAnsi="Courier New"/>
          <w:sz w:val="18"/>
        </w:rPr>
        <w:t xml:space="preserve">    async def _import_docx(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2723 │ </w:t>
      </w:r>
      <w:r>
        <w:rPr>
          <w:rFonts w:ascii="Courier New" w:hAnsi="Courier New"/>
          <w:sz w:val="18"/>
        </w:rPr>
        <w:t xml:space="preserve">        self,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2724 │ </w:t>
      </w:r>
      <w:r>
        <w:rPr>
          <w:rFonts w:ascii="Courier New" w:hAnsi="Courier New"/>
          <w:sz w:val="18"/>
        </w:rPr>
        <w:t xml:space="preserve">        file_path: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2725 │ </w:t>
      </w:r>
      <w:r>
        <w:rPr>
          <w:rFonts w:ascii="Courier New" w:hAnsi="Courier New"/>
          <w:sz w:val="18"/>
        </w:rPr>
        <w:t xml:space="preserve">        filename: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2726 │ </w:t>
      </w:r>
      <w:r>
        <w:rPr>
          <w:rFonts w:ascii="Courier New" w:hAnsi="Courier New"/>
          <w:sz w:val="18"/>
        </w:rPr>
        <w:t xml:space="preserve">    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2727 │ </w:t>
      </w:r>
      <w:r>
        <w:rPr>
          <w:rFonts w:ascii="Courier New" w:hAnsi="Courier New"/>
          <w:sz w:val="18"/>
        </w:rPr>
        <w:t xml:space="preserve">        teacher_name: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2728 │ </w:t>
      </w:r>
      <w:r>
        <w:rPr>
          <w:rFonts w:ascii="Courier New" w:hAnsi="Courier New"/>
          <w:sz w:val="18"/>
        </w:rPr>
        <w:t xml:space="preserve">        live_date: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2729 │ </w:t>
      </w:r>
      <w:r>
        <w:rPr>
          <w:rFonts w:ascii="Courier New" w:hAnsi="Courier New"/>
          <w:sz w:val="18"/>
        </w:rPr>
        <w:t xml:space="preserve">    ) -&gt; dict: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2730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2731 │ </w:t>
      </w:r>
      <w:r>
        <w:rPr>
          <w:rFonts w:ascii="Courier New" w:hAnsi="Courier New"/>
          <w:sz w:val="18"/>
        </w:rPr>
        <w:t xml:space="preserve">        导入 Word 文档（.docx）。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2732 │ </w:t>
      </w:r>
      <w:r>
        <w:rPr>
          <w:rFonts w:ascii="Courier New" w:hAnsi="Courier New"/>
          <w:sz w:val="18"/>
        </w:rPr>
        <w:t xml:space="preserve">        提取所有段落文本，按标题（Heading 1/2）拆分为多个知识页面。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2733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2734 │ </w:t>
      </w:r>
      <w:r>
        <w:rPr>
          <w:rFonts w:ascii="Courier New" w:hAnsi="Courier New"/>
          <w:sz w:val="18"/>
        </w:rPr>
        <w:t xml:space="preserve">        from docx import Document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2736 │ </w:t>
      </w:r>
      <w:r>
        <w:rPr>
          <w:rFonts w:ascii="Courier New" w:hAnsi="Courier New"/>
          <w:sz w:val="18"/>
        </w:rPr>
        <w:t xml:space="preserve">        doc = Document(file_path)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2737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2738 │ </w:t>
      </w:r>
      <w:r>
        <w:rPr>
          <w:rFonts w:ascii="Courier New" w:hAnsi="Courier New"/>
          <w:sz w:val="18"/>
        </w:rPr>
        <w:t xml:space="preserve">        # 提取所有段落，保留标题层级信息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2739 │ </w:t>
      </w:r>
      <w:r>
        <w:rPr>
          <w:rFonts w:ascii="Courier New" w:hAnsi="Courier New"/>
          <w:sz w:val="18"/>
        </w:rPr>
        <w:t xml:space="preserve">        sections: List[dict] = []  # [{"title": "...", "content": "...", "level": int}]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2740 │ </w:t>
      </w:r>
      <w:r>
        <w:rPr>
          <w:rFonts w:ascii="Courier New" w:hAnsi="Courier New"/>
          <w:sz w:val="18"/>
        </w:rPr>
        <w:t xml:space="preserve">        current_title = Path(filename).stem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2741 │ </w:t>
      </w:r>
      <w:r>
        <w:rPr>
          <w:rFonts w:ascii="Courier New" w:hAnsi="Courier New"/>
          <w:sz w:val="18"/>
        </w:rPr>
        <w:t xml:space="preserve">        current_content: List[str]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2742 │ </w:t>
      </w:r>
      <w:r>
        <w:rPr>
          <w:rFonts w:ascii="Courier New" w:hAnsi="Courier New"/>
          <w:sz w:val="18"/>
        </w:rPr>
        <w:t xml:space="preserve">        current_level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2744 │ </w:t>
      </w:r>
      <w:r>
        <w:rPr>
          <w:rFonts w:ascii="Courier New" w:hAnsi="Courier New"/>
          <w:sz w:val="18"/>
        </w:rPr>
        <w:t xml:space="preserve">        for para in doc.paragraphs: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2745 │ </w:t>
      </w:r>
      <w:r>
        <w:rPr>
          <w:rFonts w:ascii="Courier New" w:hAnsi="Courier New"/>
          <w:sz w:val="18"/>
        </w:rPr>
        <w:t xml:space="preserve">            style_name = (para.style.name or "").lower()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2747 │ </w:t>
      </w:r>
      <w:r>
        <w:rPr>
          <w:rFonts w:ascii="Courier New" w:hAnsi="Courier New"/>
          <w:sz w:val="18"/>
        </w:rPr>
        <w:t xml:space="preserve">            # 判断是否为标题段落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2748 │ </w:t>
      </w:r>
      <w:r>
        <w:rPr>
          <w:rFonts w:ascii="Courier New" w:hAnsi="Courier New"/>
          <w:sz w:val="18"/>
        </w:rPr>
        <w:t xml:space="preserve">            if style_name.startswith("heading"):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2749 │ </w:t>
      </w:r>
      <w:r>
        <w:rPr>
          <w:rFonts w:ascii="Courier New" w:hAnsi="Courier New"/>
          <w:sz w:val="18"/>
        </w:rPr>
        <w:t xml:space="preserve">        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2750 │ </w:t>
      </w:r>
      <w:r>
        <w:rPr>
          <w:rFonts w:ascii="Courier New" w:hAnsi="Courier New"/>
          <w:sz w:val="18"/>
        </w:rPr>
        <w:t xml:space="preserve">                    level = int(style_name.replace("heading", "").strip())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56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2751 │ </w:t>
      </w:r>
      <w:r>
        <w:rPr>
          <w:rFonts w:ascii="Courier New" w:hAnsi="Courier New"/>
          <w:sz w:val="18"/>
        </w:rPr>
        <w:t xml:space="preserve">                except ValueError: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2752 │ </w:t>
      </w:r>
      <w:r>
        <w:rPr>
          <w:rFonts w:ascii="Courier New" w:hAnsi="Courier New"/>
          <w:sz w:val="18"/>
        </w:rPr>
        <w:t xml:space="preserve">                    level 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2754 │ </w:t>
      </w:r>
      <w:r>
        <w:rPr>
          <w:rFonts w:ascii="Courier New" w:hAnsi="Courier New"/>
          <w:sz w:val="18"/>
        </w:rPr>
        <w:t xml:space="preserve">                # 保存上一个段落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2755 │ </w:t>
      </w:r>
      <w:r>
        <w:rPr>
          <w:rFonts w:ascii="Courier New" w:hAnsi="Courier New"/>
          <w:sz w:val="18"/>
        </w:rPr>
        <w:t xml:space="preserve">                if current_content: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2756 │ </w:t>
      </w:r>
      <w:r>
        <w:rPr>
          <w:rFonts w:ascii="Courier New" w:hAnsi="Courier New"/>
          <w:sz w:val="18"/>
        </w:rPr>
        <w:t xml:space="preserve">                    text = "\n\n".join(current_content).strip()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2757 │ </w:t>
      </w:r>
      <w:r>
        <w:rPr>
          <w:rFonts w:ascii="Courier New" w:hAnsi="Courier New"/>
          <w:sz w:val="18"/>
        </w:rPr>
        <w:t xml:space="preserve">                    if text: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2758 │ </w:t>
      </w:r>
      <w:r>
        <w:rPr>
          <w:rFonts w:ascii="Courier New" w:hAnsi="Courier New"/>
          <w:sz w:val="18"/>
        </w:rPr>
        <w:t xml:space="preserve">                        sections.append({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2759 │ </w:t>
      </w:r>
      <w:r>
        <w:rPr>
          <w:rFonts w:ascii="Courier New" w:hAnsi="Courier New"/>
          <w:sz w:val="18"/>
        </w:rPr>
        <w:t xml:space="preserve">                            "title": current_title,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2760 │ </w:t>
      </w:r>
      <w:r>
        <w:rPr>
          <w:rFonts w:ascii="Courier New" w:hAnsi="Courier New"/>
          <w:sz w:val="18"/>
        </w:rPr>
        <w:t xml:space="preserve">                            "content": 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2761 │ </w:t>
      </w:r>
      <w:r>
        <w:rPr>
          <w:rFonts w:ascii="Courier New" w:hAnsi="Courier New"/>
          <w:sz w:val="18"/>
        </w:rPr>
        <w:t xml:space="preserve">                            "level": current_level,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2762 │ </w:t>
      </w:r>
      <w:r>
        <w:rPr>
          <w:rFonts w:ascii="Courier New" w:hAnsi="Courier New"/>
          <w:sz w:val="18"/>
        </w:rPr>
        <w:t xml:space="preserve">                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2764 │ </w:t>
      </w:r>
      <w:r>
        <w:rPr>
          <w:rFonts w:ascii="Courier New" w:hAnsi="Courier New"/>
          <w:sz w:val="18"/>
        </w:rPr>
        <w:t xml:space="preserve">                # 开始新段落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2765 │ </w:t>
      </w:r>
      <w:r>
        <w:rPr>
          <w:rFonts w:ascii="Courier New" w:hAnsi="Courier New"/>
          <w:sz w:val="18"/>
        </w:rPr>
        <w:t xml:space="preserve">                current_title = para.text.strip() or f"第 {len(sections) + 1} 节"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2766 │ </w:t>
      </w:r>
      <w:r>
        <w:rPr>
          <w:rFonts w:ascii="Courier New" w:hAnsi="Courier New"/>
          <w:sz w:val="18"/>
        </w:rPr>
        <w:t xml:space="preserve">                current_content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2767 │ </w:t>
      </w:r>
      <w:r>
        <w:rPr>
          <w:rFonts w:ascii="Courier New" w:hAnsi="Courier New"/>
          <w:sz w:val="18"/>
        </w:rPr>
        <w:t xml:space="preserve">                current_level = level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2768 │ </w:t>
      </w:r>
      <w:r>
        <w:rPr>
          <w:rFonts w:ascii="Courier New" w:hAnsi="Courier New"/>
          <w:sz w:val="18"/>
        </w:rPr>
        <w:t xml:space="preserve">    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2769 │ </w:t>
      </w:r>
      <w:r>
        <w:rPr>
          <w:rFonts w:ascii="Courier New" w:hAnsi="Courier New"/>
          <w:sz w:val="18"/>
        </w:rPr>
        <w:t xml:space="preserve">                text = para.text.strip()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2770 │ </w:t>
      </w:r>
      <w:r>
        <w:rPr>
          <w:rFonts w:ascii="Courier New" w:hAnsi="Courier New"/>
          <w:sz w:val="18"/>
        </w:rPr>
        <w:t xml:space="preserve">                if text: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2771 │ </w:t>
      </w:r>
      <w:r>
        <w:rPr>
          <w:rFonts w:ascii="Courier New" w:hAnsi="Courier New"/>
          <w:sz w:val="18"/>
        </w:rPr>
        <w:t xml:space="preserve">                    current_content.append(text)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2773 │ </w:t>
      </w:r>
      <w:r>
        <w:rPr>
          <w:rFonts w:ascii="Courier New" w:hAnsi="Courier New"/>
          <w:sz w:val="18"/>
        </w:rPr>
        <w:t xml:space="preserve">        # 保存最后一个段落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2774 │ </w:t>
      </w:r>
      <w:r>
        <w:rPr>
          <w:rFonts w:ascii="Courier New" w:hAnsi="Courier New"/>
          <w:sz w:val="18"/>
        </w:rPr>
        <w:t xml:space="preserve">        if current_content: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2775 │ </w:t>
      </w:r>
      <w:r>
        <w:rPr>
          <w:rFonts w:ascii="Courier New" w:hAnsi="Courier New"/>
          <w:sz w:val="18"/>
        </w:rPr>
        <w:t xml:space="preserve">            text = "\n\n".join(current_content).strip()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2776 │ </w:t>
      </w:r>
      <w:r>
        <w:rPr>
          <w:rFonts w:ascii="Courier New" w:hAnsi="Courier New"/>
          <w:sz w:val="18"/>
        </w:rPr>
        <w:t xml:space="preserve">            if text: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2777 │ </w:t>
      </w:r>
      <w:r>
        <w:rPr>
          <w:rFonts w:ascii="Courier New" w:hAnsi="Courier New"/>
          <w:sz w:val="18"/>
        </w:rPr>
        <w:t xml:space="preserve">                sections.append({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2778 │ </w:t>
      </w:r>
      <w:r>
        <w:rPr>
          <w:rFonts w:ascii="Courier New" w:hAnsi="Courier New"/>
          <w:sz w:val="18"/>
        </w:rPr>
        <w:t xml:space="preserve">                    "title": current_title,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2779 │ </w:t>
      </w:r>
      <w:r>
        <w:rPr>
          <w:rFonts w:ascii="Courier New" w:hAnsi="Courier New"/>
          <w:sz w:val="18"/>
        </w:rPr>
        <w:t xml:space="preserve">                    "content": 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2780 │ </w:t>
      </w:r>
      <w:r>
        <w:rPr>
          <w:rFonts w:ascii="Courier New" w:hAnsi="Courier New"/>
          <w:sz w:val="18"/>
        </w:rPr>
        <w:t xml:space="preserve">                    "level": current_level,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2781 │ </w:t>
      </w:r>
      <w:r>
        <w:rPr>
          <w:rFonts w:ascii="Courier New" w:hAnsi="Courier New"/>
          <w:sz w:val="18"/>
        </w:rPr>
        <w:t xml:space="preserve">        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2783 │ </w:t>
      </w:r>
      <w:r>
        <w:rPr>
          <w:rFonts w:ascii="Courier New" w:hAnsi="Courier New"/>
          <w:sz w:val="18"/>
        </w:rPr>
        <w:t xml:space="preserve">        if not sections: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2784 │ </w:t>
      </w:r>
      <w:r>
        <w:rPr>
          <w:rFonts w:ascii="Courier New" w:hAnsi="Courier New"/>
          <w:sz w:val="18"/>
        </w:rPr>
        <w:t xml:space="preserve">            raise ValueError(f"Word 文档内容为空: {filename}")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2786 │ </w:t>
      </w:r>
      <w:r>
        <w:rPr>
          <w:rFonts w:ascii="Courier New" w:hAnsi="Courier New"/>
          <w:sz w:val="18"/>
        </w:rPr>
        <w:t xml:space="preserve">        # 如果只有一个段落且没有标题，整体作为一个页面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2787 │ </w:t>
      </w:r>
      <w:r>
        <w:rPr>
          <w:rFonts w:ascii="Courier New" w:hAnsi="Courier New"/>
          <w:sz w:val="18"/>
        </w:rPr>
        <w:t xml:space="preserve">        if len(sections) == 1 and sections[0]["level"] == 0: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2788 │ </w:t>
      </w:r>
      <w:r>
        <w:rPr>
          <w:rFonts w:ascii="Courier New" w:hAnsi="Courier New"/>
          <w:sz w:val="18"/>
        </w:rPr>
        <w:t xml:space="preserve">            sections[0]["title"] = Path(filename).stem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2789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2790 │ </w:t>
      </w:r>
      <w:r>
        <w:rPr>
          <w:rFonts w:ascii="Courier New" w:hAnsi="Courier New"/>
          <w:sz w:val="18"/>
        </w:rPr>
        <w:t xml:space="preserve">        imported_pages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2791 │ </w:t>
      </w:r>
      <w:r>
        <w:rPr>
          <w:rFonts w:ascii="Courier New" w:hAnsi="Courier New"/>
          <w:sz w:val="18"/>
        </w:rPr>
        <w:t xml:space="preserve">        imported_chunks =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2793 │ </w:t>
      </w:r>
      <w:r>
        <w:rPr>
          <w:rFonts w:ascii="Courier New" w:hAnsi="Courier New"/>
          <w:sz w:val="18"/>
        </w:rPr>
        <w:t xml:space="preserve">        for idx, section in enumerate(sections):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2794 │ </w:t>
      </w:r>
      <w:r>
        <w:rPr>
          <w:rFonts w:ascii="Courier New" w:hAnsi="Courier New"/>
          <w:sz w:val="18"/>
        </w:rPr>
        <w:t xml:space="preserve">            page_id = await self._insert_page(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2795 │ </w:t>
      </w:r>
      <w:r>
        <w:rPr>
          <w:rFonts w:ascii="Courier New" w:hAnsi="Courier New"/>
          <w:sz w:val="18"/>
        </w:rPr>
        <w:t xml:space="preserve">                title=section["title"],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2796 │ </w:t>
      </w:r>
      <w:r>
        <w:rPr>
          <w:rFonts w:ascii="Courier New" w:hAnsi="Courier New"/>
          <w:sz w:val="18"/>
        </w:rPr>
        <w:t xml:space="preserve">                content=section["content"],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2797 │ </w:t>
      </w:r>
      <w:r>
        <w:rPr>
          <w:rFonts w:ascii="Courier New" w:hAnsi="Courier New"/>
          <w:sz w:val="18"/>
        </w:rPr>
        <w:t xml:space="preserve">                source_file=filename,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2798 │ </w:t>
      </w:r>
      <w:r>
        <w:rPr>
          <w:rFonts w:ascii="Courier New" w:hAnsi="Courier New"/>
          <w:sz w:val="18"/>
        </w:rPr>
        <w:t xml:space="preserve">                course_name=course_name,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2799 │ </w:t>
      </w:r>
      <w:r>
        <w:rPr>
          <w:rFonts w:ascii="Courier New" w:hAnsi="Courier New"/>
          <w:sz w:val="18"/>
        </w:rPr>
        <w:t xml:space="preserve">                teacher_name=teacher_name,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2800 │ </w:t>
      </w:r>
      <w:r>
        <w:rPr>
          <w:rFonts w:ascii="Courier New" w:hAnsi="Courier New"/>
          <w:sz w:val="18"/>
        </w:rPr>
        <w:t xml:space="preserve">                live_date=live_date,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57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2801 │ </w:t>
      </w:r>
      <w:r>
        <w:rPr>
          <w:rFonts w:ascii="Courier New" w:hAnsi="Courier New"/>
          <w:sz w:val="18"/>
        </w:rPr>
        <w:t xml:space="preserve">                page_number=idx + 1,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2802 │ </w:t>
      </w:r>
      <w:r>
        <w:rPr>
          <w:rFonts w:ascii="Courier New" w:hAnsi="Courier New"/>
          <w:sz w:val="18"/>
        </w:rPr>
        <w:t xml:space="preserve">    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2803 │ </w:t>
      </w:r>
      <w:r>
        <w:rPr>
          <w:rFonts w:ascii="Courier New" w:hAnsi="Courier New"/>
          <w:sz w:val="18"/>
        </w:rPr>
        <w:t xml:space="preserve">            imported_pages += 1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2805 │ </w:t>
      </w:r>
      <w:r>
        <w:rPr>
          <w:rFonts w:ascii="Courier New" w:hAnsi="Courier New"/>
          <w:sz w:val="18"/>
        </w:rPr>
        <w:t xml:space="preserve">            chunks = self._chunk_text(section["content"])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2806 │ </w:t>
      </w:r>
      <w:r>
        <w:rPr>
          <w:rFonts w:ascii="Courier New" w:hAnsi="Courier New"/>
          <w:sz w:val="18"/>
        </w:rPr>
        <w:t xml:space="preserve">            chunk_count = await self._insert_chunks(page_id, 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2807 │ </w:t>
      </w:r>
      <w:r>
        <w:rPr>
          <w:rFonts w:ascii="Courier New" w:hAnsi="Courier New"/>
          <w:sz w:val="18"/>
        </w:rPr>
        <w:t xml:space="preserve">            imported_chunks += chunk_count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2809 │ </w:t>
      </w:r>
      <w:r>
        <w:rPr>
          <w:rFonts w:ascii="Courier New" w:hAnsi="Courier New"/>
          <w:sz w:val="18"/>
        </w:rPr>
        <w:t xml:space="preserve">        logger.info(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2810 │ </w:t>
      </w:r>
      <w:r>
        <w:rPr>
          <w:rFonts w:ascii="Courier New" w:hAnsi="Courier New"/>
          <w:sz w:val="18"/>
        </w:rPr>
        <w:t xml:space="preserve">            "Word 文档导入完成: file=%s, pages=%d, chunks=%d",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2811 │ </w:t>
      </w:r>
      <w:r>
        <w:rPr>
          <w:rFonts w:ascii="Courier New" w:hAnsi="Courier New"/>
          <w:sz w:val="18"/>
        </w:rPr>
        <w:t xml:space="preserve">            filename, imported_pages, imported_chunks,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2812 │ </w:t>
      </w:r>
      <w:r>
        <w:rPr>
          <w:rFonts w:ascii="Courier New" w:hAnsi="Courier New"/>
          <w:sz w:val="18"/>
        </w:rPr>
        <w:t xml:space="preserve">        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2813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2814 │ </w:t>
      </w:r>
      <w:r>
        <w:rPr>
          <w:rFonts w:ascii="Courier New" w:hAnsi="Courier New"/>
          <w:sz w:val="18"/>
        </w:rPr>
        <w:t xml:space="preserve">        return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2815 │ </w:t>
      </w:r>
      <w:r>
        <w:rPr>
          <w:rFonts w:ascii="Courier New" w:hAnsi="Courier New"/>
          <w:sz w:val="18"/>
        </w:rPr>
        <w:t xml:space="preserve">            "file": filename,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2816 │ </w:t>
      </w:r>
      <w:r>
        <w:rPr>
          <w:rFonts w:ascii="Courier New" w:hAnsi="Courier New"/>
          <w:sz w:val="18"/>
        </w:rPr>
        <w:t xml:space="preserve">            "pages": imported_pages,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2817 │ </w:t>
      </w:r>
      <w:r>
        <w:rPr>
          <w:rFonts w:ascii="Courier New" w:hAnsi="Courier New"/>
          <w:sz w:val="18"/>
        </w:rPr>
        <w:t xml:space="preserve">            "chunks": imported_chunks,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2818 │ </w:t>
      </w:r>
      <w:r>
        <w:rPr>
          <w:rFonts w:ascii="Courier New" w:hAnsi="Courier New"/>
          <w:sz w:val="18"/>
        </w:rPr>
        <w:t xml:space="preserve">        }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2819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2820 │ </w:t>
      </w:r>
      <w:r>
        <w:rPr>
          <w:rFonts w:ascii="Courier New" w:hAnsi="Courier New"/>
          <w:sz w:val="18"/>
        </w:rPr>
        <w:t xml:space="preserve">    async def _insert_page(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2821 │ </w:t>
      </w:r>
      <w:r>
        <w:rPr>
          <w:rFonts w:ascii="Courier New" w:hAnsi="Courier New"/>
          <w:sz w:val="18"/>
        </w:rPr>
        <w:t xml:space="preserve">        self,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2822 │ </w:t>
      </w:r>
      <w:r>
        <w:rPr>
          <w:rFonts w:ascii="Courier New" w:hAnsi="Courier New"/>
          <w:sz w:val="18"/>
        </w:rPr>
        <w:t xml:space="preserve">        title: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2823 │ </w:t>
      </w:r>
      <w:r>
        <w:rPr>
          <w:rFonts w:ascii="Courier New" w:hAnsi="Courier New"/>
          <w:sz w:val="18"/>
        </w:rPr>
        <w:t xml:space="preserve">        content: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2824 │ </w:t>
      </w:r>
      <w:r>
        <w:rPr>
          <w:rFonts w:ascii="Courier New" w:hAnsi="Courier New"/>
          <w:sz w:val="18"/>
        </w:rPr>
        <w:t xml:space="preserve">        source_file: 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2825 │ </w:t>
      </w:r>
      <w:r>
        <w:rPr>
          <w:rFonts w:ascii="Courier New" w:hAnsi="Courier New"/>
          <w:sz w:val="18"/>
        </w:rPr>
        <w:t xml:space="preserve">        course_name: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2826 │ </w:t>
      </w:r>
      <w:r>
        <w:rPr>
          <w:rFonts w:ascii="Courier New" w:hAnsi="Courier New"/>
          <w:sz w:val="18"/>
        </w:rPr>
        <w:t xml:space="preserve">        teacher_name: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2827 │ </w:t>
      </w:r>
      <w:r>
        <w:rPr>
          <w:rFonts w:ascii="Courier New" w:hAnsi="Courier New"/>
          <w:sz w:val="18"/>
        </w:rPr>
        <w:t xml:space="preserve">        live_date: Optional[str]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2828 │ </w:t>
      </w:r>
      <w:r>
        <w:rPr>
          <w:rFonts w:ascii="Courier New" w:hAnsi="Courier New"/>
          <w:sz w:val="18"/>
        </w:rPr>
        <w:t xml:space="preserve">        page_number: Optional[int] = None,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2829 │ </w:t>
      </w:r>
      <w:r>
        <w:rPr>
          <w:rFonts w:ascii="Courier New" w:hAnsi="Courier New"/>
          <w:sz w:val="18"/>
        </w:rPr>
        <w:t xml:space="preserve">    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2830 │ </w:t>
      </w:r>
      <w:r>
        <w:rPr>
          <w:rFonts w:ascii="Courier New" w:hAnsi="Courier New"/>
          <w:sz w:val="18"/>
        </w:rPr>
        <w:t xml:space="preserve">        """插入知识页面记录，返回页面 ID"""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2831 │ </w:t>
      </w:r>
      <w:r>
        <w:rPr>
          <w:rFonts w:ascii="Courier New" w:hAnsi="Courier New"/>
          <w:sz w:val="18"/>
        </w:rPr>
        <w:t xml:space="preserve">        sql = 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2832 │ </w:t>
      </w:r>
      <w:r>
        <w:rPr>
          <w:rFonts w:ascii="Courier New" w:hAnsi="Courier New"/>
          <w:sz w:val="18"/>
        </w:rPr>
        <w:t xml:space="preserve">            INSERT INTO knowledge_pages (title, content, source_file, course_name, teacher_name, live_date, page_number)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2833 │ </w:t>
      </w:r>
      <w:r>
        <w:rPr>
          <w:rFonts w:ascii="Courier New" w:hAnsi="Courier New"/>
          <w:sz w:val="18"/>
        </w:rPr>
        <w:t xml:space="preserve">            VALUES (:title, :content, :source_file, :course_name, :teacher_name, :live_date, :page_number)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2834 │ </w:t>
      </w:r>
      <w:r>
        <w:rPr>
          <w:rFonts w:ascii="Courier New" w:hAnsi="Courier New"/>
          <w:sz w:val="18"/>
        </w:rPr>
        <w:t xml:space="preserve">            RETURNING id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2835 │ </w:t>
      </w:r>
      <w:r>
        <w:rPr>
          <w:rFonts w:ascii="Courier New" w:hAnsi="Courier New"/>
          <w:sz w:val="18"/>
        </w:rPr>
        <w:t xml:space="preserve">        """)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2836 │ </w:t>
      </w:r>
      <w:r>
        <w:rPr>
          <w:rFonts w:ascii="Courier New" w:hAnsi="Courier New"/>
          <w:sz w:val="18"/>
        </w:rPr>
        <w:t xml:space="preserve">        result = await self.db.execute(sql,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2837 │ </w:t>
      </w:r>
      <w:r>
        <w:rPr>
          <w:rFonts w:ascii="Courier New" w:hAnsi="Courier New"/>
          <w:sz w:val="18"/>
        </w:rPr>
        <w:t xml:space="preserve">            "title": title,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2838 │ </w:t>
      </w:r>
      <w:r>
        <w:rPr>
          <w:rFonts w:ascii="Courier New" w:hAnsi="Courier New"/>
          <w:sz w:val="18"/>
        </w:rPr>
        <w:t xml:space="preserve">            "content": content,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2839 │ </w:t>
      </w:r>
      <w:r>
        <w:rPr>
          <w:rFonts w:ascii="Courier New" w:hAnsi="Courier New"/>
          <w:sz w:val="18"/>
        </w:rPr>
        <w:t xml:space="preserve">            "source_file": source_file,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2840 │ </w:t>
      </w:r>
      <w:r>
        <w:rPr>
          <w:rFonts w:ascii="Courier New" w:hAnsi="Courier New"/>
          <w:sz w:val="18"/>
        </w:rPr>
        <w:t xml:space="preserve">            "course_name": course_name,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2841 │ </w:t>
      </w:r>
      <w:r>
        <w:rPr>
          <w:rFonts w:ascii="Courier New" w:hAnsi="Courier New"/>
          <w:sz w:val="18"/>
        </w:rPr>
        <w:t xml:space="preserve">            "teacher_name": teacher_name,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2842 │ </w:t>
      </w:r>
      <w:r>
        <w:rPr>
          <w:rFonts w:ascii="Courier New" w:hAnsi="Courier New"/>
          <w:sz w:val="18"/>
        </w:rPr>
        <w:t xml:space="preserve">            "live_date": live_date,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2843 │ </w:t>
      </w:r>
      <w:r>
        <w:rPr>
          <w:rFonts w:ascii="Courier New" w:hAnsi="Courier New"/>
          <w:sz w:val="18"/>
        </w:rPr>
        <w:t xml:space="preserve">            "page_number": page_number,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2844 │ </w:t>
      </w:r>
      <w:r>
        <w:rPr>
          <w:rFonts w:ascii="Courier New" w:hAnsi="Courier New"/>
          <w:sz w:val="18"/>
        </w:rPr>
        <w:t xml:space="preserve">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2845 │ </w:t>
      </w:r>
      <w:r>
        <w:rPr>
          <w:rFonts w:ascii="Courier New" w:hAnsi="Courier New"/>
          <w:sz w:val="18"/>
        </w:rPr>
        <w:t xml:space="preserve">        row = result.fetchone()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2846 │ </w:t>
      </w:r>
      <w:r>
        <w:rPr>
          <w:rFonts w:ascii="Courier New" w:hAnsi="Courier New"/>
          <w:sz w:val="18"/>
        </w:rPr>
        <w:t xml:space="preserve">        await self.db.flush()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2847 │ </w:t>
      </w:r>
      <w:r>
        <w:rPr>
          <w:rFonts w:ascii="Courier New" w:hAnsi="Courier New"/>
          <w:sz w:val="18"/>
        </w:rPr>
        <w:t xml:space="preserve">        return row.id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2849 │ </w:t>
      </w:r>
      <w:r>
        <w:rPr>
          <w:rFonts w:ascii="Courier New" w:hAnsi="Courier New"/>
          <w:sz w:val="18"/>
        </w:rPr>
        <w:t xml:space="preserve">    async def _insert_chunks(self, page_id: int, chunks: List[str]) -&gt; int: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2850 │ </w:t>
      </w:r>
      <w:r>
        <w:rPr>
          <w:rFonts w:ascii="Courier New" w:hAnsi="Courier New"/>
          <w:sz w:val="18"/>
        </w:rPr>
        <w:t xml:space="preserve">        """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58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2851 │ </w:t>
      </w:r>
      <w:r>
        <w:rPr>
          <w:rFonts w:ascii="Courier New" w:hAnsi="Courier New"/>
          <w:sz w:val="18"/>
        </w:rPr>
        <w:t xml:space="preserve">        批量插入分块记录并生成嵌入向量。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2853 │ </w:t>
      </w:r>
      <w:r>
        <w:rPr>
          <w:rFonts w:ascii="Courier New" w:hAnsi="Courier New"/>
          <w:sz w:val="18"/>
        </w:rPr>
        <w:t xml:space="preserve">        Args: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2854 │ </w:t>
      </w:r>
      <w:r>
        <w:rPr>
          <w:rFonts w:ascii="Courier New" w:hAnsi="Courier New"/>
          <w:sz w:val="18"/>
        </w:rPr>
        <w:t xml:space="preserve">            page_id: 关联的知识页面 ID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2855 │ </w:t>
      </w:r>
      <w:r>
        <w:rPr>
          <w:rFonts w:ascii="Courier New" w:hAnsi="Courier New"/>
          <w:sz w:val="18"/>
        </w:rPr>
        <w:t xml:space="preserve">            chunks: 分块文本列表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2857 │ </w:t>
      </w:r>
      <w:r>
        <w:rPr>
          <w:rFonts w:ascii="Courier New" w:hAnsi="Courier New"/>
          <w:sz w:val="18"/>
        </w:rPr>
        <w:t xml:space="preserve">    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2858 │ </w:t>
      </w:r>
      <w:r>
        <w:rPr>
          <w:rFonts w:ascii="Courier New" w:hAnsi="Courier New"/>
          <w:sz w:val="18"/>
        </w:rPr>
        <w:t xml:space="preserve">            插入的分块数量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2859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2860 │ </w:t>
      </w:r>
      <w:r>
        <w:rPr>
          <w:rFonts w:ascii="Courier New" w:hAnsi="Courier New"/>
          <w:sz w:val="18"/>
        </w:rPr>
        <w:t xml:space="preserve">        if not chunks: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2861 │ </w:t>
      </w:r>
      <w:r>
        <w:rPr>
          <w:rFonts w:ascii="Courier New" w:hAnsi="Courier New"/>
          <w:sz w:val="18"/>
        </w:rPr>
        <w:t xml:space="preserve">            return 0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2863 │ </w:t>
      </w:r>
      <w:r>
        <w:rPr>
          <w:rFonts w:ascii="Courier New" w:hAnsi="Courier New"/>
          <w:sz w:val="18"/>
        </w:rPr>
        <w:t xml:space="preserve">        # 批量生成嵌入向量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2864 │ </w:t>
      </w:r>
      <w:r>
        <w:rPr>
          <w:rFonts w:ascii="Courier New" w:hAnsi="Courier New"/>
          <w:sz w:val="18"/>
        </w:rPr>
        <w:t xml:space="preserve">        try: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2865 │ </w:t>
      </w:r>
      <w:r>
        <w:rPr>
          <w:rFonts w:ascii="Courier New" w:hAnsi="Courier New"/>
          <w:sz w:val="18"/>
        </w:rPr>
        <w:t xml:space="preserve">            from app.services.embedding_service import EmbeddingService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2866 │ </w:t>
      </w:r>
      <w:r>
        <w:rPr>
          <w:rFonts w:ascii="Courier New" w:hAnsi="Courier New"/>
          <w:sz w:val="18"/>
        </w:rPr>
        <w:t xml:space="preserve">            embeddings = await EmbeddingService.embed_batch(chunks)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2867 │ </w:t>
      </w:r>
      <w:r>
        <w:rPr>
          <w:rFonts w:ascii="Courier New" w:hAnsi="Courier New"/>
          <w:sz w:val="18"/>
        </w:rPr>
        <w:t xml:space="preserve">        except Exception as exc: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2868 │ </w:t>
      </w:r>
      <w:r>
        <w:rPr>
          <w:rFonts w:ascii="Courier New" w:hAnsi="Courier New"/>
          <w:sz w:val="18"/>
        </w:rPr>
        <w:t xml:space="preserve">            logger.error("嵌入向量生成失败，分块将不包含向量: %s", exc)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2869 │ </w:t>
      </w:r>
      <w:r>
        <w:rPr>
          <w:rFonts w:ascii="Courier New" w:hAnsi="Courier New"/>
          <w:sz w:val="18"/>
        </w:rPr>
        <w:t xml:space="preserve">            embeddings = [None] * len(chunks)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2871 │ </w:t>
      </w:r>
      <w:r>
        <w:rPr>
          <w:rFonts w:ascii="Courier New" w:hAnsi="Courier New"/>
          <w:sz w:val="18"/>
        </w:rPr>
        <w:t xml:space="preserve">        # 批量插入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2872 │ </w:t>
      </w:r>
      <w:r>
        <w:rPr>
          <w:rFonts w:ascii="Courier New" w:hAnsi="Courier New"/>
          <w:sz w:val="18"/>
        </w:rPr>
        <w:t xml:space="preserve">        for idx, (chunk_text, embedding) in enumerate(zip(chunks, embeddings)):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2873 │ </w:t>
      </w:r>
      <w:r>
        <w:rPr>
          <w:rFonts w:ascii="Courier New" w:hAnsi="Courier New"/>
          <w:sz w:val="18"/>
        </w:rPr>
        <w:t xml:space="preserve">            if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2874 │ </w:t>
      </w:r>
      <w:r>
        <w:rPr>
          <w:rFonts w:ascii="Courier New" w:hAnsi="Courier New"/>
          <w:sz w:val="18"/>
        </w:rPr>
        <w:t xml:space="preserve">                # SQLite: 向量存为 JSON 文本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2875 │ </w:t>
      </w:r>
      <w:r>
        <w:rPr>
          <w:rFonts w:ascii="Courier New" w:hAnsi="Courier New"/>
          <w:sz w:val="18"/>
        </w:rPr>
        <w:t xml:space="preserve">                import json as _json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2876 │ </w:t>
      </w:r>
      <w:r>
        <w:rPr>
          <w:rFonts w:ascii="Courier New" w:hAnsi="Courier New"/>
          <w:sz w:val="18"/>
        </w:rPr>
        <w:t xml:space="preserve">                embedding_str = _json.dumps(embedding) if embedding else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2877 │ </w:t>
      </w:r>
      <w:r>
        <w:rPr>
          <w:rFonts w:ascii="Courier New" w:hAnsi="Courier New"/>
          <w:sz w:val="18"/>
        </w:rPr>
        <w:t xml:space="preserve">                sql = 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2878 │ </w:t>
      </w:r>
      <w:r>
        <w:rPr>
          <w:rFonts w:ascii="Courier New" w:hAnsi="Courier New"/>
          <w:sz w:val="18"/>
        </w:rPr>
        <w:t xml:space="preserve">                    INSERT INTO knowledge_chunks (page_id, chunk_index, content, embedding)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2879 │ </w:t>
      </w:r>
      <w:r>
        <w:rPr>
          <w:rFonts w:ascii="Courier New" w:hAnsi="Courier New"/>
          <w:sz w:val="18"/>
        </w:rPr>
        <w:t xml:space="preserve">                    VALUES (:page_id, :chunk_index, :content, :embedding)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2880 │ </w:t>
      </w:r>
      <w:r>
        <w:rPr>
          <w:rFonts w:ascii="Courier New" w:hAnsi="Courier New"/>
          <w:sz w:val="18"/>
        </w:rPr>
        <w:t xml:space="preserve">                """)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2881 │ </w:t>
      </w:r>
      <w:r>
        <w:rPr>
          <w:rFonts w:ascii="Courier New" w:hAnsi="Courier New"/>
          <w:sz w:val="18"/>
        </w:rPr>
        <w:t xml:space="preserve">    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2882 │ </w:t>
      </w:r>
      <w:r>
        <w:rPr>
          <w:rFonts w:ascii="Courier New" w:hAnsi="Courier New"/>
          <w:sz w:val="18"/>
        </w:rPr>
        <w:t xml:space="preserve">                # PostgreSQL: 使用 pgvector 类型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2883 │ </w:t>
      </w:r>
      <w:r>
        <w:rPr>
          <w:rFonts w:ascii="Courier New" w:hAnsi="Courier New"/>
          <w:sz w:val="18"/>
        </w:rPr>
        <w:t xml:space="preserve">                embedding_str = "[" + ",".join(str(x) for x in embedding) + "]" if embedding else None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2884 │ </w:t>
      </w:r>
      <w:r>
        <w:rPr>
          <w:rFonts w:ascii="Courier New" w:hAnsi="Courier New"/>
          <w:sz w:val="18"/>
        </w:rPr>
        <w:t xml:space="preserve">                sql = 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2885 │ </w:t>
      </w:r>
      <w:r>
        <w:rPr>
          <w:rFonts w:ascii="Courier New" w:hAnsi="Courier New"/>
          <w:sz w:val="18"/>
        </w:rPr>
        <w:t xml:space="preserve">                    INSERT INTO knowledge_chunks (page_id, chunk_index, content, embedding)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2886 │ </w:t>
      </w:r>
      <w:r>
        <w:rPr>
          <w:rFonts w:ascii="Courier New" w:hAnsi="Courier New"/>
          <w:sz w:val="18"/>
        </w:rPr>
        <w:t xml:space="preserve">                    VALUES (:page_id, :chunk_index, :content, :embedding::vector)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2887 │ </w:t>
      </w:r>
      <w:r>
        <w:rPr>
          <w:rFonts w:ascii="Courier New" w:hAnsi="Courier New"/>
          <w:sz w:val="18"/>
        </w:rPr>
        <w:t xml:space="preserve">                """)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2888 │ </w:t>
      </w:r>
      <w:r>
        <w:rPr>
          <w:rFonts w:ascii="Courier New" w:hAnsi="Courier New"/>
          <w:sz w:val="18"/>
        </w:rPr>
        <w:t xml:space="preserve">            await self.db.execute(sql, {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2889 │ </w:t>
      </w:r>
      <w:r>
        <w:rPr>
          <w:rFonts w:ascii="Courier New" w:hAnsi="Courier New"/>
          <w:sz w:val="18"/>
        </w:rPr>
        <w:t xml:space="preserve">                "page_id": page_id,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2890 │ </w:t>
      </w:r>
      <w:r>
        <w:rPr>
          <w:rFonts w:ascii="Courier New" w:hAnsi="Courier New"/>
          <w:sz w:val="18"/>
        </w:rPr>
        <w:t xml:space="preserve">                "chunk_index": idx,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2891 │ </w:t>
      </w:r>
      <w:r>
        <w:rPr>
          <w:rFonts w:ascii="Courier New" w:hAnsi="Courier New"/>
          <w:sz w:val="18"/>
        </w:rPr>
        <w:t xml:space="preserve">                "content": chunk_text,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2892 │ </w:t>
      </w:r>
      <w:r>
        <w:rPr>
          <w:rFonts w:ascii="Courier New" w:hAnsi="Courier New"/>
          <w:sz w:val="18"/>
        </w:rPr>
        <w:t xml:space="preserve">                "embedding": embedding_str,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2893 │ </w:t>
      </w:r>
      <w:r>
        <w:rPr>
          <w:rFonts w:ascii="Courier New" w:hAnsi="Courier New"/>
          <w:sz w:val="18"/>
        </w:rPr>
        <w:t xml:space="preserve">            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2895 │ </w:t>
      </w:r>
      <w:r>
        <w:rPr>
          <w:rFonts w:ascii="Courier New" w:hAnsi="Courier New"/>
          <w:sz w:val="18"/>
        </w:rPr>
        <w:t xml:space="preserve">        # 更新全文搜索向量（仅 PostgreSQL）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2896 │ </w:t>
      </w:r>
      <w:r>
        <w:rPr>
          <w:rFonts w:ascii="Courier New" w:hAnsi="Courier New"/>
          <w:sz w:val="18"/>
        </w:rPr>
        <w:t xml:space="preserve">        if not IS_SQLITE: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2897 │ </w:t>
      </w:r>
      <w:r>
        <w:rPr>
          <w:rFonts w:ascii="Courier New" w:hAnsi="Courier New"/>
          <w:sz w:val="18"/>
        </w:rPr>
        <w:t xml:space="preserve">            await self.db.execute(text("""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2898 │ </w:t>
      </w:r>
      <w:r>
        <w:rPr>
          <w:rFonts w:ascii="Courier New" w:hAnsi="Courier New"/>
          <w:sz w:val="18"/>
        </w:rPr>
        <w:t xml:space="preserve">                UPDATE knowledge_chunks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2899 │ </w:t>
      </w:r>
      <w:r>
        <w:rPr>
          <w:rFonts w:ascii="Courier New" w:hAnsi="Courier New"/>
          <w:sz w:val="18"/>
        </w:rPr>
        <w:t xml:space="preserve">                SET search_vector = to_tsvector('chinese_zh', content)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2900 │ </w:t>
      </w:r>
      <w:r>
        <w:rPr>
          <w:rFonts w:ascii="Courier New" w:hAnsi="Courier New"/>
          <w:sz w:val="18"/>
        </w:rPr>
        <w:t xml:space="preserve">                WHERE page_id = :page_id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59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2901 │ </w:t>
      </w:r>
      <w:r>
        <w:rPr>
          <w:rFonts w:ascii="Courier New" w:hAnsi="Courier New"/>
          <w:sz w:val="18"/>
        </w:rPr>
        <w:t xml:space="preserve">            """), {"page_id": page_id})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2902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2903 │ </w:t>
      </w:r>
      <w:r>
        <w:rPr>
          <w:rFonts w:ascii="Courier New" w:hAnsi="Courier New"/>
          <w:sz w:val="18"/>
        </w:rPr>
        <w:t xml:space="preserve">        await self.db.flush()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2904 │ </w:t>
      </w:r>
      <w:r>
        <w:rPr>
          <w:rFonts w:ascii="Courier New" w:hAnsi="Courier New"/>
          <w:sz w:val="18"/>
        </w:rPr>
        <w:t xml:space="preserve">        return len(chunks)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2906 │ </w:t>
      </w:r>
      <w:r>
        <w:rPr>
          <w:rFonts w:ascii="Courier New" w:hAnsi="Courier New"/>
          <w:sz w:val="18"/>
        </w:rPr>
        <w:t xml:space="preserve">    @staticmethod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2907 │ </w:t>
      </w:r>
      <w:r>
        <w:rPr>
          <w:rFonts w:ascii="Courier New" w:hAnsi="Courier New"/>
          <w:sz w:val="18"/>
        </w:rPr>
        <w:t xml:space="preserve">    def _split_markdown_sections(body: str) -&gt; List[dict]: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2908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2909 │ </w:t>
      </w:r>
      <w:r>
        <w:rPr>
          <w:rFonts w:ascii="Courier New" w:hAnsi="Courier New"/>
          <w:sz w:val="18"/>
        </w:rPr>
        <w:t xml:space="preserve">        按二级标题（##）拆分 Markdown 内容为多个段落。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2910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2911 │ </w:t>
      </w:r>
      <w:r>
        <w:rPr>
          <w:rFonts w:ascii="Courier New" w:hAnsi="Courier New"/>
          <w:sz w:val="18"/>
        </w:rPr>
        <w:t xml:space="preserve">        Returns: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2912 │ </w:t>
      </w:r>
      <w:r>
        <w:rPr>
          <w:rFonts w:ascii="Courier New" w:hAnsi="Courier New"/>
          <w:sz w:val="18"/>
        </w:rPr>
        <w:t xml:space="preserve">            [{"title": "...", "content": "..."}, ...]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2913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2914 │ </w:t>
      </w:r>
      <w:r>
        <w:rPr>
          <w:rFonts w:ascii="Courier New" w:hAnsi="Courier New"/>
          <w:sz w:val="18"/>
        </w:rPr>
        <w:t xml:space="preserve">        sections: List[dict]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2915 │ </w:t>
      </w:r>
      <w:r>
        <w:rPr>
          <w:rFonts w:ascii="Courier New" w:hAnsi="Courier New"/>
          <w:sz w:val="18"/>
        </w:rPr>
        <w:t xml:space="preserve">        # 匹配 ## 开头的标题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2916 │ </w:t>
      </w:r>
      <w:r>
        <w:rPr>
          <w:rFonts w:ascii="Courier New" w:hAnsi="Courier New"/>
          <w:sz w:val="18"/>
        </w:rPr>
        <w:t xml:space="preserve">        pattern = re.compile(r"^##\s+(.+)$", re.MULTILINE)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2917 │ </w:t>
      </w:r>
      <w:r>
        <w:rPr>
          <w:rFonts w:ascii="Courier New" w:hAnsi="Courier New"/>
          <w:sz w:val="18"/>
        </w:rPr>
        <w:t xml:space="preserve">        matches = list(pattern.finditer(body))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2919 │ </w:t>
      </w:r>
      <w:r>
        <w:rPr>
          <w:rFonts w:ascii="Courier New" w:hAnsi="Courier New"/>
          <w:sz w:val="18"/>
        </w:rPr>
        <w:t xml:space="preserve">        if not matches: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2920 │ </w:t>
      </w:r>
      <w:r>
        <w:rPr>
          <w:rFonts w:ascii="Courier New" w:hAnsi="Courier New"/>
          <w:sz w:val="18"/>
        </w:rPr>
        <w:t xml:space="preserve">            return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2922 │ </w:t>
      </w:r>
      <w:r>
        <w:rPr>
          <w:rFonts w:ascii="Courier New" w:hAnsi="Courier New"/>
          <w:sz w:val="18"/>
        </w:rPr>
        <w:t xml:space="preserve">        for i, match in enumerate(matches):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2923 │ </w:t>
      </w:r>
      <w:r>
        <w:rPr>
          <w:rFonts w:ascii="Courier New" w:hAnsi="Courier New"/>
          <w:sz w:val="18"/>
        </w:rPr>
        <w:t xml:space="preserve">            title = match.group(1).strip()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2924 │ </w:t>
      </w:r>
      <w:r>
        <w:rPr>
          <w:rFonts w:ascii="Courier New" w:hAnsi="Courier New"/>
          <w:sz w:val="18"/>
        </w:rPr>
        <w:t xml:space="preserve">            start = match.end()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2925 │ </w:t>
      </w:r>
      <w:r>
        <w:rPr>
          <w:rFonts w:ascii="Courier New" w:hAnsi="Courier New"/>
          <w:sz w:val="18"/>
        </w:rPr>
        <w:t xml:space="preserve">            end = matches[i + 1].start() if i + 1 &lt; len(matches) else len(body)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2926 │ </w:t>
      </w:r>
      <w:r>
        <w:rPr>
          <w:rFonts w:ascii="Courier New" w:hAnsi="Courier New"/>
          <w:sz w:val="18"/>
        </w:rPr>
        <w:t xml:space="preserve">            content = body[start:end].strip()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2927 │ </w:t>
      </w:r>
      <w:r>
        <w:rPr>
          <w:rFonts w:ascii="Courier New" w:hAnsi="Courier New"/>
          <w:sz w:val="18"/>
        </w:rPr>
        <w:t xml:space="preserve">            if content: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2928 │ </w:t>
      </w:r>
      <w:r>
        <w:rPr>
          <w:rFonts w:ascii="Courier New" w:hAnsi="Courier New"/>
          <w:sz w:val="18"/>
        </w:rPr>
        <w:t xml:space="preserve">                sections.append({"title": title, "content": content})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2929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2930 │ </w:t>
      </w:r>
      <w:r>
        <w:rPr>
          <w:rFonts w:ascii="Courier New" w:hAnsi="Courier New"/>
          <w:sz w:val="18"/>
        </w:rPr>
        <w:t xml:space="preserve">        return sections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2932 │ </w:t>
      </w:r>
      <w:r>
        <w:rPr>
          <w:rFonts w:ascii="Courier New" w:hAnsi="Courier New"/>
          <w:sz w:val="18"/>
        </w:rPr>
        <w:t xml:space="preserve">    @staticmethod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2933 │ </w:t>
      </w:r>
      <w:r>
        <w:rPr>
          <w:rFonts w:ascii="Courier New" w:hAnsi="Courier New"/>
          <w:sz w:val="18"/>
        </w:rPr>
        <w:t xml:space="preserve">    def _chunk_text(text: str) -&gt; List[str]: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2934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2935 │ </w:t>
      </w:r>
      <w:r>
        <w:rPr>
          <w:rFonts w:ascii="Courier New" w:hAnsi="Courier New"/>
          <w:sz w:val="18"/>
        </w:rPr>
        <w:t xml:space="preserve">        将文本按固定大小分块，保留重叠部分。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2937 │ </w:t>
      </w:r>
      <w:r>
        <w:rPr>
          <w:rFonts w:ascii="Courier New" w:hAnsi="Courier New"/>
          <w:sz w:val="18"/>
        </w:rPr>
        <w:t xml:space="preserve">        使用简单的字符数分块策略，按段落边界切分以保持语义完整性。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2938 │ </w:t>
      </w:r>
      <w:r>
        <w:rPr>
          <w:rFonts w:ascii="Courier New" w:hAnsi="Courier New"/>
          <w:sz w:val="18"/>
        </w:rPr>
        <w:t xml:space="preserve">        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2939 │ </w:t>
      </w:r>
      <w:r>
        <w:rPr>
          <w:rFonts w:ascii="Courier New" w:hAnsi="Courier New"/>
          <w:sz w:val="18"/>
        </w:rPr>
        <w:t xml:space="preserve">        chunk_size = settings.CHUNK_SIZE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2940 │ </w:t>
      </w:r>
      <w:r>
        <w:rPr>
          <w:rFonts w:ascii="Courier New" w:hAnsi="Courier New"/>
          <w:sz w:val="18"/>
        </w:rPr>
        <w:t xml:space="preserve">        overlap = settings.CHUNK_OVERLAP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2941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2942 │ </w:t>
      </w:r>
      <w:r>
        <w:rPr>
          <w:rFonts w:ascii="Courier New" w:hAnsi="Courier New"/>
          <w:sz w:val="18"/>
        </w:rPr>
        <w:t xml:space="preserve">        if not text or len(text) &lt;= chunk_size: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2943 │ </w:t>
      </w:r>
      <w:r>
        <w:rPr>
          <w:rFonts w:ascii="Courier New" w:hAnsi="Courier New"/>
          <w:sz w:val="18"/>
        </w:rPr>
        <w:t xml:space="preserve">            return [text] if text.strip() else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2945 │ </w:t>
      </w:r>
      <w:r>
        <w:rPr>
          <w:rFonts w:ascii="Courier New" w:hAnsi="Courier New"/>
          <w:sz w:val="18"/>
        </w:rPr>
        <w:t xml:space="preserve">        # 按段落分割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2946 │ </w:t>
      </w:r>
      <w:r>
        <w:rPr>
          <w:rFonts w:ascii="Courier New" w:hAnsi="Courier New"/>
          <w:sz w:val="18"/>
        </w:rPr>
        <w:t xml:space="preserve">        paragraphs = re.split(r"\n{2,}", text)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2947 │ </w:t>
      </w:r>
      <w:r>
        <w:rPr>
          <w:rFonts w:ascii="Courier New" w:hAnsi="Courier New"/>
          <w:sz w:val="18"/>
        </w:rPr>
        <w:t xml:space="preserve">        chunks: List[str] = []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2948 │ </w:t>
      </w:r>
      <w:r>
        <w:rPr>
          <w:rFonts w:ascii="Courier New" w:hAnsi="Courier New"/>
          <w:sz w:val="18"/>
        </w:rPr>
        <w:t xml:space="preserve">        current_chunk = 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2949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2950 │ </w:t>
      </w:r>
      <w:r>
        <w:rPr>
          <w:rFonts w:ascii="Courier New" w:hAnsi="Courier New"/>
          <w:sz w:val="18"/>
        </w:rPr>
        <w:t xml:space="preserve">        for para in paragraphs:</w:t>
      </w:r>
    </w:p>
    <w:p/>
    <w:p>
      <w:pPr>
        <w:spacing w:before="0" w:after="120" w:line="280" w:lineRule="exact"/>
      </w:pPr>
      <w:r>
        <w:rPr>
          <w:rFonts w:ascii="Courier New" w:hAnsi="Courier New"/>
          <w:i/>
          <w:sz w:val="18"/>
        </w:rPr>
        <w:t>── 第 60 页 ──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2951 │ </w:t>
      </w:r>
      <w:r>
        <w:rPr>
          <w:rFonts w:ascii="Courier New" w:hAnsi="Courier New"/>
          <w:sz w:val="18"/>
        </w:rPr>
        <w:t xml:space="preserve">            para = para.strip()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2952 │ </w:t>
      </w:r>
      <w:r>
        <w:rPr>
          <w:rFonts w:ascii="Courier New" w:hAnsi="Courier New"/>
          <w:sz w:val="18"/>
        </w:rPr>
        <w:t xml:space="preserve">            if not para: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2953 │ </w:t>
      </w:r>
      <w:r>
        <w:rPr>
          <w:rFonts w:ascii="Courier New" w:hAnsi="Courier New"/>
          <w:sz w:val="18"/>
        </w:rPr>
        <w:t xml:space="preserve">                continue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2955 │ </w:t>
      </w:r>
      <w:r>
        <w:rPr>
          <w:rFonts w:ascii="Courier New" w:hAnsi="Courier New"/>
          <w:sz w:val="18"/>
        </w:rPr>
        <w:t xml:space="preserve">            if len(current_chunk) + len(para) + 2 &lt;= chunk_size: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2956 │ </w:t>
      </w:r>
      <w:r>
        <w:rPr>
          <w:rFonts w:ascii="Courier New" w:hAnsi="Courier New"/>
          <w:sz w:val="18"/>
        </w:rPr>
        <w:t xml:space="preserve">                # 当前块还能容纳这个段落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2957 │ </w:t>
      </w:r>
      <w:r>
        <w:rPr>
          <w:rFonts w:ascii="Courier New" w:hAnsi="Courier New"/>
          <w:sz w:val="18"/>
        </w:rPr>
        <w:t xml:space="preserve">                if current_chunk: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2958 │ </w:t>
      </w:r>
      <w:r>
        <w:rPr>
          <w:rFonts w:ascii="Courier New" w:hAnsi="Courier New"/>
          <w:sz w:val="18"/>
        </w:rPr>
        <w:t xml:space="preserve">                    current_chunk += "\n\n" + para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2959 │ </w:t>
      </w:r>
      <w:r>
        <w:rPr>
          <w:rFonts w:ascii="Courier New" w:hAnsi="Courier New"/>
          <w:sz w:val="18"/>
        </w:rPr>
        <w:t xml:space="preserve">        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2960 │ </w:t>
      </w:r>
      <w:r>
        <w:rPr>
          <w:rFonts w:ascii="Courier New" w:hAnsi="Courier New"/>
          <w:sz w:val="18"/>
        </w:rPr>
        <w:t xml:space="preserve">                    current_chunk = para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2961 │ </w:t>
      </w:r>
      <w:r>
        <w:rPr>
          <w:rFonts w:ascii="Courier New" w:hAnsi="Courier New"/>
          <w:sz w:val="18"/>
        </w:rPr>
        <w:t xml:space="preserve">    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2962 │ </w:t>
      </w:r>
      <w:r>
        <w:rPr>
          <w:rFonts w:ascii="Courier New" w:hAnsi="Courier New"/>
          <w:sz w:val="18"/>
        </w:rPr>
        <w:t xml:space="preserve">                # 当前块已满，保存并开始新块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2963 │ </w:t>
      </w:r>
      <w:r>
        <w:rPr>
          <w:rFonts w:ascii="Courier New" w:hAnsi="Courier New"/>
          <w:sz w:val="18"/>
        </w:rPr>
        <w:t xml:space="preserve">                if current_chunk: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2964 │ </w:t>
      </w:r>
      <w:r>
        <w:rPr>
          <w:rFonts w:ascii="Courier New" w:hAnsi="Courier New"/>
          <w:sz w:val="18"/>
        </w:rPr>
        <w:t xml:space="preserve">                    chunks.append(current_chunk)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2966 │ </w:t>
      </w:r>
      <w:r>
        <w:rPr>
          <w:rFonts w:ascii="Courier New" w:hAnsi="Courier New"/>
          <w:sz w:val="18"/>
        </w:rPr>
        <w:t xml:space="preserve">                if len(para) &gt; chunk_size: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2967 │ </w:t>
      </w:r>
      <w:r>
        <w:rPr>
          <w:rFonts w:ascii="Courier New" w:hAnsi="Courier New"/>
          <w:sz w:val="18"/>
        </w:rPr>
        <w:t xml:space="preserve">                    # 单个段落超过 chunk_size，强制切分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2968 │ </w:t>
      </w:r>
      <w:r>
        <w:rPr>
          <w:rFonts w:ascii="Courier New" w:hAnsi="Courier New"/>
          <w:sz w:val="18"/>
        </w:rPr>
        <w:t xml:space="preserve">                    for i in range(0, len(para), chunk_size - overlap):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2969 │ </w:t>
      </w:r>
      <w:r>
        <w:rPr>
          <w:rFonts w:ascii="Courier New" w:hAnsi="Courier New"/>
          <w:sz w:val="18"/>
        </w:rPr>
        <w:t xml:space="preserve">                        piece = para[i : i + chunk_size]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2970 │ </w:t>
      </w:r>
      <w:r>
        <w:rPr>
          <w:rFonts w:ascii="Courier New" w:hAnsi="Courier New"/>
          <w:sz w:val="18"/>
        </w:rPr>
        <w:t xml:space="preserve">                        if piece.strip():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2971 │ </w:t>
      </w:r>
      <w:r>
        <w:rPr>
          <w:rFonts w:ascii="Courier New" w:hAnsi="Courier New"/>
          <w:sz w:val="18"/>
        </w:rPr>
        <w:t xml:space="preserve">                            chunks.append(piece)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2972 │ </w:t>
      </w:r>
      <w:r>
        <w:rPr>
          <w:rFonts w:ascii="Courier New" w:hAnsi="Courier New"/>
          <w:sz w:val="18"/>
        </w:rPr>
        <w:t xml:space="preserve">                    current_chunk = 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2973 │ </w:t>
      </w:r>
      <w:r>
        <w:rPr>
          <w:rFonts w:ascii="Courier New" w:hAnsi="Courier New"/>
          <w:sz w:val="18"/>
        </w:rPr>
        <w:t xml:space="preserve">                else: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2974 │ </w:t>
      </w:r>
      <w:r>
        <w:rPr>
          <w:rFonts w:ascii="Courier New" w:hAnsi="Courier New"/>
          <w:sz w:val="18"/>
        </w:rPr>
        <w:t xml:space="preserve">                    current_chunk = para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2975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2976 │ </w:t>
      </w:r>
      <w:r>
        <w:rPr>
          <w:rFonts w:ascii="Courier New" w:hAnsi="Courier New"/>
          <w:sz w:val="18"/>
        </w:rPr>
        <w:t xml:space="preserve">        if current_chunk.strip():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2977 │ </w:t>
      </w:r>
      <w:r>
        <w:rPr>
          <w:rFonts w:ascii="Courier New" w:hAnsi="Courier New"/>
          <w:sz w:val="18"/>
        </w:rPr>
        <w:t xml:space="preserve">            chunks.append(current_chunk)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2979 │ </w:t>
      </w:r>
      <w:r>
        <w:rPr>
          <w:rFonts w:ascii="Courier New" w:hAnsi="Courier New"/>
          <w:sz w:val="18"/>
        </w:rPr>
        <w:t xml:space="preserve">        return chunks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2980 │ </w:t>
      </w:r>
      <w:r>
        <w:rPr>
          <w:rFonts w:ascii="Courier New" w:hAnsi="Courier New"/>
          <w:sz w:val="18"/>
        </w:rPr>
        <w:t># === app/services/llm_service.py ===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2981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2982 │ </w:t>
      </w:r>
      <w:r>
        <w:rPr>
          <w:rFonts w:ascii="Courier New" w:hAnsi="Courier New"/>
          <w:sz w:val="18"/>
        </w:rPr>
        <w:t>LLM 服务模块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2983 │ </w:t>
      </w:r>
      <w:r>
        <w:rPr>
          <w:rFonts w:ascii="Courier New" w:hAnsi="Courier New"/>
          <w:sz w:val="18"/>
        </w:rPr>
        <w:t>提供统一的 LLM 调用接口，用于查询扩展、标签提取等任务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2984 │ </w:t>
      </w:r>
      <w:r>
        <w:rPr>
          <w:rFonts w:ascii="Courier New" w:hAnsi="Courier New"/>
          <w:sz w:val="18"/>
        </w:rPr>
        <w:t>支持 MiniMax / DeepSeek / OpenAI（均为 OpenAI 兼容格式）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2985 │ </w:t>
      </w:r>
      <w:r>
        <w:rPr>
          <w:rFonts w:ascii="Courier New" w:hAnsi="Courier New"/>
          <w:sz w:val="18"/>
        </w:rPr>
        <w:t>"""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2987 │ </w:t>
      </w:r>
      <w:r>
        <w:rPr>
          <w:rFonts w:ascii="Courier New" w:hAnsi="Courier New"/>
          <w:sz w:val="18"/>
        </w:rPr>
        <w:t>from __future__ import annotations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2989 │ </w:t>
      </w:r>
      <w:r>
        <w:rPr>
          <w:rFonts w:ascii="Courier New" w:hAnsi="Courier New"/>
          <w:sz w:val="18"/>
        </w:rPr>
        <w:t>import httpx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2990 │ </w:t>
      </w:r>
      <w:r>
        <w:rPr>
          <w:rFonts w:ascii="Courier New" w:hAnsi="Courier New"/>
          <w:sz w:val="18"/>
        </w:rPr>
        <w:t>import json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2991 │ </w:t>
      </w:r>
      <w:r>
        <w:rPr>
          <w:rFonts w:ascii="Courier New" w:hAnsi="Courier New"/>
          <w:sz w:val="18"/>
        </w:rPr>
        <w:t>import logging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2992 │ </w:t>
      </w:r>
      <w:r>
        <w:rPr>
          <w:rFonts w:ascii="Courier New" w:hAnsi="Courier New"/>
          <w:sz w:val="18"/>
        </w:rPr>
        <w:t>import re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2993 │ </w:t>
      </w:r>
      <w:r>
        <w:rPr>
          <w:rFonts w:ascii="Courier New" w:hAnsi="Courier New"/>
          <w:sz w:val="18"/>
        </w:rPr>
        <w:t>from typing import List, Optional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2994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2995 │ </w:t>
      </w:r>
      <w:r>
        <w:rPr>
          <w:rFonts w:ascii="Courier New" w:hAnsi="Courier New"/>
          <w:sz w:val="18"/>
        </w:rPr>
        <w:t>from app.config import settings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2996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2997 │ </w:t>
      </w:r>
      <w:r>
        <w:rPr>
          <w:rFonts w:ascii="Courier New" w:hAnsi="Courier New"/>
          <w:sz w:val="18"/>
        </w:rPr>
        <w:t>logger = logging.getLogger(__name__)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2998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2999 │ </w:t>
      </w:r>
      <w:r>
        <w:rPr>
          <w:rFonts w:ascii="Courier New" w:hAnsi="Courier New"/>
          <w:sz w:val="18"/>
        </w:rPr>
        <w:t xml:space="preserve"> </w:t>
      </w:r>
    </w:p>
    <w:p>
      <w:pPr>
        <w:spacing w:before="0" w:after="0" w:line="280" w:lineRule="exact"/>
      </w:pPr>
      <w:r>
        <w:rPr>
          <w:rFonts w:ascii="Courier New" w:hAnsi="Courier New"/>
          <w:sz w:val="18"/>
        </w:rPr>
        <w:t xml:space="preserve">3000 │ </w:t>
      </w:r>
      <w:r>
        <w:rPr>
          <w:rFonts w:ascii="Courier New" w:hAnsi="Courier New"/>
          <w:sz w:val="18"/>
        </w:rPr>
        <w:t>class LLMService:</w:t>
      </w:r>
    </w:p>
    <w:sectPr w:rsidR="00FC693F" w:rsidRPr="0006063C" w:rsidSect="00034616">
      <w:pgSz w:w="12240" w:h="15840"/>
      <w:pgMar w:top="1440" w:right="1417" w:bottom="14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