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50F78">
      <w:bookmarkStart w:id="0" w:name="_GoBack"/>
      <w:bookmarkEnd w:id="0"/>
      <w:r>
        <w:t>说话人01(00:00:06):  Apple.</w:t>
      </w:r>
    </w:p>
    <w:p w14:paraId="4BD12BB4">
      <w:r>
        <w:t>说话人02(00:00:10):  还有。</w:t>
      </w:r>
    </w:p>
    <w:p w14:paraId="6ADF4023">
      <w:r>
        <w:t>说话人01(00:00:11): 好，我们开始。好，欢迎大家进入我们七天的哦，我们两天的两天的课程，两天的课程好进来的同学来签一下到大家晚上好呀！嗯，跑步进场嗯，晚上好，大家可以把晚上好打上公屏哦嗯，欢迎大家火速上线，我们开课喽！嗯，越来越多的伙伴上线了啊，大家过得好吗？</w:t>
      </w:r>
    </w:p>
    <w:p w14:paraId="18108BA3">
      <w:r>
        <w:t>说话人01(00:00:55): 今天晚上的时间安排出来了，对不对，对不对？是的，不够好。哎呦，好可爱，没事的啊，生活的高高低低，我们的成长就是为了能够冲浪生活就像大海一样啊！嗯，时不时的风高浪急，你有没有可能像冲浪儿一样，在这无常中能够找到自己的好状态，今天的课程是有回放的，不过是要两天之后才能生成，今天晚上能生成吗？</w:t>
      </w:r>
    </w:p>
    <w:p w14:paraId="040D8618">
      <w:r>
        <w:t>说话人02(00:01:31): 嗯，不是。</w:t>
      </w:r>
    </w:p>
    <w:p w14:paraId="05D06FFF">
      <w:r>
        <w:t>说话人01(00:01:33): 为什么不行？</w:t>
      </w:r>
    </w:p>
    <w:p w14:paraId="717ED03E">
      <w:r>
        <w:t>说话人02(00:01:34): 他得两个一起？</w:t>
      </w:r>
    </w:p>
    <w:p w14:paraId="7796EAAB">
      <w:r>
        <w:t>说话人01(00:01:35): 哦，他要两个一起，今天晚上的要到明天的结束，嗯，就可以生成回放了。好，大家晚上好啊，我们上线了。好了，欢迎大家进入我们两天的中式家庭及这个代际创伤，我们能够好好面对这样子的一天两天的课程，那我是卢慧老师，欢迎大家，大家是看我的直播进到我的两天课吗？是的，然后连麦的话会在晚些时候你下面会跳出一个键。嗯，到时候你点就可以了，现在还是没有的啊，我们稍晚时候会开启连麦，那个时候欢迎来连也是拼手拼手速的。好，谢谢大家，好，首先欢迎你啊，进入这个课程，因为这个课程是关于什么的呢？亲爱的们是关于。疗愈关于改变的，大家把疗愈和改变打上公打上公屏。嗯，今天还不用水啊，明天才用水，明天才会用那一支水，是的疗愈和改变啊，我是卢慧老师。</w:t>
      </w:r>
    </w:p>
    <w:p w14:paraId="488575F8">
      <w:r>
        <w:t>说话人01(00:02:52): 嗯，会议书院的创始院长，也是会议书院的首席导师，会是心理学的创始人，那我们的愿景其实或者是我们希望能够帮助大家的，就是成为大家鲜活生命底色的守护者。这个既包括每个成人，每位家长，也包括每位家长，每个人辛辛苦苦运营的家庭。</w:t>
      </w:r>
    </w:p>
    <w:p w14:paraId="56DAC096">
      <w:r>
        <w:t>说话人01(00:03:21): 是的，然后话不多说啊，我们的历史和背景，嗯，很多人其实在线上。每次直播中我也讲过一些。那我们做这个专业的课程，在地面课已经做了 16 年了，我是 20 年前开启了自我探索的旅程，对那 16 年前正式成为一个从业人员，这一眨一眨眼啊。时光冉冉，我见证了数万家庭，数万个人，他们如此宏大又专业的生命数据，大家把数据打上公平，对我们先适应一下啊。今天晚上的学习，大家把数据打上公平。</w:t>
      </w:r>
    </w:p>
    <w:p w14:paraId="11B59ED9">
      <w:r>
        <w:t>说话人01(00:04:05): 亲爱的们，听我们说啊，其实内在成长。我相信大家很多人也许是第一次上这样的课，也许已经是一个成熟的成长者，但是成长这件事，尤其是自己跟个人相关，他很容易陷入不可知论。得顺便问一下有多少是第一次上走心的课有多少人？嗯，是嗯是已经上过的，我们分别打小白和大白好吗？第一次的都打小白。嗯，在这方面有一定成长经验的心理学有成长经验，打大白，我们看看小白和大白有多少，我们也决定今天晚上的课程的深度和广度好吗？哦，都有小白居多哦嗯！</w:t>
      </w:r>
    </w:p>
    <w:p w14:paraId="4E38215B">
      <w:r>
        <w:t>说话人01(00:04:57): 好，不管是大白还是小白，那么在会试心理学里面，我们是非常强调数据的，什么叫数据呢？就是你要能够看见自己，看见自己底层的结构。而且这些数据他们要被你记录，你要学会记录，大家把记录两个字打上公屏记录啊，准备一个本子，有吗？嗯，今天晚上晚些时候我代练的时候，嗯，你们其实之后呢都可以给自己做一些简单扼要的记录，那记录是非常重要的，为什么呢？因为每个人啊，你的前进的脚步，因为你们分布在全国各地乃至全世界各地，我没有办法。嗯，像地面课那样耳提面命，那么你就要成为你生命的导航仪，那靠什么导航呢？我们当然会给你工具给你认知。但是在你自己的生活中，你要借由你生活中的那些呃困难来成长来突破，那突不突破，你的内在发生了什么改变？外在发生了什么改变？这是可以记录的，当你养成了这样的习惯，你就可以稳稳当当的向前走。</w:t>
      </w:r>
    </w:p>
    <w:p w14:paraId="4DC1A949">
      <w:r>
        <w:t>说话人01(00:06:19): 嗯，大家越来越多人签到啊，我们边等待更多人入场，然后我们一会儿的课程就正式开启了。是的，那会议会议书院我们的宗旨是让每颗心都亮起来，大家可以把这句话打上公屏，让每颗心都亮起来，我们有心吗？我们经常说世上无难事，只怕有心人。而这个世界上最难的事是面对自己，更难的是是面对关系。所以很多在常规的教育中，你觉得没有问题，但进入社会，进入家庭，我们就会觉得非常的艰难，那份艰难。嗯，大家能来到这个课程，我相信你是感同身受的，那我们在这里呢，所有的成长是有一个前提的，这个前提就是你的心要亮起来。什么叫心要亮起来，就是过去我们看不见的，不知道的，现在要变得知道，大家把从不知道到知道，从不知道到知道。那么在这个过程，我们用一个比喻，就好像你原来你内在是无法认知到我们底层发生着什么的。那么如何能知道呢？它是需要内在的工具的。内在的工具也是在我们今天的课程就要开启。</w:t>
      </w:r>
    </w:p>
    <w:p w14:paraId="2FF533E7">
      <w:r>
        <w:t>说话人01(00:07:55): 所以今天的课程包括几个部分，第一个部分是认知的部分，把我们的整体的框架会告诉大家。第二个部分回到上一页。第二个部分是工具的教学部分，我们这些工具具体都有用途的。那作用于哪儿呢？它作用于我们的内在，所以叫内在的工具。那内在的工具和外在的工具对我们的生活都是极其重要的。我们有了外在的工具，我们可以仰望天空。我们可以看到数百光年之外的宇宙，通过那些望远镜，可是我们却对自己一无所知。我们对自己传承的血脉中流淌的嗯，数据一无所知，然后被这些数据困住，困在过去，困在一个一个的创伤里面。那么在这种影响力之下，我们其实每天虽然生活在现在，可是却被过去牵动，被过去束缚。</w:t>
      </w:r>
    </w:p>
    <w:p w14:paraId="476C3BE6">
      <w:r>
        <w:t>说话人01(00:09:07): 我们的感受就是生活中我们非常的被动，遇见事情，我们没有力量去解决它。所以这个就是我们今天的课程，我们要朝向的方向，那会议书院我们这 16 年我们发的愿景就是让幸福家庭遍布华夏大地，因为每一个国家是由每个家庭组成的，我们能做什么呢？我是一介老师。嗯，我能做的微薄之力就是帮助大家能够把自己的心点亮，然后借由你自己对自己的工作，借由你自己的改变。然后照亮你的家庭，因为人和人之间是连接的。很快呢，在我们的课程向前行进的过程中，你呢会有更多更多的体验，所以一个人你好了，你的全家都会朝向一个更好的方向行走。是的。所以这个呢，就是我们啊，给大家一个介绍，再次欢迎大家！</w:t>
      </w:r>
    </w:p>
    <w:p w14:paraId="6C50D1BB">
      <w:r>
        <w:t>说话人01(00:10:20): 好，我们今天晚上是两天的会是心理学关于中式家庭运营和经营的两天的启蒙课。那这两天的启蒙启蒙课，我们是有方向的，我们希望带给大家一个新的认知，一个新的机会。它不是绝对的听我说亲爱的，因为每个人你们都有自己过去的来时路也都有自己面对问题，面对生活的自己的一套解决方案，那我们现在提供给你的是一个蓝海，也就是它是一个加分项。如果在过去的生活中，你积累了一定的经验，你觉得你并不需要换一个赛道，那你尽可能尽可以继续你原来的处理问题的方式。而我们这个课程所提供的，就是当你生活遇到了瓶颈，遇到了解决不了的问题的时候，我们有没有一条新的路程，新的窗口也叫柳暗花明又一村新的路径解决问题，那这个路径我们称它为智慧。</w:t>
      </w:r>
    </w:p>
    <w:p w14:paraId="236EE15C">
      <w:r>
        <w:t>说话人01(00:11:32): 大家把智慧打上公平智慧。我们通常以为智慧就是智能，智慧，这个词常常被降为使用。我们以为是我们大脑的智能，实际上智能智慧它至少分为三个层级，第一个层级，我们叫做智能。那现在人类的智能加上人工智能，那智能这个层面已经发展到了，拉到一个极致，这是第一个部分，第一个层面。</w:t>
      </w:r>
    </w:p>
    <w:p w14:paraId="2589D8E9">
      <w:r>
        <w:t>说话人01(00:12:05): 而智慧第二个层面，我们叫它本能，大家可以打本能。本能就是我们的身体底层有自带一套运作的方式。身体有大能，有个大能耐，有个大能力，但是我们平时很少激发他，很少使用他这个力量。所以呢，我们经常呢，遇见问题就是只想通过智力去想个办法去解决。我们忘记通过身体的合作共同来重新打开一个新的路径，所以这就是智慧的第二个层面叫做本能。本能就是指我们身体要参与进来，在行为上要参与进来，解决任何一个问题，包括自我认知和自我改变，都要有体感。大家把体感打上公平，体感，身体要有感受的，身体要有反应的，那身体会有什么反应呢？我们身体会有各种各样的反应啊，我们会发热，会发冷。会有各种各样的情绪，肢体也会有各种各样的表达。我们可能会嗯，会有气体，液体和气和固体排出，这些都叫身体的参与，我们也叫它疗愈反应，大家把疗愈反应打上公平，体感就是疗愈反应必须要有的。</w:t>
      </w:r>
    </w:p>
    <w:p w14:paraId="40A9D36A">
      <w:r>
        <w:t>说话人01(00:13:38): 换句话说，如果你过往，你正被过往的某一个创伤困住了，也许是你的童年创伤，也许是你的原生家庭的创伤，也许是你的代际传承。家族的创伤，你被困住了。你要想脱离这个影响力，你必然在身体上是有体验，有体感，有表达的。如果没有，我们可能会说你只是在智能上想通了，看懂了。大家把想通看懂，打上公屏，想通看懂很重要，但是它是疗愈的第一步，只是第一步建立认知，它跟疗愈真正的发生。</w:t>
      </w:r>
    </w:p>
    <w:p w14:paraId="3E87DE70">
      <w:r>
        <w:t>说话人01(00:14:29): 相比还有 9999 部，嗯，听到这里有些同学是不是心里已经有一点一点的概念了，所以我们两天晚上。今天我们是主题，是在真爱中疗愈，在真爱中疗愈，也就意味着我们要针对我们自己个人底层的代码来有一个旅行，有一个旅行，一个深度的旅行。</w:t>
      </w:r>
    </w:p>
    <w:p w14:paraId="4835D6EF">
      <w:r>
        <w:t>说话人01(00:15:01): 那刚才所说的智慧有三层，三个层面，第三个层面又是什么呢？第三个层面，我们叫它场域，大家把场域打上公屏，什么是场域的公智慧呢？场域的智慧其实是所有智慧中最底层的，也叫 field 在英文 field 场域的智慧。我们现在每个人都在用自己的无线设备，这看不见摸不着的信息场，他们底层会有一种力量，如果你善用这个力量，那么有可能我们可以对自己自身的代码的重组。很有力量的去完成，很快捷的去完成。</w:t>
      </w:r>
    </w:p>
    <w:p w14:paraId="3C3E443B">
      <w:r>
        <w:t>说话人01(00:15:50): 我们叫做借场借场练心，大家改打上公屏，我们要借力打力，借场练心，什么意思呢？就好像我们在家用手机，你用蜂窝数据还是用 wifi 那有 wifi 的地方，是不是我们的数据流畅，大家能明白吗？我们的内在也是一样，你们会发现我们单机操作一个人自己主动的操作，一会儿我们讲具体怎么做。他和很多人一起，尤其有明白人，有明白的老师也俗称名师。有明白的老师带领这个明白的老师，某种意义上就像一个路由器，它像一个 wifi1 样，我们可以借助。</w:t>
      </w:r>
    </w:p>
    <w:p w14:paraId="55768029">
      <w:r>
        <w:t>说话人01(00:16:42): 在场感大家把在场感记住在场感，我们让自己内在我们的心流走得更丝滑。能看见更多更多，我知道大家能来到这个课程，第一个理由就是想为改变再做一次努力，这是第一个。第一类，第二类就是想了解更多的老师的更多的方法，对还是不对，对吗？那这两者其实是合一的，我们要能够获得，其中任何一种都要让这两种在我们的身上交互出现的体验能够流经我们，我们要能够体验到。大家把体验到打上公屏，体验到，当然了，仅仅两天的时间彻底改变命运，这也是天方夜谭，但是我们要有一个非常好的开始。如果开始是错的，认知是错的，技术上怎么努力都不会到达的，所以今天晚上我们就要讲清楚关于向内向内的看见向内的疗愈向内的过程到底是什么。一会儿我们就会在这里展开，那明天晚上我们我们的任务是应用应用什么呢？用今天晚上所学习的所教授的工具。那经过明天一白天买，明天有一白天时间啊，大家也是要练习的，大家把练习打上公平。</w:t>
      </w:r>
    </w:p>
    <w:p w14:paraId="7F7CD9BC">
      <w:r>
        <w:t>说话人01(00:18:30): 我们的课程叫边练习边明白，大家可以把这句话打上公平是一个诀窍，是一个心法，叫边练习，边明白。边练习边明白，他不是边思考，边明白的思考是叫做什么，充分想没有思考就啥也没有。但是除了思考之外，我们还要练习，要让体感发生。所以练一练，回头再看一看我们的笔记，再思考一下我们讲的内容。随着你们的练习的深入，看见的数据越来越多，你们就能够理解我们给你们的理论，因为我们的理论是高维的，理论，是走过无数次内在过程的经验之谈。什么是维度，就是我们经历了你还没有经历，所以很多的观点的给出它是很高维度的，但是你要见证不是一蹴而就的，你要一步一步来。</w:t>
      </w:r>
    </w:p>
    <w:p w14:paraId="12312B1D">
      <w:r>
        <w:t>说话人01(00:19:39): 所以这个就是明天晚上我们会在生活的各个面向上做探索，甚至在有关的卡点那里拿到击穿的体验，哪些卡点呢？</w:t>
      </w:r>
    </w:p>
    <w:p w14:paraId="401BD44F">
      <w:r>
        <w:t>说话人01(00:19:52): 第一个，我们孩子的问题的卡点在内在的卡点。第二个，我们在伴侣关系关系上的卡点，第三个。我们在事业和财富上面的内在卡点。第四个我们自我身心状态的卡点，这是明天，所以明天我们依然是非常充分的一个课程，也是要大家全情投入的。我们的课程有一个特点就叫做用就有用，没用就没用，你们打上公平，越练习越明白明白吗？越练习越明白，而练习这个部分我没有办法，我只能传到授业给你布置作业，但是你要跟上理解了吗？所以这一次的课程是我们的双向奔赴，大家理解和准备好了吗？</w:t>
      </w:r>
    </w:p>
    <w:p w14:paraId="0E10BA35">
      <w:r>
        <w:t>说话人01(00:20:53): 好，我们进入今天的核心内容。现在我要问你一个问题。我们都知道，过去是有记忆，有一些创伤，其创伤记忆，它是影响着我们当下的。那最大俗话，一朝被蛇咬十年，怕井绳讲的就是这个事儿。过去的创伤在肉身，身体上已经看不见伤痕了。但是我们的心还有阴影，以致到我们会躯体化，会带着过去的体验来面对当下的现实。这个时候一个人他像不像沉沦在过去，大家把沉沦，沦陷打上，公平沦陷在过去，陷在过去的一个动力了。在西游记里面，我们说他进了无底洞了，进到一个时空的记忆里面。而这个记忆是内嵌的，很难被你发现，嗯，很难被你发现。那这种沦陷就让我们无法活在当下。现在假设啊，我们的内在有很多过往的沦陷，好像一个又一个的洞，把我们套在里面，有的时候我们套在了童年的创伤里。记忆里面，有的时候我们套在了胎内的记忆，你在妈妈肚子里的记忆哦，有吗？啊，太多太多了，你主要是还没有看见而已，这些在我们身体上都有记忆的，还有的同学可能的记忆就不是你个体的记忆，是你族群的记忆。大家把族群记忆打上公屏，族群的创伤，一个家过去的成员经历的创伤，我们爸爸妈妈曾经经历的啊，爸爸妈妈经历的还会发生在我们身上。</w:t>
      </w:r>
    </w:p>
    <w:p w14:paraId="0C43032A">
      <w:r>
        <w:t>说话人01(00:22:48): 对会的，我们那么多的小视频，你们全网去刷，如果你进了我们 299 的课，我可以告诉你每个小视频都是真实的案例。每一个小视频，如果你听到其他老师也在讲同样的案例，他一定是抄袭的，因为我们是真实的案例。我们不讲别人的案例，为什么每个案例都是我们过往的老同学真实的一份祝福，就是告诉大家这些事情就是活生生非常鲜活的，在我们的生命中。</w:t>
      </w:r>
    </w:p>
    <w:p w14:paraId="44971752">
      <w:r>
        <w:t>说话人01(00:23:24): 那我们就好像蹲在这重重叠叠的笼子里，我们困在里面啊，那现在就遇到一个核心议题了，我们如何把困在层层笼子的那些受伤的记忆的自己给捞出来呢？从这个监狱里能不能把它打捞出来？疗愈就是把层层套叠的过往记忆中的那些。我大家把我好多的我呀，好多我呀，刚才说了童年，我孕期的我爸爸，我妈妈我都会有一个，我有一个主人公作为剧本的核心，那么我们如果想要去把这些我能够唤醒，明白吗？他好像就陷在一场噩梦里了。</w:t>
      </w:r>
    </w:p>
    <w:p w14:paraId="1992282F">
      <w:r>
        <w:t>说话人01(00:24:18): 有人问老师，咱们这个是催眠吗？不是的。宝宝走反了，我们是唤醒过去的，反而是是不是迷失了迷信在过去里莫名其妙的有一些之前的经验，我们拿来就用了，而且惶然不知，那这个时候第一件事是谁去打捞谁呢？是谁去拯救谁呢？这个问题问的有点哲学有点抽象，但是我还是请你在这里，我给你留三秒钟，你想一下。你内在有创伤了，是我疗愈你吗？</w:t>
      </w:r>
    </w:p>
    <w:p w14:paraId="7DA73F5F">
      <w:r>
        <w:t>说话人01(00:25:01): 宝贝们，大家回答我外面有很多老师疗愈师也好，心理咨询也好。心理治疗师也好，医院的精神科也好，不管是什么，除了我们吃片片之外，那是重疗愈了啊，我们现在讲的是轻疗愈。终将不是外面的那个人疗愈了你对吗？你们非常的棒，是自己疗愈了自己。这点你如果意识到外面的老师只是一个助援，他激发了你那个能够在当下的最有力量的那个自己，把他激活了之后，用他去找到过往的那个受伤的自己，对还是不对？</w:t>
      </w:r>
    </w:p>
    <w:p w14:paraId="318C10BC">
      <w:r>
        <w:t>说话人01(00:25:49): 当你明白了这一点的时候，我现在在讲的是什么呢？是关于疗愈疗愈的力量从哪里来？好多现在的课程我们只大部分人讲的就是具体疗愈，该怎么做技术啊，第一步干嘛？第二步干嘛？你赶紧告诉我，或者你来来。</w:t>
      </w:r>
    </w:p>
    <w:p w14:paraId="6E22EE81">
      <w:r>
        <w:t>说话人02(00:26:12): 疗愈我吧！</w:t>
      </w:r>
    </w:p>
    <w:p w14:paraId="0BE2E4A2">
      <w:r>
        <w:t>说话人01(00:26:15): 我们的关注点点其实是有所缺失的，我们缺失了疗愈的源头，我们的衣服破了要疗愈。衣服要用什么疗愈要用布料，我们的桌子破了要用什么疗愈要用木料，所以我们要找到能够疗愈一切的那个自己，这个就叫疗愈力，也叫内驱力，大家打上公屏。疗愈力和内驱力。</w:t>
      </w:r>
    </w:p>
    <w:p w14:paraId="766E9379">
      <w:r>
        <w:t>说话人01(00:26:52): 嗯，脑袋是不是开始清晰了，我帮你拆分出来，这里面就有一阴一阳，那么那个主动去做疗愈的那个自己，我们叫它阳，那个被疗愈的创伤记忆是不是就叫阴呢？所以道法自然。人终究是自己驾驭自己，自己拯救自己。</w:t>
      </w:r>
    </w:p>
    <w:p w14:paraId="23FD215F">
      <w:r>
        <w:t>说话人01(00:27:22): 所以当你明白了，我们首先要明白疗愈的力量在哪，如果不认知这个疗愈的力量，我们做什么都是卷，之前是卷我们外在的生活。现在我们卷疗愈，我们卷疗愈，因为你没有什么东西，脏水是洗不出干净的衣服的，那我们疗愈力量在哪里呢？我们抬头看我的头顶上，嗯，现在讲到这里相对抽象一点不重要。你先听原理，然后呢给自己一点机会，给老师一个机会，你试试看什么意思？</w:t>
      </w:r>
    </w:p>
    <w:p w14:paraId="1A77CAEE">
      <w:r>
        <w:t>说话人01(00:28:02): 假装相信假装大家把假装相信就是大胆假设，这就叫科学的态度！大胆假设，小心求证，大家把大胆假设打上公平，那啥叫大胆假设就是假装相信明白吗？你们是真心好可爱，你只要！假设的相信都够了好吗？我们是开放性的给大家实验的啊，你们可以反复实验，因为我给大家教给大家的。就是我自己大胆假设，小心求证，不断的试验试验，再试验，再加上我的众多的学生试验试验，再试验是这样来的，所以你也是一样。嗯，谢谢你们的信任。非常感谢，但是你们依然要是自己的主人，那我们先假装相信我们的内在是有一个本自具足的自己的，就像我头顶这里我们用一个金色的球来代表它，代表。嗯，只是一个代表而已，它圆圆的，它是圆满的。那什么叫本自具足呢？在传统文化里面，大老师都会讲。善哉，善哉，一切众生皆具如来智慧，德性皆因妄想分别不能证得。他说的是什么呢？这就是大老师啊。</w:t>
      </w:r>
    </w:p>
    <w:p w14:paraId="3902CAF8">
      <w:r>
        <w:t>说话人01(00:29:26): F 老师是不是？嗯，地球的其中几个大扛把子。他说了这个话，他说的就是每个人真的有一个可以疗愈自己的自己，能解决自己问题的，自己疗愈的原材料在我们之内，他并不在我们之外。那说到这，有的同学就会觉得我好像愿意相信，但是事实我为什么这么惨呢？那他要能够疗愈我，他为什么他不出手呢？我怎么混成这个样子？你们有没有？他不出手是有原因的。因为他这个智慧是很独特的，他最大的独特之道就是他什么都允许大家把都可以打上公平，都可以，对他来讲并没有好和坏之说。</w:t>
      </w:r>
    </w:p>
    <w:p w14:paraId="2D665FA2">
      <w:r>
        <w:t>说话人01(00:30:18): 对你的小我，你当下的场景，你觉得钱多是好的，钱少不好，你觉得孩子躺平是不好的，你的伴侣吵架是不行的。但是对本子剧组的这个自己，你想想看，如果这个自己真的在我们里面是我们生命的一个潜质，一种成分。</w:t>
      </w:r>
    </w:p>
    <w:p w14:paraId="095B193C">
      <w:r>
        <w:t>说话人01(00:30:40): 嗯，金灿灿的它如果是一种成分，它来看到世间这场像不像一场游戏。人家说梦幻泡影，咱们现在就说3D 游戏，那在游戏里就像我们看一场电影，电影里的情节呀，越炸裂越好。越炸裂越好，你现在买一张票去电影院，你花了 100 块，结果那个电影出来相当平淡哇！从刚开始到结尾就这么顺利的吹吹打打送入洞房，然后孩子就一代英豪，然后你安享晚年这个电影你会你喜欢看吗？你喜欢看吗？你不喜欢看的，你会说退票为什么不好玩上来怎么没有枪击，像上来怎么没有谋杀上来，怎么没有那个谈恋爱某是的，这是你？</w:t>
      </w:r>
    </w:p>
    <w:p w14:paraId="35E744A4">
      <w:r>
        <w:t>说话人01(00:31:44): 对你的真正的我们说这个自己来说，这一切都是戏码，对他来讲他不干预都可以。所以他是不主动的，他是不主动出手的，注意听，不代表他没有能力，那他什么时候会出手呢？就是要能够激活他认出来，我们叫指认。大家把指认两个字打上公屏，指指出来，认出来叫指认，古往今来这样子的学问都是大学问，叫直指心性。</w:t>
      </w:r>
    </w:p>
    <w:p w14:paraId="54CBD9C5">
      <w:r>
        <w:t>说话人01(00:32:19): 老师啊，我们只买了个 299 的课就要直指心性了吗？我们不是先走一个基础儿童版的吗？我也想，嗯，我想了又想要降维，降维再降维，后来我决定不要这样，为什么太绕远了。现在对于每个同学来讲，一个一个的去找疗愈师去解决问题，都不赶趟了，你们觉得呢？亲爱的们，你们靠去找疗愈师，其实有的时候大事找人家也就罢了，生活中无数的事儿对吗？你在每一个 moment 每一个时刻，其实你都在错失一个机会，你是在滚雪球一般的在泥泞里面。所以我们现在已经不是在技术上的问题，第一件事是心性的问题，就是了解我们自身的根本运作。</w:t>
      </w:r>
    </w:p>
    <w:p w14:paraId="57391ADF">
      <w:r>
        <w:t>说话人01(00:33:15): 说到这儿，大家高兴起来的，来给老师飘 11 轮小花花。我看看兴奋程度，我们再决定啊，讲的深度，大家能不能接得住，能接得住吗？299 的课程我一讲再讲，我在线上课，嗯，从 4 月份 5 月份开始一直到现在都是我亲自在代课，我是很认真的。我觉得每个同学信任我的，来到这里，我们都是真诚相待，明白吗？真诚相待，我是真的希望你能够通过这个机会能够启蒙，能够in light 你真的能把自己的心整明亮了，跟火柴一样擦擦擦擦擦，你是好歹有个小火苗。那么也不辜负大家这个缘分。所以第一件事你要知道它就在你之内，那怎么激活它，这都不是问题，因为这些下来就叫技术激活这个心是不是？你只要认知有激活它有没有技术啊？当然有啊，你不用操心呢，后面就会讲，那我们接下来看看我们右边头顶上这个这是个啥玩意儿？</w:t>
      </w:r>
    </w:p>
    <w:p w14:paraId="21028294">
      <w:r>
        <w:t>说话人01(00:34:30): OK 这个圆圆的蛋上面出现了阴影，阴影面积。一切的改变都取决于你的努力，你的努力之前是要有条件的，你们是来改变的，但是改变是要给改变创造条件的。大家把这句话打上公平，我知道每个人都想改变，谁不想更好的生活呢？谁都被困住了，现在 OK 的人也想有更高级的追求，在地球上是不是？</w:t>
      </w:r>
    </w:p>
    <w:p w14:paraId="36C1852C">
      <w:r>
        <w:t>说话人01(00:35:01): 但是改变是有条件的，我们不能只想着改变，不给改变创造条件，那我们的课程就是要能够从临渊羡鱼。什么叫临渊羡鱼啊，就是在那个河上面啊，在那个湖上面看到一条又一条鱼，被别人在那里逮你一条都逮不到你在那羡慕嫉妒恨没用人家说临渊羡鱼不如退而结网。我们看见以后要给能够去逮到我们的成果，收获成果，创造条件，我现在你要给我们一点耐心，一步一步的听我讲基础逻辑搞清楚，保证方向必须是对的。大家把方向是对的，打上公屏，方向不对，努力全白费。方向对了。三下五除二，你就会看到过去你没有发现的路径，所以方向必须对，所以我们先看抽象的上面的这个阴影部分，这个阴影部分是什么呢？我把它分了一个大西瓜加起来，两道分成了四个象限，分别代表了修身，齐家治国，平天下什么意思？这就是生活场的应用。每个地方的阴影越多，我们在那里的壳越厚，障碍越障碍越沉重。障碍越沉重。</w:t>
      </w:r>
    </w:p>
    <w:p w14:paraId="495EB2A1">
      <w:r>
        <w:t>说话人01(00:36:36): 比如说我们上面的这个图有多少人来到这个课程是关于想修身心的，大家把修身心如果是第一象限来打。111 嗯，这是修齐治平儒家的最著名的生活哲学。嗯 111 修身心的是你们自己吗？第二个叫齐家，齐家就是关系孩子，伴侣。亲子，原生家庭，婆媳都在这，还有包括生活工作的伙伴都叫工作伙伴在治国，刚才说齐家，嗯。</w:t>
      </w:r>
    </w:p>
    <w:p w14:paraId="68AEBDA5">
      <w:r>
        <w:t>说话人01(00:37:17):  222我们分一下类治国，平天下，现在治国没有国给你治，这是最起码你的事业。你做事儿，你的学业，孩子的学业在治国，这儿平天下，个人价值的全面实现。我们现在不论生活中多少幺蛾子，每个人叫做天下，每个人都有自己的家家都有自己的不幸，但是从共性来讲就是一种阴影，所以你看我们这个头上它像不像一个蛋。感没感觉到这是一个蛋那个阴影，它把我们的生活给描述出来了。这个生活既有内又有外，它像不像地球一样有个内核，地心，但是有地幔，地壳。那我们每个人如果现在的生活遇到了很大的问题，就是你想解决的像不像这个蛋蛋壳很厚，你钻不出来？对业力之所在说得好呀，绽放！</w:t>
      </w:r>
    </w:p>
    <w:p w14:paraId="08196391">
      <w:r>
        <w:t>说话人01(00:38:30): 夜里什么叫夜里，夜里就是功课的影响力，大家把功课的影响力打上公平功课的影响力，什么叫功课？功课叫未完成事件一代又一代的创伤记忆，过往的形成的那些文件数据还没闭环，还没有闭环，它还没闭环哦。等着你去闭环，它就变成你的功课，就好像一道题，祖先没做完交给你爸妈，爸妈没做完交给你，你没做完交给孩子。那现在大部分的情况，孩子那是真正意义的接盘侠，你家最伟大的人就是你的娃，你邀请来的这个小菩萨几乎替你受了所有的苦难。</w:t>
      </w:r>
    </w:p>
    <w:p w14:paraId="182ADF53">
      <w:r>
        <w:t>说话人01(00:39:26): 你们？如果还没有意识到，别着急，很快你们会意识到的会很快，你对你的孩子会心怀感恩的什么意思？这些数据它是有力量的，什么力量呢？其实每个人都有体验，对它想到一件事，你特别有压力，会在身心压力这里综合能够感受到。我问大家，你们在哪个方向上有压力，想想是不是哪里有压力，哪里的壳是最后的呢？</w:t>
      </w:r>
    </w:p>
    <w:p w14:paraId="1506E131">
      <w:r>
        <w:t>说话人01(00:40:16): 好，上课的同学按照我的节奏来好吗？在这件事情上你们非常的着急，有的同学太着急了，你们越级我还得停一停，做个深呼吸，否则一会儿你没有办法跟上我的课程。为什么你深入不进去，自以为是就深入不进去，我现在边给你们讲课边再带你们调息凝神带你们专注，明白吗？你为什么听不下去，一会儿你的心就散了，赶紧往前。你非常的焦虑，你无法停在当下，我在训练你们跟上我，你们会得到最好的结果。</w:t>
      </w:r>
    </w:p>
    <w:p w14:paraId="604ACE77">
      <w:r>
        <w:t>说话人01(00:41:07): 所以当我们明白了，生命就是一场打破你内在数据的一场练习，内在的数据。一旦突破，我们说卡点一突破，外面豁然开朗，为什么一颗蛋面对外界，它是动不了的？但是如果你破壳而出而出了，你就是一个高危生命，一头小鸡，一个凤凰，它可以展翅高飞。所以我在讲的就是你当下的生活模型。就如我头顶上这个凤凰蛋一样，你怎么都解决不了，不是因为你的能力有问题，而是你有问题。你的结构，你的维度需要突破，你必须成为一个不同的自己，你的事情才能够变化，能够理解我这个的同学来一起打 666。对，一起打 666。就一起一起打 666是的，按照这个节奏，我们继续向前，这是一个基础的模型。</w:t>
      </w:r>
    </w:p>
    <w:p w14:paraId="24BE819C">
      <w:r>
        <w:t>说话人01(00:42:25): 那我们接下来我们就要面对向内，我们要想疗愈，我们要有一个公式，什么公式呢？那这个公式呢就不是我讲的了。那这个公式是老子说的，老子在道德经里面也是一个大老师，明白吗？经典里面的大老师，他说什么呢？他有一句非常特别的话，这句话你品品他说为学日益为道日损损之又损，以至于无为无为则无不为。你听过吗？这句话听过吗？为学日益为道日损，那他说的是什么呢？我们看一看他说的关键点，他在说生命要做减法。</w:t>
      </w:r>
    </w:p>
    <w:p w14:paraId="6D0438B3">
      <w:r>
        <w:t>说话人01(00:43:21): 减法损就是减法损什么呢？我们刚才讲了，我们内在有一场又一场沦陷的数据和场景。我们叫场景数据，我们要能把场景数据，过去的创伤记忆，把它能够摘除。也就是能够消减减法，减掉，减掉一个，又减掉一个一个一个的沿着时间线向前，我们叫做回溯。所以当减到一定程度，我们的内在，原来被困住的那个自己是不是走出来了，而这个自己接下来他跟当下融合和跟自己合一了，这个时候我们处于的状态叫无不为的状态。</w:t>
      </w:r>
    </w:p>
    <w:p w14:paraId="79191FA4">
      <w:r>
        <w:t>说话人01(00:44:09): 那什么叫做无不为呢？无不为就是指我们的内在的潜能变得更大了。过去做不到的事有可能会实现了。所以在这里面我用一个特别傻瓜的公式给大家摆出来了，因为我们这个从理工科的角度摆成一个公式傻瓜公式。但是你这个公式一出来，你会有一个不同的框架，我们叫零减负一等于正一，零代表我们本次剧组无需改变的本来就很好的那个自己。那我们零减负二，再找到一个过往的创伤记忆，就等于正二。</w:t>
      </w:r>
    </w:p>
    <w:p w14:paraId="52733180">
      <w:r>
        <w:t>说话人01(00:44:58): 那随着我们找到更多更多的过往的负面数据，那我们的内在的力量是不是就开始被释放出来了？是不是趋于正无穷？我问大家，我们的内在，你想象一下有没有可能是有很多的创伤呢？有还是没有？有还是没有？有的同学你意识到你里面有可能是有的，尤其你看了很多的过往的数据和。</w:t>
      </w:r>
    </w:p>
    <w:p w14:paraId="1C113584">
      <w:r>
        <w:t>说话人03(00:45:29): 嗯嗯！</w:t>
      </w:r>
    </w:p>
    <w:p w14:paraId="0CA1CAFA">
      <w:r>
        <w:t>说话人01(00:45:29): 小视频里也有包括你对生活的观察。包括你蹲了很多老师的直播间，基本上在这个方向的老师都会讲到，不一定讲到这么清晰的数学模型，那或多或少都会讲心理学的一些原理，或者传统文化的一些原理。是的，所以在这里有一个非常深刻的认知，看似简单但绝非真正的简单，那就是一件事情。你说了我想要解决，我想要孩子躺平得到解决和能解决，能能解决，想要和能要是一回事吗？想解决的时候是一个欲望，我们里面是没有能力的，可是到了能解决这中间就是要有力量的补充。而这个力量的补充从古至今就是最大的一个谜，而这个谜就叫知行合一，大家把知行合一打上公平。知行合一打上公平。</w:t>
      </w:r>
    </w:p>
    <w:p w14:paraId="55B03057">
      <w:r>
        <w:t>说话人01(00:46:42): 知行合一是另外一个大咖提出来的，这个人叫王阳明，王阳明，他在心学中讲的非常清晰。他说，人要想真正的成为大咖，从现在的痛苦和弱势的状态中一步一步的提升自己要经过三步第一步叫格物致知，大家把格物致知打上公平。格物致知是古代大儒的？留下来的最著名的格言，什么是格物致知，透过现象看本质，也就是外面发生的事情。我们在里面找到对应的创伤记忆，找到过去的卡，点知就是认知，认知什么认知自己。所以看见外面，找到里面，这叫格物致知，从外道理。那第二步王阳明说的非常清晰，他就发展了他的心学，他就把知行合一就是如何从知道到做到，他说了一句口诀叫知行合一，什么叫知行合一，就是一个内在的力量升起。从里面像放鞭炮一样，啪啪啪啪啪从里面再突破出来，一个一个的创伤，一个个的记忆，过往的我们找到它。然后突破它，修复它，摘掉，摘掉，再摘掉，把笼子无形的笼子限制摘掉，最终回归到这个当下。</w:t>
      </w:r>
    </w:p>
    <w:p w14:paraId="72898664">
      <w:r>
        <w:t>说话人01(00:48:16): 所以从外到里格物致知，从里到外知行合一，那么这个交互的运动反复的操作，直到操作到什么？操作到什么？你内在的力量具足，而外面的这件事儿对你来讲是可以穿越的。大家把穿越打上公屏，就这件事儿。第一，你没有以前那么受苦了，你内核比以前稳了。第二件，因为你内核很稳。你的心很清明，内生智慧，你还能够找到新的方法和路径，而且你有能力，你有能力从内到外的能力匹配去解决它。</w:t>
      </w:r>
    </w:p>
    <w:p w14:paraId="1506704F">
      <w:r>
        <w:t>说话人01(00:49:03): 然后王阳明后面说的话更惊人。他说致良知由内到由外到内，再从内到外反复突破。最后会看见什么，会看见那个金色的自己，那个本子具足的自己，刚才上一页就是最终看到了那个本子具足的内核，那个内核，王阳明叫他良知。然后他说我心光明第四句话，良知内在是有力量，是会亮的，一个人亮起来，心亮起来，世界打开清澈。所以在这里面。</w:t>
      </w:r>
    </w:p>
    <w:p w14:paraId="09445CF1">
      <w:r>
        <w:t>说话人01(00:49:50): 我们现在进入第三个很核心的，今天晚上啊，就这几个核心的大的框架，你要明白我们就可以进入练习了。我刚才讲的是会学的疗愈低性原理，零减负一等于正一，也就是老子的为学，日益为道，日损无为的一个到达的路径。</w:t>
      </w:r>
    </w:p>
    <w:p w14:paraId="318587DB">
      <w:r>
        <w:t>说话人01(00:50:17): 那我们接下来来看这张图。这张图是邓宁克鲁格两位心理学家，他们最终他们做的这个达克效应图。达克效应图里面它呈现了一个人成长的过程，成长的过程是大家必须要非常清晰的，为什么？因为当你面对你自己的内在的时候，要想能够成长自己，你要明白里面会有什么体验。你什么时候你是突破的？什么时候你在走到哪个阶段，你必须是要有一个基础模型的。那达克效应图，其实在这个模型上说的是非常清晰的。他说人有一个愚昧山峰，大家看到有一个波峰吗？嗯，我在帮你们做什么呢？我在帮你们从 F 法到老子的道德经，再到西方心理学，再到王阳明，我给你做了一个对齐，就是大家共同在讲的那件事就比较重要了。如果只是 11 家之言，你还要什么琢磨琢磨，像我，我就是比对数据，我认为都是同一个生命。无论东方西方古人和今人，我们所向往的和我们所讨厌的，不想面对的几乎差不多。大家都在研究自己，那么共同说的一些理论，这就值得我们每个人重视了。</w:t>
      </w:r>
    </w:p>
    <w:p w14:paraId="2FCF7A35">
      <w:r>
        <w:t>说话人01(00:51:50): 那么达克效应图里面讲的非常清楚，每个人我们必然会跌入一个绝望之谷，大家看到了有一个凹陷吗？绝望之谷它是有名字的，大家把绝望之谷打上公屏，绝望之谷指的是什么？就是你过去你觉得你可了不起了，你很自以为是。我们过去以为自己所学所知的足够了，这个就叫愚昧山峰。愚昧山峰就是讲一个人的盲目自信的程度。一个人越无知，越自信，觉得我说的就都是对的。但是生活会给我们一个真正的启示，就是我们真的遇到一件事儿，怎么努力都突破不了。这个时候就是告诉你，你要能够打开 open mind ，打开你的过去的认知，要能够开始研究过去。你没有研究的地方，我们都在研究外在啊，我们很少研究自己，这叫灯下黑，古往今来包括希腊的哲学家。他们在，嗯，他们在他们的神庙上，那些旅游的建筑上旅游的时候，你可以去看见，都会写。来到这里都请你来认知你自己，所以这个图最重要的就是接下来你遇到生活中的这件难事儿，就是来提醒你，你有更好的自己。</w:t>
      </w:r>
    </w:p>
    <w:p w14:paraId="1719FA89">
      <w:r>
        <w:t>说话人01(00:53:24): 大家把更高版本的自己打上公屏，更高版本的自己，那么这个爬坡的过程一直到一个持久的一个认知高峰，就是持久的智慧。这个过程叫做开悟之坡，叫开悟之坡，那整个的达克效应图说的是什么？是成为自己的大师？注意啊，每个人都不需要把力量外求，你不需要在外面找到大师，你要成为你自己的大师，就是你自己的主体性，要把它建设起来。如果你是做家长的，做企业的，你更多的需要为更多人负责，那你一定要明白当下的困难怎样变成你的又一次蜕变和成长的机会和台阶。</w:t>
      </w:r>
    </w:p>
    <w:p w14:paraId="34D021DB">
      <w:r>
        <w:t>说话人01(00:54:23): 好下一页。我们在从知道到做到这个人类最难走的旅程，大家说是还是不是我们都是在知道上都是大师哦，我们说别的哎，这个事儿我知道啊，那个事儿我知道我都学过的，你学过了以后为什么我们应用不了呢？这就是从知道到做到是世界上最难的事。这就是在西游记里面，我们一个跟头都能够去到十万 8000 里，为何师徒四人一步一步的用脚量过去呢？</w:t>
      </w:r>
    </w:p>
    <w:p w14:paraId="17BC5D6E">
      <w:r>
        <w:t>说话人01(00:55:07): 那就是一个完整的旅程，走完一个内在完整的旅程才叫疗愈。疗愈就是全过程，把内在的各种相关数据全看完，这件事才叫疗愈。</w:t>
      </w:r>
    </w:p>
    <w:p w14:paraId="1F221C9D">
      <w:r>
        <w:t>说话人01(00:55:27): 嗯，所以这个我们把疗愈这件事到底是怎么回事，跟大家嗯用一些简短的语言描绘出来，为什么？因为现在大家流行一个说法叫看见即疗愈，你们听过吗？看见即疗愈你们听过吗？打上公屏。</w:t>
      </w:r>
    </w:p>
    <w:p w14:paraId="66AF1FBB">
      <w:r>
        <w:t>说话人01(00:55:45): 对，看见即疗愈听过的，但是我告诉你这件事还是肤浅了。它是一个浓缩版。其实从看见到看完到看够它是有一个内在，我们叫形深般若波罗蜜多，就是内在有一个复杂性的运行状况，它就像我们电脑 run1 下一样。</w:t>
      </w:r>
    </w:p>
    <w:p w14:paraId="2B04D9D7">
      <w:r>
        <w:t>说话人01(00:56:13): 静静。所以从知道到做到本身就是不易的。首先你要想要体验的同学来一起打 777，从知道到做到，我知道孩子现在是有代际，是有过往的。嗯，潜某意潜意识影响，但是怎么能够把这个影响能够彻底的发现，乃至到转化呢？这就叫从知道到做到古今第一难题，那我们是怎么实现呢？在会是心理学人本智慧，我们通过三部曲是一个宏伟的蓝图，因为它真的不容易。</w:t>
      </w:r>
    </w:p>
    <w:p w14:paraId="4C6724B4">
      <w:r>
        <w:t>说话人01(00:56:52): 首先第一个是有前提条件的，在我们这里能够成长是有前提条件的。我再说前提条件不是所有人都能拿到收获的第一件事就是你有真需求真正想要改变的那件事，你不是只是来做一个学者来研究。你不对自己下功夫，你是没有办法获得这个嗯，身心的体验的，大家有真需求吗？有真需求就有什么实验的小白鼠了，你又可以，就是你可以做自己的实验了，否则你都连实验材料还没有，你怎么能验证呢？没有验证的人是没有资格去评判，大家同意吗？我们只是站在一边评判别人，真正的要想要评判是真正的自己去体验完才能够有资格评判，所以他是一个自己知道自己的一个过程，这是一个勇敢者才能走的道路。</w:t>
      </w:r>
    </w:p>
    <w:p w14:paraId="24388435">
      <w:r>
        <w:t>说话人01(00:57:57): 我再次说明，不是所有人都能走这个道路，因为嗯，基于各种原因怕吃苦或者是呃身心条件不足，什么叫身心条件不足？我们看自己的时候，他是需要我们的身心。有什么基础的健康的对吗？有基础的健康，希望大家剧组一个这个肉身要能够承受的，所以我们是 18 岁以上的 18 岁以上的成年人。60 岁以下的成年人 18 岁到 60 岁黄金时期啊， 18 岁到 60 六十岁以上怎么办？六十岁以上身体如果很好，家属如果支持你也可以。嗯，所以这个很关键啊。而且他要温和的进行，太急了，不行，我们叫慢慢来，比较快，要长期主义一点一点的。嗯，要冰冻三尺，非 1 日之寒。所以要有恒心和耐心上善若水，一点一点的冲刷啊，精诚所至，金石为开，大家在这方面心里已经很清晰，自己是 OK 的来打 888。</w:t>
      </w:r>
    </w:p>
    <w:p w14:paraId="641EBBA1">
      <w:r>
        <w:t>说话人01(00:59:15): 我讲的很清晰啊，然后我们是怎么做的呢？我们是分三步，实际上是三个课程，第一个就是现在大家上的启蒙课。它相当于什么是总纲，我们的方法论，我们的基础方法还有基础练习，数据库结构。嗯，这些都在这个启蒙课 299 这个 299 的课程，我们现在好多深度的同学系统课的同学也经常拿出来看，他们依然觉得干货十足，越学越明白。那么在基础课之后，我们如果自己的身心有了体验，我们希望能够看到更深入，更整体的数据。自己的力量有时候不够，需不需要更多人的来帮你支持你，我们叫陪跑，如果需要，我们就是一个星期七天拉练冲刺一下来了解真实的了解这件事在我内在是不是真的有代际，真的有情绪，有信念系统有程序吗？有人生的剧本吗？这些都是猜测它是需要什么深度的体验的来深度体验，胜过千言万语，所以这个叫做七天的训练营。</w:t>
      </w:r>
    </w:p>
    <w:p w14:paraId="36D02FFB">
      <w:r>
        <w:t>说话人01(01:00:33): 七天的训练营之后有一个更长的，更长的系统的陪跑，五个月的五个月，为什么要五个月？因为我们的内在要解决的。要解决现在的问题，要具足各种各样的条件，当我们明白这件事的基础方法以后，我们反而我们就要回头来补足自己的条件。比如说什么条件，比如说我们静心的能力，我们的专注力能不能够回到自己身上，我们的心能不能亮起来，用这个亮的心才能够看到更多的数据，这些是需要持续的陪伴。如果需要持续的陪伴，那我们已经为大家建设好，大家可以根据自己的需求，因为每个人的需求不同，但是我们能做的是为你先准备好吗？大家能明白了我们是怎么做的好，接下来我们。我们来看具体下手的地方来，大家下手打上公屏。</w:t>
      </w:r>
    </w:p>
    <w:p w14:paraId="420DDC78">
      <w:r>
        <w:t>说话人01(01:01:43): 下手的地方入手，因为说一天道一万。你说老师这些我都会呀，你落不了手，就是在自己的身心这儿不知道从哪儿能迈出这个零到一，对不对，落不了地。那怎么落地呢？其实落地依然不是，嗯，依然是大老师的理论，那这个大老师是来自于儒家的大学之道。所以刚才的我们传统文化的三支战队，包括王阳明的心学，包括心理学都已经出战了啊，现在我们拿出来的修齐治平刚才已经说了，是外在的四个生活中要突破，要圆融的四个面向，要拿成果的地方。可是像轮者像轴承一样，我们只看到外在的齿轮啊，在变化，其实我们的内在是有内核的。而这个内核的修持它来带动它，像一个发动机一样，它来带动外面的人生的各个方向的成长。那这个内核是什么呢？大学之道真的很操心，他把这四个内核依然列给我们了，而这四个单元往往是被大家忽略的，是哪四个单元呢？这个就是大学之道的八目，就是八个环节里面就藏着我们下手的心法。那么前四个单元叫做格物致知，然后诚意，正心。</w:t>
      </w:r>
    </w:p>
    <w:p w14:paraId="6F3E063B">
      <w:r>
        <w:t>说话人01(01:03:21): 格物致知刚才我们讲过了，要通过外面的生活现象不断的找到内在卡点这个呃翻篇儿好简单，接下来就看什么叫诚意正心，诚意正心。诚意正心！没讲完。诚意，正心是最内核的，关于我们的心和我们的想法，我们的意识，我们的认知，它的关系的。而这八个单元组合在一起，就把我们的生活能够重新的能够不断的绽放，然后他们朝向的目标就是大学之道的三种智慧，这个我是必须要提的。因为我们会议书院 16 年我们就是讲大学之道，我们现在都知道，想要让孩子上大学，可是真正的大学是指智慧层面的大学之道。</w:t>
      </w:r>
    </w:p>
    <w:p w14:paraId="438071ED">
      <w:r>
        <w:t>说话人01(01:04:17): 讲了，人要想过好日子，不是说生存，而是说生活必须要有三种智慧。第一种叫明明德。我开篇就在给大家明明德告诉我们，每个人是有一个本自具足的自己的，我们每个人生来就足够好了，我们本来就足够好。</w:t>
      </w:r>
    </w:p>
    <w:p w14:paraId="49908B29">
      <w:r>
        <w:t>说话人01(01:04:38): 第二，大学之道在亲民要把这个足够好的自己找回来，用它修复你的生活，回到生活中去。第三个智慧最了不起，也是我们为什么要常年要成长，就是因为第三个智慧最难得，它叫做止于至善，也就是让美好状态持续的智慧。</w:t>
      </w:r>
    </w:p>
    <w:p w14:paraId="2DA9FC32">
      <w:r>
        <w:t>说话人01(01:05:02): 你知道花无百日好一件事情解决了容易。可是生活方方面面很多事能不能够平衡，能不能够内外平衡，这叫平衡的智慧。我们通过八目最终实现全面实现大学之道的三种智慧，然后让幸福家庭能够遍布华夏大地。</w:t>
      </w:r>
    </w:p>
    <w:p w14:paraId="415274CB">
      <w:r>
        <w:t>说话人01(01:05:25): 那我们回归落手之处来看一下会学的我们的。练习的心法来了，我们叫做内在诚信，大家打上公屏，内在诚信，大家一起跟我说内在诚信，这就是诚意的意思。诚意要真实对什么真实对你自己真实，你每次对你自己真实的时候，你的心就会亮一次。我们都想让心量心量了，就是专注力增长了，我们叫涨心了，你就说这个人长点心。哎呀，这个人掉以轻心掉心了，涨心的条件，你如何能涨心，而不是被你的头脑所控制，头脑全是创伤啊！全是惯性。我们要想突破原来的小，我就是要能够看见自己的运作，对自己说实话，这个就叫诚信。</w:t>
      </w:r>
    </w:p>
    <w:p w14:paraId="63A3376E">
      <w:r>
        <w:t>说话人01(01:06:25): 我们在会学把诚意直接翻译为内在诚信，注意听什么是内在诚信，它不是指内外诚信。一个人能做到内外皆诚信，那是圣人的标准标准，道，道德标准非常高，我们并不能够像我们普通人一开始就说内外都说实话，我们的生活会会怎么样？我们的生活会出大麻烦的会吗？我们每天其实在说很多的谎话的，你有没有意识到我们在为生活能够维系下去，对自己对别人说了很多善意的谎言，有吗？我们最常说的是什么呢？你要知道一个人如果常年对自己，嗯就是冲口而出，有很多的策略性的语言已经自动化了。他慢慢的就跟自己失联了，他跟内在的那个真实的自己断联了，断联的意思就是我真的不知道里面还有东西里面的这个自己也不想对外面的这个自己干嘛吐露心声，为什么？反正你也看不见，我们就想象里面是不是有一个真实的自己，那些我们想探索的过往都藏在里面，可是他不愿意跟你说真话，他不想显现，为什么？因为常年跟他失联，所以我们生活中有哪些时候我们在说这种善意的谎言呢？</w:t>
      </w:r>
    </w:p>
    <w:p w14:paraId="569A8CCB">
      <w:r>
        <w:t>说话人01(01:07:56): 嗯，很多这种场面，比如说一个家的太太，嗯，一个家的嗯夫人，她看中了一双鞋。她问她老公，哎，老公你看这双鞋可好看，太好看了吧啊，我要下单，我要放到我购物车里面，嗯，我要买。她老公一般作为老公会说什么会说啥，他会说什么，真的挺好的，为啥？只要说你又买一模一样的鞋，你至少有十双啦，一场家庭大战马上就烦了。</w:t>
      </w:r>
    </w:p>
    <w:p w14:paraId="438A548B">
      <w:r>
        <w:t>说话人01(01:08:29): 大部分人就说啊，还行吧，行吧，可以吧，其实心里嗯觉得这件事你的意见并不是这样，我们会擅长给自己一些掩饰，那你们呢？你们最擅长经常说的嗯，那句经常说的谎言是什么呢？对自己不诚信的，大家打上公屏一下。没事儿，挺好，嗯，我经常说的跟你们坦白，就是他们经常问老师你累吗？我说我不累。嗯，有的时候是累的，但是我不希望让他们担心对家里人嗯长辈问你最近辛苦吗？不辛苦。嗯，算了算了，是的是的是的，所以我们从现在开始，我们就要来有所觉知。我说的内在诚信是这个意思啊，就是你内在浮现出来什么感觉浮现出来什么意见，什么念头，你不是马上把它说给别人，那叫外在诚信，我们得自己先成为自己的第一目击证人。如果你看见了，我们就叫觉察，大家把觉察打上公屏觉察。我不生气，觉察什么叫觉察，就是我们自己的内在发生的事儿。</w:t>
      </w:r>
    </w:p>
    <w:p w14:paraId="74127AF3">
      <w:r>
        <w:t>说话人01(01:10:00): 过往的东西记忆在他推动我们之前，我们先发现它啊，哟，我这里起了一个念哟，这个念头，嗯，有很多的负面的念头。如果我们没看见，我们就会冲口而出，我们就会去做了，被这些东西推动了，明白吗？就很容易迷失，就变得自动化的，在过去的那种轨道上一直在运行，那如果我们希望能够迈出一个新的改变。</w:t>
      </w:r>
    </w:p>
    <w:p w14:paraId="372D3315">
      <w:r>
        <w:t>说话人01(01:10:33): 比如说我们家里有，如果小有小孩，其实你知道对孩子如果不耐心跟他的关系搞砸了，这个孩子会跟你锻炼，然后未来你会有更多的教育困难，对吗？但是当你跟孩子沟通的时候，孩子说了一句话，你这里的火噌又冒出来了，你压不住这个时候是最危险的时候，如果你看不见你的情绪，你看不见你的念头。你会想到这个没出息的东西，他这辈子就完了，你就会把这些话全说出去，你就会把那个锅桌子又拍起来，然后你会发现你家又在重复过去的剧本。</w:t>
      </w:r>
    </w:p>
    <w:p w14:paraId="73B377A3">
      <w:r>
        <w:t>说话人01(01:11:20): 你知道老戏在旧大图哦，旧地图是无法发现新大陆的，如果你希望有一个新的改变，当下的那个知止是非常重要的。知止大家可以打知止，打上公屏，知止就是你能控制住，你能 hold 住那 hold 住的之前还有什么先决条件呢？要能够先看见，就是我知道我生气了。那从我知道我生气到发出来，中间还有一个 0.0001 秒。那么如果我们善用这 0.0001 秒，我们停住了，我们可能转身去到旁边的房间，自己把这个火先自己走一遍，表达一遍啊，真的定心定肺，但是我们可以不立刻对我们的孩子去轰炸。就在这一瞬间或包括伴侣，包括身边的人。我们让里面的反应不去，再去伤害，让他出来，然后最后软着陆，那这个时候也许一个小时之后你出来了，你心情是平静的。你也能看见这个过程中你要负什么责任，又发生了什么，甚至你能看见你为什么发火，他可能跟你的童年你妈妈这样对你也有关系。你甚至能看见我们的外公外婆，那个年代爷爷奶奶那个年代的一些模型，你突然明白了，原来你被推动了。你回来可能跟你的孩子好好沟通，你会发现你的孩子在这个一个一个小时之内，他也有所变化。</w:t>
      </w:r>
    </w:p>
    <w:p w14:paraId="3FF4E1ED">
      <w:r>
        <w:t>说话人01(01:13:05): 我再说的就是转机是什么时候出现的宝贝们，你们觉得呢？所以在电光火石间能够看见自己，这是不是最重要的？这个就是需要内在诚信这个方法，也就是从现在开始。</w:t>
      </w:r>
    </w:p>
    <w:p w14:paraId="716393F7">
      <w:r>
        <w:t>说话人01(01:13:22): 你要能练习练习什么，真正的要花时间陪伴自己，你的心不在这儿，他即使有出来，你都看不见你心。比如说关注的都是外面，你这里面都已经滔天的愤怒了，可是你还在观察外面，然后突然被这个推动一下子，你勃然大怒。</w:t>
      </w:r>
    </w:p>
    <w:p w14:paraId="32F106F9">
      <w:r>
        <w:t>说话人01(01:13:43): 所以内在诚信就是从现在开始，我要做自己的朋友，把这句话打上公屏。从现在开始，我要做自己的朋友。什么叫朋友，就是能够袒露心扉的人，能够看见，哪怕自己内在有极其痛，极其阴暗的念头，我都不责备。我只是看见我知道这个念头有可能不是我的，有可能来自任何一个人。我明白我内在的原理，我开始陪伴自己。我甚至愿意陪着内在这个弱小的，心碎的，暴躁的自己，一点一点的长大。你们在这一刻能下这个决心吗？</w:t>
      </w:r>
    </w:p>
    <w:p w14:paraId="66DAE302">
      <w:r>
        <w:t>说话人01(01:14:30): 成为自己的朋友，如果不能成为自己的朋友，我们离空心人就很近了。空心人，大家现在的概念就全部走脑的。人家说老师，我肯定不是空心人，我有很多情绪，我有心的有情绪，可不代表你不是空心人。什么是空心人，没心的人，掉心的人就是陷入惯性的人，他的每一念都是来自于过去，他恍然不觉一直站在那个愚昧的山峰上。他是机械化运作的，昨天前天大前天他都是一样一样的，他很固执的，这都是空心人，明白吗？所以空心人我也在说的，用一句俗话叫大水冲了龙王庙，我们的内在有这个本子具足。可是他被淹没了，他本来是可以遇水驾驭我们内在的各种潮水啊，你的情绪是你的信念，是你的这些呃，过去的破碎的记忆。伤心的记忆都是都是，都是，这都是那潮水，你内在是有这个力量去驾驭它的，可是。被这些惯性淹没了，这就叫空心人，明白了没有？</w:t>
      </w:r>
    </w:p>
    <w:p w14:paraId="2C51CD1A">
      <w:r>
        <w:t>说话人01(01:15:44): 所以空心人不代表你是有情绪，你说我好痛啊，我怎么会空心呢？你可能是空心的，只要你看到同样的情绪出现再出现，你拿自己一点办法都没有。同样的事件，一点办法都没有，你就有可能是空心人了，就是被过去推动的人。在代际中你被裹挟的人，所以我们现在嗯不用感情也是一种空心，因为什么我们都那你不用感情用的是什么？用的就是不是用感叫做情感中心用这里感受，而是用头脑思考，那头脑思考没有错，但是头脑的念头从哪来呢？还不是过去的念过去的价值观对吗？还是在过去里，它并没有当下这些都是我们需要觉知的啊，好，我们来那就是攻击人无疑了，没事承认了，看见了我们就能够走出来。</w:t>
      </w:r>
    </w:p>
    <w:p w14:paraId="5F7D996F">
      <w:r>
        <w:t>说话人01(01:16:43): 好，接下来我们来解决。刚才说了第一个解决拿什么去疗愈疗愈力的问题，我本自具足的自己。第二解决什么，解决我们要去疗愈什么的问题，我们要了解我们内在的数据结构，大家把数据结构打上公屏。嗯，同学很关心我，让我喝口水呢，好的。</w:t>
      </w:r>
    </w:p>
    <w:p w14:paraId="64F9E943">
      <w:r>
        <w:t>说话人01(01:17:13): 数据结构。数据结构就是我们内在其实是有结构的，像每一朵雪花都有不同的结构一样，每个人我们底层的数据都有特定的模型的。如果你不了解模型，盲目开挖，盲目开始觉察，你会觉得懵的，你都不知道，一步一步又一步，最终怎么能到达，知道吗？所以我们要先要知道人家叫庖丁解牛，我们得知道那个牛长什么样，在哪里下刀解剖。</w:t>
      </w:r>
    </w:p>
    <w:p w14:paraId="1A241196">
      <w:r>
        <w:t>说话人01(01:17:48): 嗯，首先这个数据大家看一下这个特别的巧合，我又给你们对齐一次，这次的巧合来自于我们东西方的文化。那么右边这张图蓝色的，它是蓝色的，它叫冰山模型，也叫嗯。这个就在心理学非常著名啊，是萨提亚女士，一位美国的家庭嗯疗愈师，她已经圆寂了，过世了。</w:t>
      </w:r>
    </w:p>
    <w:p w14:paraId="58B24CAA">
      <w:r>
        <w:t>说话人01(01:18:14): 十年前大概过世的萨提亚女士提出来的就是人的内在，嗯，有不同的记忆。第一重我们向向内探索，首先会跳出来的记忆，它可能是我们过去的记忆。嗯，过去的记忆，童年的创伤，少年的就是我们个人的体验。这叫潜意识，没有上意识和下意识，这个预说好吗？叫潜意识，大家打上公屏，不要贻笑大方了。什么叫贻笑大方？就是我们自己做了一些词，但是其实不是那样子，大家是没有共识的，有的时候沟通和交流容易带来误区。所以我很希望大家能够对穿这样子建议支柱学了一门课，你会发现你过去学的很多课，门门复活，所以这个叫潜意识，对潜意识。</w:t>
      </w:r>
    </w:p>
    <w:p w14:paraId="66399AA0">
      <w:r>
        <w:t>说话人01(01:19:15): 那么看不见的底层，还有的潜意识一般指我们的表层的认知，潜意识，第一种数据，第一种潜意识就是个人的过往。第二种就是我们叫做集体的数据来了，原生家庭属于别人的。体验妈呀，别人的剧本我们叫共生剧本，生命共同体啊。现在大家都讲了，大家都是命运共同体，就是属于别人的剧本，别人的命运你还在用，这就叫做原生家庭的数据，然后继续挖掘。我们还能看到家族的大数据，再往下挖掘，还有一些什么集体性的创伤，比如说战争创伤重大的，饥饿，创伤重大的。那大事件，历史大事件我不知道你们有没有看我的一些小视频集体的大事件，也是对我们的表层是有是有影响力的。</w:t>
      </w:r>
    </w:p>
    <w:p w14:paraId="6801C315">
      <w:r>
        <w:t>说话人01(01:20:15): 我们嗯，刚刚结束的地面课，有位女士她就特别的困扰，她的困扰是什么呢？她有两个儿子，这个大儿子已经 20 多岁了，可是大儿子呢莫名其妙，他也上班，但他做的工作非常奇特。他就专门给日本人做翻译，而且不要钱，他连续做做好几个，嗯，做了好几年不要。然后呢，平时没什么事就喜欢玩那些游戏，很血腥的，就是日本的游戏，他说他百思不得其解，这个怎么会有这么一个儿子。</w:t>
      </w:r>
    </w:p>
    <w:p w14:paraId="2B183E2A">
      <w:r>
        <w:t>说话人01(01:20:52): 我们现在嗯，面对青少年的问题，有很多是底层创伤的，这个底层创伤，那是要走的过程，要非常长久才能有所改变的结果。这个妈妈她探索自己的潜意识的时候，她一下就看到了他们家。嗯，在她的大家族里有三位曾经参加过抗日战争，他就看见了啊，参加过。嗯，那都好多年前了，他们家有三位都是在三代，四代以前某种意义上来讲，嗯，一会儿我会跟大家看到更多。我们如果跟其他人发生了伤害型的嗯纠葛，那么以加害者和受害者的人格模式也叫原型的模式，会进入我们的底层结构，也就是如果我们是跟谁打过仗，我们有可能隐性的也有。</w:t>
      </w:r>
    </w:p>
    <w:p w14:paraId="11DCD6FA">
      <w:r>
        <w:t>说话人01(01:22:01): 对方，对方的数据，我到现在已经有遇到了好些这样子的同学，他们的特点就是家里都是来自于过往的将领。嗯，打过这个大的，但呃历史战役。但他们的孩子很多都移民，移民，哪儿移民，打过仗的那些地方，他们无意识就认同别人的文化，这是让我非常非常的诧异。</w:t>
      </w:r>
    </w:p>
    <w:p w14:paraId="7A7A86A5">
      <w:r>
        <w:t>说话人01(01:22:26): 我还在在做这方面的科研，就是看更多的数据，这已经是我看了 16 年的数据，不断的被这件事情所刷新。这个女士她就看见她的儿子，大儿子，她完全认同到了战争的创伤里面，你们能看见我吗？怎么就看不到我了呢？你的手机刷新一下好吗？你们刷新一下，我不知道你们为啥看不见我哩？嗯，刷新一下啊。</w:t>
      </w:r>
    </w:p>
    <w:p w14:paraId="791D8F02">
      <w:r>
        <w:t>说话人01(01:22:58): 好的，我刚才讲的是告诉大家，我们不但受自己的个人的数据影响，也受过往的更大的事件所影响。那这座山在我们的诗篇中，唐诗，宋词中反复提到山，人家说看山不是山，看水不是水，讲的都是这个东西方文化在这里接轨了。那苏东坡曾经也写过一首诗。它叫横看成岭侧成峰，远近高低，各不同，不识庐山真面目，只缘身在此山中。这就是。告诉我们，我们的内在是有结构的。古往今来对于这里的文学描述，嗯，修行描述经常用山来形容你们关注一下啊，关注一下你们的很多的内在的境界可能就上去了。包括欣赏的水平就不再只是懵懵的，不知道别人在讲什么好往下走，我们来看数据数据洞见图，注意看一下模型来了啊，看完这个模型我们就要开始练习了。能看见吗？把它往下拉一点，传承数据的往下一点。</w:t>
      </w:r>
    </w:p>
    <w:p w14:paraId="2194B91D">
      <w:r>
        <w:t>说话人01(01:24:32): 我们来我们来看一下这张图能看见吧，这叫代记数据的洞见图。过往刚才那张图来刚刚刚才那张图是不是纵向的，我把纵向的这张图给它横过来，横过来，我把它更抽象，像不像一个又一个的泡泡，这些泡泡里面是什么呢？就是我们的场景记忆的场景数据就是过往的某窗某商，哎呀，我在公寓上说话说惯了。就是过去的场景，那大家看这个看见通过我们叫看见即疗愈这句话我们需要补充。我们说真正的疗愈，它分为至少五步，五步，我们今天把这个疗愈说的明明白白的，你们以后也不会在这个里再困惑了。</w:t>
      </w:r>
    </w:p>
    <w:p w14:paraId="740620B4">
      <w:r>
        <w:t>说话人01(01:25:26): 第一，看见看见是不是有一个看见的那个主体啊？刚才我们讲了金灿灿的那个本子，具足的自己。第二，我们找到了一个数据，今天一会儿我会带练你们跟妈妈相关的数据。我们会带你们一个又一个的去看底层的泡泡，跟妈妈相关的场景数据，他们可能是念，他们可能是情绪，他们可能是身体的感受。</w:t>
      </w:r>
    </w:p>
    <w:p w14:paraId="6800E83B">
      <w:r>
        <w:t>说话人01(01:25:56): 总之。外在的一个妈妈的概念，一个位置，它会引发我们里面一连串的所有跟妈妈相关的记忆，甚至的几代的母亲，亲子关系的 bug 都会出现。所以第二个我们叫做看穿，就是穿刺进去，进到那个场景里去，进到过去。</w:t>
      </w:r>
    </w:p>
    <w:p w14:paraId="459D35DC">
      <w:r>
        <w:t>说话人01(01:26:19): 第三步，从里面的场景再穿刺出来叫看透。是不是看见一个数据，看到一个记忆，这个记忆来记忆走，看透了这个数据，翻篇儿了，我们叫看透了。看透了以后，接下来又打开了一个数据，就是又来一个泡泡，又来了一个什么元宇宙内在的一个元宇宙场景又来了，嗯。又看穿又看透，又扎破了一个泡泡，是不是以梦幻泡影啊，不断不断不断的出来，然后不断的穿刺突破。</w:t>
      </w:r>
    </w:p>
    <w:p w14:paraId="59DC0389">
      <w:r>
        <w:t>说话人01(01:26:58): 最终把所有跟这一项，比如说跟孩子躺平相关的所有数据，跟伴侣关系，过往的这个家曾经经历的那些数据全部看见，不管是哪一个方面，你说老师我一次看不见怎么办？一次看一点儿一次看一点儿一次看一点儿。你可能要用几天，几个月，几年，每个人都不同，条件不同，具体的条件要每个人可能在一对一支持的时候，我们才知道每个人都不一样啊，那他生命是独特的。</w:t>
      </w:r>
    </w:p>
    <w:p w14:paraId="153AF456">
      <w:r>
        <w:t>说话人01(01:27:34): 所以这一步就是把所有的数据全看完，这个时候就要看懂了，是不是看懂了你一个一个的数据，你说怎么懂呢？你的心就知道，当他看了很多，我们就知道智慧显现，大家把智慧显现打上公屏，智慧显现。</w:t>
      </w:r>
    </w:p>
    <w:p w14:paraId="7125324F">
      <w:r>
        <w:t>说话人01(01:27:56): 胖的减不下来怎么办？每一件事都有原因的，你要带自己走一个过程，我不知道你要走多久，因为不同的事件，每个人的数据体量不同。我们这次上学呃，这次的地面嗯，有同学来现场咨询他的儿子才 18 岁，你知道儿子多重吗？300 斤 300 斤的儿子已经在家躺平了，夜宵打吃一碗方便面，吃一碗面要打七个荷包蛋。这里面数据非常的多。嗯，他的个这个现场我们帮他一起面对，带他不断的深入，用了长长达，可能前后有三个小时。哎呀，那数据体量太大了，太大了，那有没有变化呢？有现场就有，因为确实很花了很大的力量。在这个数据他就是全部看完，跟他的孩子躺平的大体量数据矩阵都跑出来以后，当天晚上他的儿子就不加七个荷包蛋了，这就是上个星期的事，当天晚上他妈说三个行不。他儿子说可以，就是以前就得跟他急，知道吧，就孩子都控制不住的，而且他说那个那碗面条下完以后端给他，他竟然没吃两口就放下了。我们现在静待花开啊，他的爸爸还在相关的方向继续在努力呢，我们只是第一棒支持他。</w:t>
      </w:r>
    </w:p>
    <w:p w14:paraId="21F8A569">
      <w:r>
        <w:t>说话人01(01:29:37): 所以我在跟大家讲，这就叫看完不断的所有的数据全看完，那最终看完疗愈结束跑了全流程，大家把全流程打上公屏，全流程打上公屏。他的原因太多了，试试自己的童年有问题，自己的家里的人有问题，各种各样的问题。嗯，特别的抓取，抓取什么就是内在极度的匮乏感。家里挨过饿，嗯，饥荒，还有各种各样的抓取，就看到热量就抓取，不断不断的抓取。是的，我们要能够疗愈真正一件事的疗愈是关于这个事件的，所有的数据全看，完全翻篇。</w:t>
      </w:r>
    </w:p>
    <w:p w14:paraId="31E24810">
      <w:r>
        <w:t>说话人01(01:30:31): 说到这里，大家有点数没有点数没有，所以一个疗愈的过程，它是一个宏大的工程，你们不要以为只是电光火石。如果这样子，你是在这里不够成熟，还是认知没到位，认知到位，你就要知道这是一个海量的巨大工程，那世代最后形成的一个现象。</w:t>
      </w:r>
    </w:p>
    <w:p w14:paraId="06886F38">
      <w:r>
        <w:t>说话人01(01:30:56): 在现象界已经显现的，它是需要一个过程的，但是只要你方向是对的，第一敲第一铲子挖下去了，它就是有结果的。理解了没有，想想都困难吧！所以什么时候会快呢？就是你的心足够亮，心足够亮，内在的带宽足够宽，数据跑的就出来的多，对，所以一会儿大家练习慢慢体会啊，那说那这这个到底什么时候有结果？有的人如果你已经在这方面做了很多的准备，有的结果出来也非常的快。有的跟我们连线连线一次，在七天训练营，包括今天晚上七天训练，今天晚上因为还是浅，因为大部分时间还得用来我们个人练习七天训练营的连线就会专门的连线会更多，那现场有的连线至少能做到 20 分钟。有的是，嗯，第二天第三天很多的现象就开始松动，至少这个人他面对这件事的力量就开始升起了，我们主要是先要自己有力量，知道吗？真的是星耀足够亮星足够亮怎么办？</w:t>
      </w:r>
    </w:p>
    <w:p w14:paraId="7555876E">
      <w:r>
        <w:t>说话人01(01:32:17): 接下来我们来看一下工具来。我好像还有数据啊，没讲啊，对，不是上一页。你反了吧，就这页好，就这页注意看啊，这一页是什么？在开挖之前最后几分钟讲一下有哪些数据。如果你有了工具，你要往哪儿去探索，就是你内在。你到底有多少坑，那里坑里肯定有东西，一会儿会发工具给你，你要练的时候往哪儿练，重要不重要。</w:t>
      </w:r>
    </w:p>
    <w:p w14:paraId="6F6B6159">
      <w:r>
        <w:t>说话人01(01:33:03): 嗯，我们先能明白我们往哪儿练，来看一下我们的刚才的这个数据结构，我给大家再拆开再拆细一点啊，这个课程以后你们都会有用的。好多人我们是一年回放的啊，不断回来比照你看我讲的是不是现在就告诉你了，回头你会 11 验证好，第一个注意听，我们要用工具。朝向我们内在的看见就是觉察要觉察哪些地方。第一个有三类数据是你一定要去面对的。</w:t>
      </w:r>
    </w:p>
    <w:p w14:paraId="7279F3EC">
      <w:r>
        <w:t>说话人01(01:33:43): 第一类叫做血缘系统，血缘系统，大家打上公屏，我们叫血缘系统。一会儿讲是哪些具体的人，这些都是有具体的。你想想看，十十六年我们看到的数据，包括其他老师的数据，这些都是有传承的。我本身是做家庭系统排列，专业出身的，我是人社部社会保障局。认证的家庭系统排列师的督导师就是给加派师发证的，我在 2012 年就已经是执政的。我前 56 年的工作都是专业做这个，所以拆解我们的家族数据，这是我的老本行，但是我们我后来十年发现。只研究技术，加牌是一种技术，是没有用的，因为什么如果了解不了解我们的疗愈力，就是我们叫明心见性这块，如果不懂自己到底是谁是没有用的。</w:t>
      </w:r>
    </w:p>
    <w:p w14:paraId="0F8623F6">
      <w:r>
        <w:t>说话人01(01:34:50): 后来我们花十年就把心怎么亮起来搞明白，所以跟大家汇报一下，所以首先就是血缘系统，第二叫非血缘系统。叫亲缘系统，大家叫血缘，亲缘，亲缘就是通过关系亲密关系连接起来的数据。第三叫业缘，业缘就是通过各种事儿彼此连接了哦，你们可以截屏啊，截个屏不就是再放大不就能看见了吗？那血缘和亲缘和业缘你们要能够专业干，知道吗？你不要再晕晕乎乎的，那血缘包括哪些人是必然跟你是真的是连接的。换句话说，只要我们在那里稍微的用一点点，不要瞎使劲儿，用一点儿觉察他对我们的帮助已经会嗯有作用力了。</w:t>
      </w:r>
    </w:p>
    <w:p w14:paraId="6C577713">
      <w:r>
        <w:t>说话人01(01:35:51): 那第一个注意听你的孩子，你的孩子百分百跟你是一个系统的，是共生的，包括活下来的和没有活下来的，我现在讲的啊。嗯，孩子有孩子议题的就可以，你们自己往上打了，可以打 111，就是我刚才说了有这种非存活的孩子，然后有嗯状况的小孩。</w:t>
      </w:r>
    </w:p>
    <w:p w14:paraId="13797B9A">
      <w:r>
        <w:t>说话人01(01:36:20): 抱养的小孩。百分百我们这里有无数个个案，嗯，通常他会跟什么相关，他跟损失相关。我们这些年有一些企业家有一些理财的，他们总是投资失利，通常是男人。他们会男人呢，一般来讲女生都一般，嗯，会因为关系类孩子来探索自己。男人来一般探索自己，都是因为钱，他们总是失利，结果挖掘最后发现是跟未存活的孩子有关的。</w:t>
      </w:r>
    </w:p>
    <w:p w14:paraId="4B0A310D">
      <w:r>
        <w:t>说话人01(01:37:02): 曾经有一位企业的老总，他嗯支持了两家公司上市，他自己也有一家公司，可是不知道怎么回事，他当时就坠落了。细节不讲他进小黑屋了，在小黑屋里蹲了几个月，后来出来了他的同他的朋友，反正最后他出来了。出来以后身心非常的消沉，每天在家里躺平，然后就觉得这件事莫名其妙，很受害呀。然后他来探索他那个一个朋友，另外一个朋友啊，也是一个顶级的富豪，然后带他探索，结果他就心服口服他向内用工具。哎，什么工具，一会儿我就会教你啊，马上代练你了，就是。他看到了他和他太太当年嗯，成家以后有三个孩子，三个孩子他都没有要，而且是他决定的，谁决定对谁的影响是比较大的，他决定的为什么？原因就是因为事业未成，你看因为什么？就所以什么当他自己看见了，他内在是非常的愧疚的。</w:t>
      </w:r>
    </w:p>
    <w:p w14:paraId="41E54214">
      <w:r>
        <w:t>说话人01(01:38:20): 大家把愧疚两个字打上，公平，我们的人底层是有愧疚的。现在也许你还没看见，随着你的心越来越宁静，如果我们做了伤害自己的孩子的事，底层会有一个愧疚，我们会自我惩罚。对，会自我惩罚，这个这个呃，这个老总，当时他看到了这个以后，他真心诚意的认知到了。认知到了那个毁灭是从哪里来，从那个愧疚来自我破坏，大家打自我破坏，有这些过往我们表层叫德行，窥知底层叫自我破坏，它就会自动发生自我破坏。</w:t>
      </w:r>
    </w:p>
    <w:p w14:paraId="26CE55C2">
      <w:r>
        <w:t>说话人01(01:39:03): 后来呢，他从躺平的状态中很快就走出来了，又过了半年。嗯，具体忘了小半年吧，他当时嗯又在深圳找到我，告诉我，他说这几个月他当时不再躺平了。其实他的人脉各方面，嗯是很卓越的，他在香港那个时候又重新成立了一支基金，很多的明星都成为了他的客户。</w:t>
      </w:r>
    </w:p>
    <w:p w14:paraId="0186B1B8">
      <w:r>
        <w:t>说话人01(01:39:29): 东山再起很快的，东山再起了这件事给我印象还真的很深刻，我跟大家就讲第一个孩子。然后很多的女士注意听了我们跟先生离心了，觉得之间好像没有以前那种嗯连接感，有的时候是跟你们损失了这样的孩子有关，我看到的数据还是蛮多的，你们也不妨面对的时候可以尝试。嗯，有这种感觉的同学就是发现你的亲密关系，一般女生就是亲密关系。</w:t>
      </w:r>
    </w:p>
    <w:p w14:paraId="0EB7EDAC">
      <w:r>
        <w:t>说话人01(01:40:06): 有一位女士，她她老公出轨了，把她嗯抛弃。她是家庭妇女，她有三个孩子呢，她当时从惠州过来，极其绝望，形容枯槁。她的一个朋友带她来，嗯面对咨询，说老师这个有没有办法帮她梳理一下。所以当时我们支持她了以后她自己探索她，就看见了她跟她的先生有五个这样的宝宝内在早就断裂了，就是其实一个宝宝都是双方的爱的连接，拿掉一个就相当于斩断一个。所以那个爱的连接早就断裂，她在内在看见早就是老公心里早就没有她，他也是出于惯性，总是有一个人指着一个人过日子。所以后来他接受了先生的这个行为，他看到他不是受害者，后来他也很快走出来重新规划了生活，所以我再跟大家讲这些不一定。</w:t>
      </w:r>
    </w:p>
    <w:p w14:paraId="513D9DD3">
      <w:r>
        <w:t>说话人01(01:41:09): 但是呢，我们看到了很多的现象，大家把现象学打上公屏，嗯，现象学现象，现象学就是看了很多现象。那如果从嗯心理学大量的心理学，它是一个社会科学啊，是不断的发展中的一个社会科学，那很多的规律还在发现中。如果从科学的角度来证明，那 2023 年的诺贝尔奖已经从物理学的角度讲，量子纠缠好像物理和心理这件事慢慢的开始有了连接，那量子物理一直就是讲观察者和被观察的对象是有关联的。所以我刚才举的一个例子给大家展开啊，孩子第二。</w:t>
      </w:r>
    </w:p>
    <w:p w14:paraId="57E925A6">
      <w:r>
        <w:t>说话人01(01:42:00): 第二，注意听现象，其实是这样就是。先有数据再找理论验证它，明明白了吗？就好像古代就有电闪电一样，但是真正明白闪电是什么，那几千年之后才有的。你是要等几千年以后明白闪电是什么才去用它，才去躲它，还是现在就用这取决于你，我给大家提供的都是现象学的数据。</w:t>
      </w:r>
    </w:p>
    <w:p w14:paraId="57320AF0">
      <w:r>
        <w:t>说话人01(01:42:33): 好，第二个兄弟姐妹。嗯，兄弟姐妹，我说的时候如果你心里有在哪里，嗯，有有有感受，你会有感受的啊。你你体会体会你内在诚信的体会，体会，你可能知道你的功课大概在哪里，给自己先有一个检视，我反复讲我们的课程 299 的课程启蒙课第一件事你先把自己梳理一遍，以后你有机会跟我们连线。跟我们一对一跟我们在成长的时候能三下五除二，能把自己的议题能够讲清楚，这个课你已经上的很好了，如果还能够对自己做一些调整，那你就值回了，太值了。所以第二类数据对你会有影响的。</w:t>
      </w:r>
    </w:p>
    <w:p w14:paraId="2FD2317C">
      <w:r>
        <w:t>说话人01(01:43:20): 第一个叫做嗯兄弟姐妹，第二类叫兄弟姐妹，什么意思？你未存活的兄弟姐妹存活的兄弟姐妹，彼此之间是有底层的，连接的数据是有可能共用的。这里面包括同父异母，同母异父，我有一个小视频，你们可以去找讲一个软件的女哦软装女设计师，她总老头晕，最后发现她有一个从未见过面的弟弟同母异父的。嗯，在家里那个有了恶行就是抽粉粉的，然后晕晕晕的，她就是莫名其妙的就会晕哪儿哪儿找不出问题，最后发现这个三下五除二把这个数据发现了，看完看透了这个症状就再也没有发生过。这都是回忆了，好了，兄弟姐妹，这里有议题的请打 222。</w:t>
      </w:r>
    </w:p>
    <w:p w14:paraId="2B069C57">
      <w:r>
        <w:t>说话人01(01:44:19): 嗯，好，第三个爸爸妈妈，你的爸爸妈妈百分百绑定，所以我们今天的议题也要从这里下手。就是我们今天的议题是一定要从这里下手的。爸爸妈妈。我们的时间跟得上吗？</w:t>
      </w:r>
    </w:p>
    <w:p w14:paraId="79261DA5">
      <w:r>
        <w:t>说话人02(01:44:41): 可以。</w:t>
      </w:r>
    </w:p>
    <w:p w14:paraId="233848B7">
      <w:r>
        <w:t>说话人01(01:44:42): 好的。第四，爸爸妈妈的兄弟姐妹，包括婚生的，非婚生的。嗯，包括同父异母，同母异父的，活下来的和非活下来的。好，你们自己脑子里过一遍啊，好第五种气血缘系统以爷爷奶奶，外公，外婆。也是强关联的，有的很多人在代际这里，呃，一般两代的代际影响是比较大的呢，对好吗？好。</w:t>
      </w:r>
    </w:p>
    <w:p w14:paraId="101675C8">
      <w:r>
        <w:t>说话人01(01:45:18): 第三第六类，我把这些告诉你，就是我们这么多年的精华呈现给你，让你有一个概概论，你要一点一点一点的认知，他们体体会他们穿越他们还要假以时日。第六，曾爷爷，曾奶奶，曾外公，曾外婆四代强关联的啊。嗯，四代以上就是要大事件特别大的历史事件人物，他是有可能关联的，我们曾经有一位就是五代的关联，我举一个例子啊，就是让你们能够明白这个数据的。</w:t>
      </w:r>
    </w:p>
    <w:p w14:paraId="1DE9A109">
      <w:r>
        <w:t>说话人01(01:46:02): 它的力度。</w:t>
      </w:r>
    </w:p>
    <w:p w14:paraId="1C4F9460">
      <w:r>
        <w:t>说话人01(01:46:15): 好，曾经有一位女士是旅旅行公司的一个经理，她走到哪里，她最大的痛苦就是孤独。她去到一个单位，无论是做员工也好，做经理也好，总是感觉被别人边缘化异化，她她老觉得别人在后面指指点点，而且是真的。她说甚至去茶水间，她前脚打完水打完点茶，后面那些同事对她全部都是指指点点。她说我真的不知道我做错了什么，她说我也挺老实的，我都溜墙根，他们这是为什么呢？她说而且我换一个单位是这样，换一个单位是这样。</w:t>
      </w:r>
    </w:p>
    <w:p w14:paraId="79773DFB">
      <w:r>
        <w:t>说话人01(01:46:52): 你有没有感觉好像有一个场景数据是跟着他的呀，不是外面，而是他里面，所以嗯，所以他当时他来探索他看到的数据是惊人的。嗯，如果他没有给我，我们都不知道。他探索的，看见的内在看见的和他外在知道的家族故事就对应上了。他的曾外祖母注意听啊，他的他说的很清楚，他的曾外祖母是在民国时期一个汪姓名人的私生女。那你们知道是谁吗？在民国时期，有一个汪姓的名人是他的曾外祖母的是他的私生女。嗯，是的，但这位汪姓的当时的这个名人，他所背负的是业力是什么？功课是什么？你记得吗？记得吗？千夫所指。对千夫所指这个我没有放在公寓上。</w:t>
      </w:r>
    </w:p>
    <w:p w14:paraId="47C81E8A">
      <w:r>
        <w:t>说话人01(01:48:14): 怎么能看见心足够亮就能看见要训练的，这里面有训练的技法和心法。还有嗯，每天的练习，而且练习不能瞎练，你不能着急的练，那很容易对你自己不好知道吗？所以要有陪跑，要有陪伴或轻或重要，有陪伴的好讲完了啊。</w:t>
      </w:r>
    </w:p>
    <w:p w14:paraId="55E374D4">
      <w:r>
        <w:t>说话人01(01:48:44): 这个女士当时找到了这个数据，看穿了，看完了从看见到看，穿到看透到，看懂到看完这件事情这个困扰从此解除，从此解除！好来！报送养有报送养的方式啊，我们现在等一会儿等一会儿别着急，我们这些年也面对过很多这样子的个案。</w:t>
      </w:r>
    </w:p>
    <w:p w14:paraId="217C2BFC">
      <w:r>
        <w:t>说话人01(01:49:15): 好，第二种我们叫亲缘亲缘叫非血缘系统，但是同等同样同等纠葛的人，嗯，同样纠葛的人没有群啊！亲爱的们，同样纠葛的人，你们截个图吧，嗯！那么指谁呢？注意听啊，第一伴侣，你现在的伴侣，你过去的前度伴侣，前度伴侣，你父母的现在的伴侣，你刚才说继母继母当然就是会纠葛的，然后。父母的前度伴侣，父母的外面的伴侣都是一体的。互相之间联系的，连接的，有连接的，那具体的事件要具体对应，我先把大体的数据库跟大家讲一下。</w:t>
      </w:r>
    </w:p>
    <w:p w14:paraId="13A78E38">
      <w:r>
        <w:t>说话人01(01:50:11): 啊，前途伴侣有影响，对影响非常大。前途伴侣我们嗯最近的一个个案，一位女士，嗯，她常年就是梦，不是梦见前男友，她就是非常恐惧。她老是觉得前男友跟她之间没有了结，所以每天恍恍惚惚，为什么最后看到他内心最深处是没有放下，当时发生了很多事，他心里的心结没解这怎么办？要带他和解，内在和解，内在要和解，要解套解除纠缠这个量子纠缠在嗯心理学里面。嗯，这种命运的纠缠叫做牵连纠葛，大家可以打上公屏牵连纠葛。你们先跟上自己拿个笔记本，记一下，两天之后你就有会生成回放的。</w:t>
      </w:r>
    </w:p>
    <w:p w14:paraId="05A17560">
      <w:r>
        <w:t>说话人01(01:51:05): 好，我继续讲啊，因为东西很多，第二。第二种，你的爷爷，奶奶，外公外婆，曾爷爷，曾奶奶，曾外公，曾外婆，他们的前度伴侣和后来的伴侣，我们这这里好多这个大龄青年或者情感不稳定，被人家二加一的这里面有个概率，一般有这样子的长辈多伴侣的长辈后代出现这样子的现象的概率。注意啊，要高级没有什么绝对叫概率会变得增大很多，我们支持了真的挺多，在这个方面穿越的人。对，然后你比照一下你现在的生活。你心里一个是自己容易在这里心意分叉，一个是你的伴侣容易心意分叉，是不是这样自己打上公屏啊，好，这是第一类。</w:t>
      </w:r>
    </w:p>
    <w:p w14:paraId="54C984CC">
      <w:r>
        <w:t>说话人01(01:52:03): 第二类我们叫啊，第这是第二类，第三类业缘就是发生过互相伤害的对象。如特殊年代的某批某斗，特殊年代的战争，过去的战争，重大的伤害谋杀。把这个字去掉，不要在这里写。好，你自己改一下，先把它改完了再上一下好吗？</w:t>
      </w:r>
    </w:p>
    <w:p w14:paraId="3110A9AC">
      <w:r>
        <w:t>说话人01(01:52:39): 好，这是啊，我这里看到了好多这个嗯，内在很混乱的人不容易，心不容易亮的人往往家里有过这样子的代际创伤。就是代际创伤啊，重大事件哦，对，最近我是要跟你们呃，我在小视频已经录了啊，就是有一位大帅哥他。同性恋就是他喜欢男人，他是跟老婆结婚了以后把他先撤下来，重新把这个去掉。特殊年代的这些词汇都要去掉，怎么会打上去呢？好注意听啊。</w:t>
      </w:r>
    </w:p>
    <w:p w14:paraId="7D100507">
      <w:r>
        <w:t>说话人01(01:53:22): 这个男士，他跟他的太太结婚以后，突然发现自己不喜欢女人，两人亲密不了，他火速就跟这个嗯太太离婚了，因为他怕害了人家，坑了人家两个人成了个闺蜜。人家挺同情他的，觉得这可咋整，父母都愁死了，而且他就天天在家躺平，他们家叫厂二代，专门生产那些金属物品的。</w:t>
      </w:r>
    </w:p>
    <w:p w14:paraId="7E3B0BDE">
      <w:r>
        <w:t>说话人01(01:53:47): 他其实就是在几个月前跟你们一样刷过，刷到小视频，然后 299 的课程他，不过他跟我们走的比较，嗯，陪跑他。他上了训练营，也上了嗯，五个月的人本智慧的陪跑，结果他大概聊到了第三个月的时候，终于看见真相，他就不倦不断的看数据。</w:t>
      </w:r>
    </w:p>
    <w:p w14:paraId="2C64F23A">
      <w:r>
        <w:t>说话人01(01:54:13): 他看到了真相，真相就是他的曾祖父的妹妹，当年出去约会，晚上被别人劫杀了，被仇家。</w:t>
      </w:r>
    </w:p>
    <w:p w14:paraId="29202966">
      <w:r>
        <w:t>说话人01(01:54:22): 所以他看见自己竟然认同了，就是内在运行着这个女人一个去约会女人的程序数据啊，场景数据，所以他特别害怕金属物品，因为那个那个应该叫叔奶奶，就是这样去世的。</w:t>
      </w:r>
    </w:p>
    <w:p w14:paraId="41F7E3DE">
      <w:r>
        <w:t>说话人01(01:54:43): 当他看见了以后，他剥离了这个数据啊，看完怎么剥离的，从看见到看穿到看透造到看懂到完全看完所有的数据，用了几个月的时间。他跟老婆复婚了，他又喜欢正常了，他正常了，这个人如果有一天你们可能都能见到，你们都能见到。他们两个家庭你知道现在多么开心。而且他现在到爸爸工厂上班了，没有那个痛苦了，不害怕了，然后已经开始接接了一单，前两天我看他写了一个分享一个货柜的订单，他开始继承家业了。他们简直说这太有，嗯，大家真的为他欢庆啊，好吗？这个是讲的叫互相伤害的对象。</w:t>
      </w:r>
    </w:p>
    <w:p w14:paraId="210328AD">
      <w:r>
        <w:t>说话人01(01:55:39): 好，第四啊。第三种发生过重大金钱纠葛的对象，包括不当收益不当，说明应的钱命和情都有，这里面的案例太多了，包括我们嗯。之前的订婚的人如果没有履约，孩子长大了以后，我们这里有一个女士，她的男朋友就是不娶她，她都急死了，两个人在一起十年，她从一个小姑娘熬成了这个中年。最后发现所有的原因都来自于她爸爸曾经有过未婚妻，在农村，她爸爸没有履约，没有回去，她认同了跟人家共命运。</w:t>
      </w:r>
    </w:p>
    <w:p w14:paraId="5F5C93C3">
      <w:r>
        <w:t>说话人01(01:56:27): 举例说明啊，你们耐心一点，很想练习，但是这些你如果没听懂，贸然进去对你没有好处。前方预警就是你要清晰有哪一些心里要有数，我们要对你负责任呀。好了，这个是重大的金呃金钱救国，你们去刷小视频里面很多不义之财的，嗯，特别多好了，还有第四类就是对自然的侵害。为什么说万物一体，我们要爱惜敬畏大自然，莫名其妙，伤害的动物也是有影响力的。如果数量很大，在这里不展开了啊，到时候见招拆招，哎呀，老师喝口水呢！你们众口难调，我只能按我自己的节奏来了啊！</w:t>
      </w:r>
    </w:p>
    <w:p w14:paraId="532AE670">
      <w:r>
        <w:t>说话人01(01:57:24): 好了，现在我们准备练习了，来我们练习。今天我们说内在外在有望远镜，我们内在也要能够有透镜才能看见自己，我把它变成一个工具叫认知透镜，是我们的今天的第三个工具。可是在能够有用这个认知透镜之前，我们先要让自己的心亮起来，让自己身体敏感起来，具备条件就是让觉察之前要有觉察的条件。</w:t>
      </w:r>
    </w:p>
    <w:p w14:paraId="23771FF6">
      <w:r>
        <w:t>说话人01(01:58:02): 觉察的条件，那大家愿意跟我练吗？对你们的心，如果古往今来啊道不空，出医不叩门，师不顺路，学生还是要能够。放松一点，放松一点，什么都不会耽误你的啊，如果你按你的节奏啊，那个时候你我就变成你学生了，明白吗？那我可以跟你学习。但今天这件事儿我们要想体验，必须要按照我们过去的一些经验，经验不一定是全对的，但是是有些经验的好。</w:t>
      </w:r>
    </w:p>
    <w:p w14:paraId="39979E74">
      <w:r>
        <w:t>说话人01(01:58:43): 大家现在我们首先第一件事对自己说，我们下一个意图，我会对自己内在诚信，手放在自己的心上，吸气呼气，手放在自己的心上吸气呼气。我们下一个坚定的意图，我会对自己说真话。吸气呼气开始放缓极，好好的人是进不了内在的。好身心稳定一些，将关注力。</w:t>
      </w:r>
    </w:p>
    <w:p w14:paraId="573A830B">
      <w:r>
        <w:t>说话人01(01:59:28): 我们先来看第一个工具法属心法，注意听属心法怎么做，你要跟上我给你的指引，不是按照你想做的做，因为里面是有关窍的，有心法的。第一，我们从现在开始将关注力收摄到自己身上，观察自己啊，我们教大家的所有的都是观察自己，而不是摆布别人，观察自己，观察自己。</w:t>
      </w:r>
    </w:p>
    <w:p w14:paraId="40EA4087">
      <w:r>
        <w:t>说话人01(02:00:01): 吸气和呼气。怎么吸气？怎么呼气，如是观察？看到吸气呼气的时候，身体的起伏和扩展和收缩。不需要闭眼，不需要冥想。你只是观察？但是自己要知道自己在吸，也知道自己在呼。</w:t>
      </w:r>
    </w:p>
    <w:p w14:paraId="700247BC">
      <w:r>
        <w:t>说话人01(02:00:42): 好，做了三个这样子的自己知道自己的呼吸之后，现在注意听在接下来的一个自然的心，一个自然的吸和自然的呼气之后，注意不需要调息自然的就好。一次吸气，一次呼气之后，你轻轻的在心里计数一。然后再次的吸气，再次的呼气之后，你轻轻的在心里计数二就很自然的数数，如是类推。这就是属息法，但是有三个注意的事项。</w:t>
      </w:r>
    </w:p>
    <w:p w14:paraId="7F687CF6">
      <w:r>
        <w:t>说话人01(02:01:32): 第一，我们是先吸气，呼气，自然的吸气和呼气之后计数，而不是用数字引领呼吸。我来示范一下，错的错的就是这样一。内心在数二这是错的，我说的是自然的吸气。呼气之后心理技术一。好，这是第一个注意的事项，很容易的啊，你们不用紧张，会是心理学，每个工具法都极其简单。</w:t>
      </w:r>
    </w:p>
    <w:p w14:paraId="75BFAEB3">
      <w:r>
        <w:t>说话人01(02:02:17): 第二，第二个注意事项，在我们记数的时候不要咬住数据，咬住那个数字 11 拼命记住，不要使那样的劲儿，你要很轻盈的记一。啊，那忘了怎么办，忘了就忘了，自然的忘，就让他自然的忘掉，自然的记得，那就自然的记得这是第二个注意事项，第三个注意事项。</w:t>
      </w:r>
    </w:p>
    <w:p w14:paraId="1649DD14">
      <w:r>
        <w:t>说话人01(02:02:53): 中间走神了，你忘记数到几了，你数错了，只要你自己发现错了不对，漏了数多了数少了完全不知道了。从一开始数起继续从一开始数起如是循环好，我们开始简单吧，开始吧，我们两分钟熟悉两分钟就够了，对两分钟就够了，数一下。</w:t>
      </w:r>
    </w:p>
    <w:p w14:paraId="69D722C0">
      <w:r>
        <w:t>说话人01(02:03:38): 两分钟我会告诉你什么时候到？</w:t>
      </w:r>
    </w:p>
    <w:p w14:paraId="43C633F4">
      <w:r>
        <w:t>说话人01(02:03:47): 可以闭眼也可以不闭眼，根据你自己的想要。</w:t>
      </w:r>
    </w:p>
    <w:p w14:paraId="225F949A">
      <w:r>
        <w:t>说话人01(02:04:11): 你想闭眼就闭眼，你觉得不想闭眼就不要闭眼，根据你自己的感觉。都可以。看到自己分心了，从一开始继续数，这就是我们的规则之内，我没有说你一直数下去，数不下去，就从一开始。那就是对的。你瞌睡了，等你突然醒了继续数，从一开始如果忘记的话也是对的。都可以。都可以的啊！</w:t>
      </w:r>
    </w:p>
    <w:p w14:paraId="075D5185">
      <w:r>
        <w:t>说话人01(02:05:34): 数的时候身体有感受，有打哈欠这些都不是重要项，你继续数就对了。</w:t>
      </w:r>
    </w:p>
    <w:p w14:paraId="2C33977B">
      <w:r>
        <w:t>说话人04(02:05:55): 嗯！</w:t>
      </w:r>
    </w:p>
    <w:p w14:paraId="62ABF20F">
      <w:r>
        <w:t>说话人01(02:06:13): 不需要放在心上，正常正坐着就行。不用腹式呼吸，我说的这个自然呼吸鼻吸鼻呼。当然，如果你是能够吸到腹也没问题，只要是你自然的呼吸啊，不要故意的腹式呼吸就可以了啊。好，来两分钟到了，来大家最后一次数到几，请打上公屏来检查一下，看看我们数的对不对啊？</w:t>
      </w:r>
    </w:p>
    <w:p w14:paraId="64DF2020">
      <w:r>
        <w:t>说话人01(02:06:57): 数一会儿就走，神儿，认为很正常，说明我们的心经常跑。但那不重要，你依然可以往下走的。只要你是对的，数还不错，哎，大家还不错，不会有特别高的熟悉一下数的特别多的那些就有问题了。</w:t>
      </w:r>
    </w:p>
    <w:p w14:paraId="595044A9">
      <w:r>
        <w:t>说话人01(02:07:14): 走脑了没走心了，中间如果嗯掉心了，跑路了，然后再从一开始数都是对的啊，不记得数到几从一你就打一也是好的。也是对的。按对的方式熟悉，你就能够有一种方式能让这个心能够慢慢的更有觉知原理，以后的课程再讲，现在没有时间我们不展开了，都是有原理的。</w:t>
      </w:r>
    </w:p>
    <w:p w14:paraId="4CCBB1ED">
      <w:r>
        <w:t>说话人01(02:07:46): 好来，我们来进入第二个技术，我们叫身体内感知建模。好，身体内感知建模是怎么做呢？就是要跟身体连接了，那但是跟身体连接呢，它是建立在数息之上的数息。刚才的第一个方法要叠加在第二个，第二个内感知建模是要叠加第一个数息法的啊，怎么做呢？</w:t>
      </w:r>
    </w:p>
    <w:p w14:paraId="78D3CC71">
      <w:r>
        <w:t>说话人01(02:08:19): 来注意听你的双手可以放在你的膝盖上。嗯，大腿上都可以，只要正做就行了哦，然后呢，嗯，你可以在内在去感受你的手心。那一会儿呢，我们是这样有三个地方，你在内在去感受，我们叫内感知连接吗？</w:t>
      </w:r>
    </w:p>
    <w:p w14:paraId="0B1B8D7D">
      <w:r>
        <w:t>说话人01(02:08:39): 第一个就是你左手的手心好，你把手机拿出来放在大腿上。我说左手的手心，你心里跟那连接一下，那手心该有什么感觉，就有什么感觉，你感受到什么都可以好吗？那不重要，你真实的感受到什么就是什么，没感觉就没感觉。</w:t>
      </w:r>
    </w:p>
    <w:p w14:paraId="6B88BBDD">
      <w:r>
        <w:t>说话人01(02:09:02): 这是第一个位置，左手手心，当你能感受到左手手心的时候，来数吸用。我刚才教你们的数吸法数到五，左手手心边感受它边数到五，手心朝上，注意听啊，数到五以后你将你的关注力切换到右手的手心，然后呢一样数到五。然后我们将关注力回到我们的心口那上中穴这个位置。</w:t>
      </w:r>
    </w:p>
    <w:p w14:paraId="7617420E">
      <w:r>
        <w:t>说话人01(02:09:39): 嗯，感受这里的位置边感受这里一样数到五，不管节奏按你自己的自然熟悉，熟悉规则同上好，我们开始数三轮三次的循环啊，这个五次这个五次这里嗯数五次。然后再来五次，五次，五次好，三轮三轮全部做完的在公屏上打 666，然后继续数等全体同学都大部分人都数到了 33 个循环，我们在一起前进，我们以一起的方式前进好开始。不需要冥想，按照我们的方法走，你才能有我们的方法带来的结果，不要用你的老方法。老方法你已经有了，你验证一下，学点新的，然后比较一下，你喜欢就再继续用，不喜欢你也可以不用。</w:t>
      </w:r>
    </w:p>
    <w:p w14:paraId="0E01133A">
      <w:r>
        <w:t>说话人01(02:10:46): 好，已经打 666 的同学继续继续充电，继续在身体的框架上。继续充电啊，专注我们在训练专注力的，没有专注力，什么都没用就没心。打 666 的同学继续继续按这个节奏，五个五个五个的数等待大部队。</w:t>
      </w:r>
    </w:p>
    <w:p w14:paraId="1988BF00">
      <w:r>
        <w:t>说话人01(02:12:16): 继续往下操作，多操作的同学效果会更好一些，更有利于你根据我们的经验值。</w:t>
      </w:r>
    </w:p>
    <w:p w14:paraId="79D224AC">
      <w:r>
        <w:t>说话人01(02:12:35): 然后等待大部队？跟呼吸轻重没关系，我只关系数。正常呼吸。就平平常常？你不需要？想的那么复杂。好了啊，差不多我们的同学大部分队慢慢慢慢的上来了。好，现在我们进入认知透镜，我们第三个工具法，它是叠加在前两个工具之上的，它是一个会试功课。前两个都叫爵士功课，是指开发智慧，之前的功课准备准备下好认知透镜，它是一个提示词。</w:t>
      </w:r>
    </w:p>
    <w:p w14:paraId="5A4415FE">
      <w:r>
        <w:t>说话人01(02:13:41): 提示词就像你用豆包用 deep seek chat GPT 或者是百度，你都有提示词的，我们的内心也是一样，你要给他一个提示词，就是我们内在的那个智慧。嗯，我们的本自具足的智慧要给他一个提示词，这个提示词叫做我看见我的。我看见我的。</w:t>
      </w:r>
    </w:p>
    <w:p w14:paraId="215A8836">
      <w:r>
        <w:t>说话人01(02:14:08): 那我们今天我们要来看第一个场景，数据就是我们和妈妈的关系，妈妈不只是外面的，还有我们里面的记忆，好多人是在过去跟妈妈有了心结。那么很多的时候，方方面面对你的亲密关系，我们跟别人总是隔着点什么，或者总是很纠结，包括我们跟资源的关系，跟财富的关系。这个都有可能包括跟健康跟你妈妈有关的，这个数据要全面清空，全面穿越，我们才能跟母亲的关系，才能真正发生量变到质变。</w:t>
      </w:r>
    </w:p>
    <w:p w14:paraId="1ECAA58D">
      <w:r>
        <w:t>说话人01(02:14:52): 今天我们先来走第一个回合，你这个功课可以持续的，嗯，有规律的前进的来我们一起跟我说将关注力继续放在手心胸口。放在这里观察的身心观察的这个对象那里，一起来跟我说，我看见我的妈妈要说出声音来可以小声，但是一定要动动你的嘴要有声音，我看见我的妈妈。</w:t>
      </w:r>
    </w:p>
    <w:p w14:paraId="0C2E700D">
      <w:r>
        <w:t>说话人01(02:15:30): 嗯，老师就这么说吗？就这么说，对的，我看见我的妈妈。我看见我的妈妈。你就说妈妈你看会出来什么？有的时候在我们妈妈位置上的人的信息都会出现，我看见我的妈妈。每说一次呼吸一下。等一等感受到身心的反应，从里面有什么反应，就像一个数据，我们在投喂，继续，我看见我的妈妈。</w:t>
      </w:r>
    </w:p>
    <w:p w14:paraId="5D555E3F">
      <w:r>
        <w:t>说话人01(02:16:22): 出现什么？你们可以打上公屏，包括身体的反应，内心的话语，画面知觉。那些泡泡出来了，我看见我的妈妈。</w:t>
      </w:r>
    </w:p>
    <w:p w14:paraId="022DBC8F">
      <w:r>
        <w:t>说话人01(02:16:49): 对身体出现各种反应，咱们都接纳，允许它，这就是疗愈的反应，好转反应。因为里面的东西被翻出来，翻出来之后它要像垃圾一样，它会流动掉我看见我的妈妈。没反应的同学跟我说，我看见我对妈妈没反应，我冷漠。重复我看见我的妈妈。</w:t>
      </w:r>
    </w:p>
    <w:p w14:paraId="526CADEF">
      <w:r>
        <w:t>说话人01(02:17:37): 我看见我的妈妈没反应的同学，我们的嗯那个泡泡那个场景的边界防御层非常厚，不重要，你就说我看见我对妈妈冷漠麻木。换成这一句继续说，你看看会发生什么，不要有所期待，不期待你说就行了，然后观察自己，我看见我的妈妈。</w:t>
      </w:r>
    </w:p>
    <w:p w14:paraId="6C46AD05">
      <w:r>
        <w:t>说话人01(02:18:17): 允许里面的潜意识的数据流动啊，我看见我的妈妈。</w:t>
      </w:r>
    </w:p>
    <w:p w14:paraId="4B3ADEE8">
      <w:r>
        <w:t>说话人01(02:18:31): 我们的课程就是要连贯的，才能够有嗯，它一层层的体验。体验型的课你不是用头脑的，仅仅思考。除了文会，私会还要修会，就是要体验，让身体参与进来，让感受参与进来，我看见我的妈妈。</w:t>
      </w:r>
    </w:p>
    <w:p w14:paraId="06DD5ED4">
      <w:r>
        <w:t>说话人01(02:19:09): 我看见我的妈妈身体有什么反应，如果是不舒服的，也请你允许他，嗯，他出来就是有个过程。</w:t>
      </w:r>
    </w:p>
    <w:p w14:paraId="24A6BB27">
      <w:r>
        <w:t>说话人01(02:19:22): 我看见我的妈妈。其实我们每个人都带着一个巨大的数据库，所以为什么很多时候很多的压力莫名其妙，有一个没有看见的数据在潜意识里面。他是想觉察他是不难的。只要你合适的方法，只要你的认知到了，这就是这个时代最最需要的知识和智慧，是关于我们自己的知识，我看见我的妈妈。</w:t>
      </w:r>
    </w:p>
    <w:p w14:paraId="2AB36AA3">
      <w:r>
        <w:t>说话人01(02:20:10): 将关注力放在呼吸上边，呼吸边，感觉眼睛可以闭，也可以睁怎样，你觉得能专注你就怎样做？没感觉，就是我对妈妈没有感觉，我看见我对妈妈没感觉重复。嗯，哭出来了，可以让它流动出去，因为这些眼泪都是你原来在里面堵住的，大家一点一点的让它释放出来，我看见我的妈妈。</w:t>
      </w:r>
    </w:p>
    <w:p w14:paraId="2ECB379B">
      <w:r>
        <w:t>说话人01(02:20:55): 呕吐，我们说气体，液体和固体这些都是过程中有的时候会经历的，就堵在里面，很多那口气。允许自己经历，我看见我的妈妈。瞌睡也是一种疗愈反应啊，要允许自己嗯，就像穿越飞机穿越云层一样，有些云层它就是那样子黏黏糊糊的，迷迷糊糊的。只要有持之以恒的力量，他会看到蓝天白云的。</w:t>
      </w:r>
    </w:p>
    <w:p w14:paraId="507E5D91">
      <w:r>
        <w:t>说话人01(02:21:38): 我看见我的妈妈难过的哭了，就是看见看见不等于是视觉你看见你的身体的反应。你的感受，你的情绪，身体自动的运作，流泪，吐痰，排气，都是看见我，看见我的妈妈。</w:t>
      </w:r>
    </w:p>
    <w:p w14:paraId="2614A519">
      <w:r>
        <w:t>说话人01(02:22:12): 我看见我的妈妈。对，无论是什么，你带一点点的好奇不带着一定要什么的，目的就是很自然的试一试，你不需要相信，只需要尝试一下我看见我的妈妈。</w:t>
      </w:r>
    </w:p>
    <w:p w14:paraId="6007FD9B">
      <w:r>
        <w:t>说话人01(02:22:35): 心痛就要感受那个心痛，这些都隐藏在里面，变成我们的监狱了。我们跟世界的跟亲密的家人的距离心墙，所以妈妈的功课必须先做，否则其他的也连接不上我看见我的妈妈。自己没有反应的，防御层很厚，就是地壳很坚固。</w:t>
      </w:r>
    </w:p>
    <w:p w14:paraId="49A75EF4">
      <w:r>
        <w:t>说话人01(02:23:11): 那你就看看别人的反应，先等一等，然后继续念就对了，你要下更深的功夫，每个人不同的我看见我的妈妈。我看见我的妈妈。</w:t>
      </w:r>
    </w:p>
    <w:p w14:paraId="114C30F4">
      <w:r>
        <w:t>说话人01(02:23:51): 我看见我的妈妈。能听到声音吗？可以啊！</w:t>
      </w:r>
    </w:p>
    <w:p w14:paraId="509D2E87">
      <w:r>
        <w:t>说话人01(02:24:48): 我看见我的妈妈。内在会出现身心会有一些现象，我们都叫像，允许他们，这就叫看见有的像，看完了以后还会它结束了。还有新的像又打开了，有可能是图像，有可能是一个直觉，有可能是身体的反应，他们都是平等的像。</w:t>
      </w:r>
    </w:p>
    <w:p w14:paraId="24C4B55A">
      <w:r>
        <w:t>说话人01(02:25:18): 我看见我的妈妈。允许你自己勇敢一些，如果这里松动了，我们这两天你有可能感受到这份轻松。就看见里面的堵，把它排出来，我们叫零减负一等于正一。我看见我的妈妈。</w:t>
      </w:r>
    </w:p>
    <w:p w14:paraId="660FFE2E">
      <w:r>
        <w:t>说话人01(02:26:04): 我看见我的妈妈听到妈妈在家里说话，你心里有生气，着急，这就是你看见的电光火时间才能看到你的底色，就是我们跟妈妈之间的底色。我今天讲的全都是我们底层的东西，不是表层，而底层的才决定才推动着我们，他的力量有 95%以上。</w:t>
      </w:r>
    </w:p>
    <w:p w14:paraId="58CAC440">
      <w:r>
        <w:t>说话人01(02:26:33): 我看见我的妈妈。</w:t>
      </w:r>
    </w:p>
    <w:p w14:paraId="00984B3C">
      <w:r>
        <w:t>说话人01(02:26:45): 这是妈妈跟你说话，她一说话触及到你这里一样的电光火时间就是你和你妈妈的关系就很清楚了，出来的东西就是你和妈妈之间的数据，我看见我的妈妈。</w:t>
      </w:r>
    </w:p>
    <w:p w14:paraId="1A3281C2">
      <w:r>
        <w:t>说话人01(02:27:03): 嗯，看到蓝光。看不见自己的，看别人啊。有的时候自己的数据外壳比较厚，防御我们叫心理学，叫防御，没关系，先看见别人也有就行了，就这件事是真实不虚的。</w:t>
      </w:r>
    </w:p>
    <w:p w14:paraId="44E3E625">
      <w:r>
        <w:t>说话人01(02:27:24): 我看见我的妈妈。</w:t>
      </w:r>
    </w:p>
    <w:p w14:paraId="24BEAC01">
      <w:r>
        <w:t>说话人03(02:27:31): 都是疗愈反应打哈欠。</w:t>
      </w:r>
    </w:p>
    <w:p w14:paraId="76235BB9">
      <w:r>
        <w:t>说话人01(02:27:32): 没有什么原因，你里面有这个数据？有数据就要让它出来，要流动才能疗愈，我看见我的妈妈。</w:t>
      </w:r>
    </w:p>
    <w:p w14:paraId="4799531B">
      <w:r>
        <w:t>说话人01(02:28:16): 我看见我的妈妈。嗯，我看见我的妈妈。一会儿我需要那张嗯洞见图好吗？我在分析数据的时候。所以我需要那个洞见图。嗯，帮助大家分析一下数据，心里默念不行的必须要说必须要动嘴的，我看见我的妈妈，你可以小声说，但是一定要动嘴说。</w:t>
      </w:r>
    </w:p>
    <w:p w14:paraId="475B615D">
      <w:r>
        <w:t>说话人01(02:29:07): 原理现在不讲，来不及讲，以后再讲，系统课里会都会讲的专业课里面我看见我的妈妈。嗯，挺好的，我看见我不想看见我的妈妈，这就是一种看见那里有一个拒绝关闭。我看见我的妈妈。</w:t>
      </w:r>
    </w:p>
    <w:p w14:paraId="2015AEC3">
      <w:r>
        <w:t>说话人01(02:29:54): 语言把妈妈看透了啊！</w:t>
      </w:r>
    </w:p>
    <w:p w14:paraId="2C2CAFAB">
      <w:r>
        <w:t>说话人01(02:29:59): 有没有看懂，看懂就是有智慧的洞见，有没有看完，看完是真正的要能看到光看到光明清净。没看见说我看见我对妈妈冷漠麻木重复，那也是一种看见以后在训练营我们会详细讲不同的门，怎么打开这种叫防御层，过后有办法的，我们先解决大多数的嗯，看见的议题。</w:t>
      </w:r>
    </w:p>
    <w:p w14:paraId="57C95627">
      <w:r>
        <w:t>说话人01(02:30:42): 有看见光的啊，看到清静，平和平静。我看见我的妈妈。差不多了时间。我看见我的妈妈。</w:t>
      </w:r>
    </w:p>
    <w:p w14:paraId="5BCE440F">
      <w:r>
        <w:t>说话人01(02:31:18): 我看见我的妈妈。</w:t>
      </w:r>
    </w:p>
    <w:p w14:paraId="03AA1F0B">
      <w:r>
        <w:t>说话人01(02:31:32): 不出声不可以，我看见我的妈妈。是看见的还是想的是不同的，看见出来的东西就像里面有个东西咕嘟一下出来，想的是在这儿不一样。</w:t>
      </w:r>
    </w:p>
    <w:p w14:paraId="50D275B3">
      <w:r>
        <w:t>说话人01(02:31:55): 我看见我的妈妈。看见的是那种感觉是种涌现。好，我看见我的妈妈。吸气，呼气回到呼吸上最后一次啊！一次练习我们刚刚起步的同学不要超过 15 分钟到 20 分钟，一次一点点日拱一族，我看见我的妈妈。</w:t>
      </w:r>
    </w:p>
    <w:p w14:paraId="7EC5CCB3">
      <w:r>
        <w:t>说话人01(02:32:42): 对，我看见我的妈妈。</w:t>
      </w:r>
    </w:p>
    <w:p w14:paraId="089FC368">
      <w:r>
        <w:t>说话人01(02:33:02): 好，我们现在将关注力慢慢的放出来，嗯，放到呼吸上，慢慢的将内在调配放松一些。如果你还有一些余余余量数据，还有流动，也不用再去重复了，不用再去重复，不去加强它，就像驾驶一个汽车一样，现在慢慢的踩上刹车。</w:t>
      </w:r>
    </w:p>
    <w:p w14:paraId="161C9B70">
      <w:r>
        <w:t>说话人01(02:33:39): 好，我们抬头看这张图，刚才讲了这个传承的数据，我们内在的数据场景，它的洞见图的过程。首先大家看看穿那一个泡泡那一个数据，有的时候数据里面还套着数据，有看穿的同学吗？有看透的同学吗？有没有看到的，不只是一个过去的数据？有看到了多个数据的可以打上公屏啊！</w:t>
      </w:r>
    </w:p>
    <w:p w14:paraId="05181BB2">
      <w:r>
        <w:t>说话人01(02:34:24): 看透就是一个数据，你经历完了，看到妈妈在过去有一个哭的体验。你很悲伤，悲伤全部经历完了，你又清透了，这叫穿越的一个数据，一会儿你继续下指令，可能出来的是过去的另外一个回忆。然后这个回忆来了，他流经了，你结束了，又看透了，看见看穿看透。</w:t>
      </w:r>
    </w:p>
    <w:p w14:paraId="7E825B96">
      <w:r>
        <w:t>说话人01(02:34:53): 有看到一个有看到两个是的，每个同学起步不同，但是你而且每个功课每个人都不一样，有的人在妈妈这儿容易连接。有的人在明天的功课爸爸那里容易连接，它都是需要练习的，每一次都不同，不要预设答案。</w:t>
      </w:r>
    </w:p>
    <w:p w14:paraId="3B1D1032">
      <w:r>
        <w:t>说话人01(02:35:13): 嗯，有一种感觉都很好，来我们看一下，那具体又会有哪几种呈现呢？好，我们看一下天黑板。嗯，看到我这上面一般来讲分为五种观察者，这就叫观察者花园，我们看看我们是属于哪一类的。</w:t>
      </w:r>
    </w:p>
    <w:p w14:paraId="5519BC9D">
      <w:r>
        <w:t>说话人01(02:35:36): 在这个功课这里我们测试一下第一种 20%的同学大概啊，每次我们大概的统计叫迟钝型，就是他既没有内在的图像视频，也没有感觉，也没有念头。我们叫他沉睡种子还在睡，宝宝还需要再一点时间再醒一醒，这个叫 a 大家可以打 A，那第二类我们叫做轻度型，也叫。也叫？晨露新芽也叫新芽。它发芽了，但是呢，各种都比较轻，所以有轻微的，有的时候会有一点图像。有的时候会有一点感觉，这个叫 bb 类型，第三度，第三种我们叫中度，中度呢就是我们叫做。</w:t>
      </w:r>
    </w:p>
    <w:p w14:paraId="0BEA532F">
      <w:r>
        <w:t>说话人01(02:36:41): 什么叫藤蔓来着？哦，舒展青藤青藤类的就是里面已经有了一些脉络，你甚至能够感觉到它们的关联性。我们叫 C 类 C 类呢，就是又有图像，又有感觉，甚至它们的关联性你也看到了。嗯，好，大家初次给自己做一个测试啊，D 类 D 类呢就是 20%的。嗯，大部分我们叫深度型。它就是有强烈的现象，有强烈的感觉，反应还特别强烈，身体的反应很强烈，我看有多少是 D 类。这个很容易分呢，对吗？你看大概是在哪个区间就能分出来。</w:t>
      </w:r>
    </w:p>
    <w:p w14:paraId="1F96A573">
      <w:r>
        <w:t>说话人01(02:37:31): 异类异类有 20%每一次人群中都有一些宝宝，他们叫灵感型的，我们也叫灵性莲花，刚才呢叫热烈玫瑰啊，很剧烈的啊。灵性莲花呢，它叫灵感型，它有现，里面有图像，有感觉，还有念最重要。它还有那种看懂的洞见，有个灵感他就能看懂刚才发生了什么，里面有一个智慧的显现。有的是D 类和 E 类，看到的东西是很具体的，有细节的，明白吗？如果模模糊糊啊，那些嗯，可能就是在 ab 和 C 类，这是刚刚开始的，那基本上越是在嗯，a 类就是防御层。</w:t>
      </w:r>
    </w:p>
    <w:p w14:paraId="0C8BAD34">
      <w:r>
        <w:t>说话人01(02:38:23): 那就像一个莲子一样，它的皮比较厚，嗯，厚，有什么好处？厚可以保护自己，一般来讲越是厚啊，里面越有创伤。有一些记忆，他不得不给自己保护起来，这也是很好的啊，那这个保护呢，就会让我们有一层铠甲，别人感觉跟我们有很有距离。我们跟别人在一起的时候，就是拿头脑在分析，在想对方你感受不到对方通常都是在 a 类的啊，都在 a 类的这个画面里面，那如果想接下来的成长，我们 a 类 B 类。乃至 C 类的宝宝，你们最重要的就是要突破防御层，拿到就是穿刺，就像那个莲子一样，要把那个厚厚的皮要能够把它剥开一点。剥开，里面的数据，它就会自然显现在这里面要用特殊的工具，对，要用特殊的工具，是的。</w:t>
      </w:r>
    </w:p>
    <w:p w14:paraId="7E1CCAB3">
      <w:r>
        <w:t>说话人01(02:39:27): 嗯，把自己保护好是很好，他们很有战斗力啊，但是在亲密关系中很绝望，明白吗？他用尽全力感觉别人都收不到他的爱，尤其是妈妈对孩子，爸爸对孩子有的时候亲密的爱人那是很痛苦的，我们学了很多亲密关系的课程。但是如果你的基础你的心没打开，现在我讲的是你的心得，打开才有所谓的关系，你学的那些课，他对你才会有真正的呃益处，现在我们要解决这个零到一。所以这些就要用特殊的工具。</w:t>
      </w:r>
    </w:p>
    <w:p w14:paraId="6B11FC4D">
      <w:r>
        <w:t>说话人01(02:40:07): 那刚才的三类工具，我们好像发了一把铲子给你，你开始对自己内在就挖，要挖要挖了。嗯，看到妈妈无条件保护你，泪流满面，这就是一个洞见我看见妈妈对我的爱。那么如果遇到防御层这个呢，就要用特殊工具，我们叫新钥心上的钥匙，大家可以打上公屏新钥心上的钥匙。一会儿大家的身体的反应我会带你们带出来啊，先感受一下我们内在的强大，不管是什么它都是很强大的，里面有东西，大家有没有看见你里面是有东西的。有的人是黑匣子很厚，但是你能看到别人的，别人有，别人有，难道你没有吗？你不可能没有啊，我们都是有历史的人，对新药新药是专门打开防御层新药也有各种各级的新药。对会试心理学，有各级的新药，其中新药的部分，我们这两天是没有办法详细带大家进去的。但是现在我想问大家有多少人想第一让自己的心更加亮起来，这是需要做绝世功课，大家可以把绝世功课打上公屏，就是开发绝性的绝世功课，绝世功课。</w:t>
      </w:r>
    </w:p>
    <w:p w14:paraId="0BF2DA95">
      <w:r>
        <w:t>说话人01(02:41:37): 就是让心更亮的第二种我们叫做能够挖呀挖呀挖的这个叫做会试功课招式的式啊，招式的式，我们把它分类，让大家就更清晰，很多的时候很多的课程它在这里是混扰不清的，不是学生混扰不清，老师也不清楚你到底用了什么心，你对你这就是关于对人的心底层的特质和代码的了解度了。对，一个是爵士，一个是会试配合在一起，我们才能让这个功课 run 起来 run 起来。行深般若波罗蜜多般若智慧波罗蜜多到彼岸，什么叫彼岸就解决问题的那个地方。所以行深般若波罗蜜多就是不断的穿透我们内在的数据场景，数据一直到达底片光明的底色，这是一条智慧的路径。今天我们开篇就讲了。我们在这里寻求的就是一个新的解决方案，我们叫新智生产力，大家都在学新，想要找新智生产力，新的品质的生产力对吗？人工智能现在我讲的是人的智慧，是有力量，智慧是有能量的，也叫慧能，慧能，对在我们的，那我们有一个科研的工作站。</w:t>
      </w:r>
    </w:p>
    <w:p w14:paraId="796020DF">
      <w:r>
        <w:t>说话人01(02:43:05): 数字生命和心智模式实验室，那我们在钻研的是慧能，我们有一个慧能公式，就是如何用自己内在的力量观察的力量，善用观察的力量来提升自己，进而有利于生活的全面的绽放。那么我现在先盲拍一轮，我们还是老规矩啊，有多少同学想好了想要更多的爵士的功课，爵士的工具会试的工具，另外还有更多的新药，更多的新药，这些就是要细细教你因为向内挖掘的不同的层次的时候，你现象来了，我们才告诉你怎么用它，所以在这里面我们就有七天的训练营，我说很多同学在公益上就问我老师我怎么能够深入跟你学习，我说我在启明课上我就会帮你安排好。有多少同学想想的话来统一我们打 678。</w:t>
      </w:r>
    </w:p>
    <w:p w14:paraId="05C3BA30">
      <w:r>
        <w:t>说话人01(02:44:11): 盲拍啊，还是一样。盲拍盲拍有什么好处？就是我看你的心性，你盲拍的好处你也可以理性，但是盲拍的好处我会送你送东西给你，送礼物给你什么呢？第一个我还会送你，我们会是虚拟理学最著名的一个绝世功课，叫做微笑静心，它是在我身内心心很亮的时候输出的一个静心差不多，现在有十年了，这个静心很多人通过这个静心提升了心凝聚的力量，立起来，把心立住的力量我会送你，这是第一个赠送给你，还有很多赠送，我先说第一个嗯，第二重磅的来了。你们想不想老师派个人支持你一对一给你做个案，做功课的辅导？想吗。我在训练营七天里面，我会教你一个特别有名的会试的功课，叫做会试万能工具，会试万能释放法，这个是训练营第一天就教你的，我亲自代练，然后你看一看我里面还会教你四把新药，让你能把你的防御层打开，好多宝宝说我咋办，你没问题，我们这个特别有经验，而且还要支持你，不要一下打的太开，要要一点点打，要温柔的，温柔的才安全，你才能受益，这些是要把握节奏的，所以盲拍我们今天前 50 位因为这次的学员特别多，50 位我送你一对一，我们智慧天团的一对一个案。</w:t>
      </w:r>
    </w:p>
    <w:p w14:paraId="625F0C0C">
      <w:r>
        <w:t>说话人01(02:46:06): 我们的训练营七天 1280 我们准备开始，然后一会儿我开始连线好吗？我们开始大家先打到公屏，想要的同学前 50 位全部赠送赠送一对一，你要知道一对一现在本身一对一就是这个数 2000 块钱，你现在在会议，要想陪跑 2000 块钱。一个老师对他们 40 分钟到一个小时，根据你具体的你的议题，他们很厉害的，就是在这方面能带你，关键是你使用这个工具，你不会，他教你这种就是辅导啊，给你辅导一下，那我们最近一期的大家一定要记得啊，最近一期特别他是元宵元宵节那一天，3 月三号到九号，3 月三号到九号是最近一期的训练营，我再次告诉你们啊，一定要抢名额，为什么？因为我们接下来还有一次 299 就在年后那次的 299 你这次如果没有这个名额，下一期我们下一期会在 4 月七号，你就只能排到 4 月七号到 13 号了，明白吗？这就是我们强烈支持大家拥有的。</w:t>
      </w:r>
    </w:p>
    <w:p w14:paraId="3C414959">
      <w:r>
        <w:t>说话人01(02:47:35): 光这个一对一已经太值了，那我们七天的核心内容大家想知道吗？嗯，核心的内容想知道吗？我们投一下屏。看一下啊，刚才是盲拍一轮下手快的已经拿到一对一了，嗯，一对一是很稀罕的，因为我们的辅导老师始终是有限的，就在这几天时间内生效，它是赠送的，过了训练营就失效了，明白吗？因为它是赠送的东西，辅导老师时间很有限，我们的一对一的是限量品限量品，过了春节以后，这个一对一能拿到的人就甚少了，本身这个一对一拿到就已经是太值了。好来看一下一对一，你现在拍下小黄车 1280，你能拍到就是有一对一的有能拍到吗？没拍到的没拍到的在公屏上打 678。嗯，我们一会儿会连线，现在先把下一层的有的同学安排好好，我们的课前课，我来告诉大家七天训练营。</w:t>
      </w:r>
    </w:p>
    <w:p w14:paraId="168E4A50">
      <w:r>
        <w:t>说话人01(02:48:49): 要走一个完整的过程，我强烈推荐啊，你让自己能够有完整的一个内容，完整的一个疗愈过程很重要。第一，我们会赠送你 28 个经典案例，这是你之前没有的，不是 36 个，是 28 个经典案例，是专业案例。第二个微笑静心我刚才说了，第三，政课注意听是哪些政课是我的核心录播的新法课工具课，17 课每天会解锁几节，有 17 堂课录播的同时，我们还会会教你会是万能公式，这个是赫赫有名的赫赫有名的万万能公式，现在支持了成千上万人走出阴霾，心灵的阴霾，它非常的简洁，强大，踏实，精湛。还有四把新钥，四把钥匙打开，你的心门打不开，咔咔就打开。好，另外有五天晚上是我亲自带的直播直播课，像今天一样，里面有代练，我会带你做功课，会是万能公式带你做什么功课，深入的一层层的挖下去有你的情绪，有你的信念，有你的程序，有你的人生剧本，每一天深度带你代练，带孩子那个带啊代练，还有就是集体共振的疗愈现场的连麦，你一定要见证一下，看看我们是怎么使用工具，能支持大家怎样打开自己好，每天晚上七点钟到十点，十点钟，这五天是我这已经是赠送级别的，又有五天的，除了那些录播课，另外还有是我自己的同学。</w:t>
      </w:r>
    </w:p>
    <w:p w14:paraId="5356B728">
      <w:r>
        <w:t>说话人01(02:50:48): 叫做实修大咖直播分享有两课，每一个老师的另外两个老师的啊，每个人都是两个小时。另外是每个人都是两个小时，还有他们的录播课，录播课是多少？你这里面写？</w:t>
      </w:r>
    </w:p>
    <w:p w14:paraId="29F45801">
      <w:r>
        <w:t>说话人02(02:51:05): 这东西。</w:t>
      </w:r>
    </w:p>
    <w:p w14:paraId="69CD7E2F">
      <w:r>
        <w:t>说话人01(02:51:07): 不是录播，还有其他的那几个同学的现场的那几个案例课？</w:t>
      </w:r>
    </w:p>
    <w:p w14:paraId="75FF5648">
      <w:r>
        <w:t>说话人02(02:51:13): 是的。</w:t>
      </w:r>
    </w:p>
    <w:p w14:paraId="6BA25A86">
      <w:r>
        <w:t>说话人01(02:51:14): 还有 13 位老师现身说法的啊，他们怎么样用功课用这样子的呃，自我觉察，让自己的财富关系，包括孩子的状况修复，这是很珍贵的啊，它是具体怎么用的，怎么走出来的？有，还有 13 课。对，还有 13 课好了啊，还有 13 课，然后我们嗯，我们开始连线。</w:t>
      </w:r>
    </w:p>
    <w:p w14:paraId="5F1876B0">
      <w:r>
        <w:t>说话人01(02:51:43): 我们开始连线好，刚才的时间大家会学会连线啊！</w:t>
      </w:r>
    </w:p>
    <w:p w14:paraId="45CB0AFE">
      <w:r>
        <w:t>说话人02(02:52:12): 在这里。</w:t>
      </w:r>
    </w:p>
    <w:p w14:paraId="7B975028">
      <w:r>
        <w:t>说话人01(02:52:13): 好，大家按下面的可以连麦啊，我们来连麦，通过连麦来学习，我们的方法是怎么应用在生活上的？连上了没有，大家摁一下。</w:t>
      </w:r>
    </w:p>
    <w:p w14:paraId="3D2E2BA9">
      <w:r>
        <w:t>说话人01(02:52:27): 七天的课会在元宵节当天晚上开启，大家能赶，3 月三号到九号不要再去赶，4 月七号到 13 号我再次跟大家讲，我们年后开年就还有一场 299 的启蒙课。嗯，那些人如果你没有进入这一班，那你就得排到 4 月份了，现在真的是很紧俏的，很有限制的名额好了来了 hello。你来了。</w:t>
      </w:r>
    </w:p>
    <w:p w14:paraId="0F7C5A45">
      <w:r>
        <w:t>说话人02(02:53:02): 就是帮我们下。</w:t>
      </w:r>
    </w:p>
    <w:p w14:paraId="1D61A0B2">
      <w:r>
        <w:t>说话人01(02:53:04): 不说话，我们下了换呀，换人不说话，马上换人，不要浪费时间啊，3 月三号到九号第 11 营训练营。</w:t>
      </w:r>
    </w:p>
    <w:p w14:paraId="1E3F51CB">
      <w:r>
        <w:t>说话人03(02:53:18): 就是。</w:t>
      </w:r>
    </w:p>
    <w:p w14:paraId="52D6A78A">
      <w:r>
        <w:t>说话人01(02:53:20): 深度练习 hello 我又听到了，怎么不说话呢？说一下。</w:t>
      </w:r>
    </w:p>
    <w:p w14:paraId="237CD394">
      <w:r>
        <w:t>说话人03(02:53:27): 谁呀我吗。</w:t>
      </w:r>
    </w:p>
    <w:p w14:paraId="058A64C3">
      <w:r>
        <w:t>说话人01(02:53:28): 你呀哈连上了？</w:t>
      </w:r>
    </w:p>
    <w:p w14:paraId="6C2D459D">
      <w:r>
        <w:t>说话人03(02:53:31): 五。</w:t>
      </w:r>
    </w:p>
    <w:p w14:paraId="19FD9596">
      <w:r>
        <w:t>说话人01(02:53:32): 对，就是你呀，快说话。</w:t>
      </w:r>
    </w:p>
    <w:p w14:paraId="10F297EB">
      <w:r>
        <w:t>说话人03(02:53:34): 是我吗。</w:t>
      </w:r>
    </w:p>
    <w:p w14:paraId="3B01DF7C">
      <w:r>
        <w:t>说话人01(02:53:35): 是你啊。</w:t>
      </w:r>
    </w:p>
    <w:p w14:paraId="5AE108CD">
      <w:r>
        <w:t>说话人03(02:53:36): 哦哦哦，哎呀，谢谢！</w:t>
      </w:r>
    </w:p>
    <w:p w14:paraId="2E2BF4E0">
      <w:r>
        <w:t>说话人01(02:53:38): 嗯，连上了哦！</w:t>
      </w:r>
    </w:p>
    <w:p w14:paraId="1C1A92FE">
      <w:r>
        <w:t>说话人03(02:53:40): 啊啊，谢谢老师好，你说吧！</w:t>
      </w:r>
    </w:p>
    <w:p w14:paraId="5A6FEEEA">
      <w:r>
        <w:t>说话人01(02:53:43): 哦，你说吧，你想咨询的是什么？</w:t>
      </w:r>
    </w:p>
    <w:p w14:paraId="4A81EE7A">
      <w:r>
        <w:t>说话人03(02:53:45): 啊我。</w:t>
      </w:r>
    </w:p>
    <w:p w14:paraId="40566769">
      <w:r>
        <w:t>说话人01(02:53:46): 刚才的代练你想？问什么。</w:t>
      </w:r>
    </w:p>
    <w:p w14:paraId="35F5B02F">
      <w:r>
        <w:t>说话人03(02:53:50): 哦，刚才的代练就我没有出点什么，我坐在这里和坐在这里数着数着，我觉得全身冰凉。</w:t>
      </w:r>
    </w:p>
    <w:p w14:paraId="045D56B8">
      <w:r>
        <w:t>说话人01(02:53:59): 全选。</w:t>
      </w:r>
    </w:p>
    <w:p w14:paraId="2C5CF6A2">
      <w:r>
        <w:t>说话人03(02:54:00): 然后哈气连天。</w:t>
      </w:r>
    </w:p>
    <w:p w14:paraId="641322A4">
      <w:r>
        <w:t>说话人01(02:54:01): 那这不就是看到的了吗？</w:t>
      </w:r>
    </w:p>
    <w:p w14:paraId="71B4FCF9">
      <w:r>
        <w:t>说话人03(02:54:01): 然后那个那个那个眼泪就眼泪就出来了。</w:t>
      </w:r>
    </w:p>
    <w:p w14:paraId="3E4D97FA">
      <w:r>
        <w:t>说话人01(02:54:03): 看到什么不代表你看到的对，这不就是你看到的吗？你眼泪出来了，就是你看见你眼泪出来了。你看见你浑身发凉？</w:t>
      </w:r>
    </w:p>
    <w:p w14:paraId="73A85803">
      <w:r>
        <w:t>说话人03(02:54:12): 就是打哈欠挤出来的眼泪感觉。</w:t>
      </w:r>
    </w:p>
    <w:p w14:paraId="146D570C">
      <w:r>
        <w:t>说话人01(02:54:15): 那你不断的打哈欠也是你看见的身体的反应对吗？这个身体的反应是很珍贵的，这叫疗愈反应，在那之前你很平静，突然之间身体就有反应了，对吗？</w:t>
      </w:r>
    </w:p>
    <w:p w14:paraId="6B51D0CA">
      <w:r>
        <w:t>说话人03(02:54:19): 啊啊啊嗯。是 8000 这个。</w:t>
      </w:r>
    </w:p>
    <w:p w14:paraId="5D9E163F">
      <w:r>
        <w:t>说话人01(02:54:27): 这个就叫看见明白了吗？看见不，不代表一定要看到场景好了。</w:t>
      </w:r>
    </w:p>
    <w:p w14:paraId="51FEF31D">
      <w:r>
        <w:t>说话人03(02:54:33): 嗯，对。</w:t>
      </w:r>
    </w:p>
    <w:p w14:paraId="22125F84">
      <w:r>
        <w:t>说话人01(02:54:33): 那你自己个人想咨询什么呢？你还有一点时间呢？</w:t>
      </w:r>
    </w:p>
    <w:p w14:paraId="506B3DF0">
      <w:r>
        <w:t>说话人03(02:54:37): 啊，就是这个孩子他休学在家。</w:t>
      </w:r>
    </w:p>
    <w:p w14:paraId="72C38A58">
      <w:r>
        <w:t>说话人01(02:54:43): 孩子在学高中。</w:t>
      </w:r>
    </w:p>
    <w:p w14:paraId="01A9F362">
      <w:r>
        <w:t>说话人03(02:54:44): 呃，高中的。</w:t>
      </w:r>
    </w:p>
    <w:p w14:paraId="4B37F4D1">
      <w:r>
        <w:t>说话人01(02:54:45): 嗯，多久了呀？</w:t>
      </w:r>
    </w:p>
    <w:p w14:paraId="2008104E">
      <w:r>
        <w:t>说话人03(02:54:49): 一年一年半。</w:t>
      </w:r>
    </w:p>
    <w:p w14:paraId="6ED3FCCE">
      <w:r>
        <w:t>说话人01(02:54:51): 一年半了，男孩儿，女孩儿。</w:t>
      </w:r>
    </w:p>
    <w:p w14:paraId="1E536515">
      <w:r>
        <w:t>说话人03(02:54:54): 男孩 17 岁了？</w:t>
      </w:r>
    </w:p>
    <w:p w14:paraId="4B2F49D7">
      <w:r>
        <w:t>说话人01(02:54:56): 17 岁了嗯。想到他休息在家，你有什么感觉？</w:t>
      </w:r>
    </w:p>
    <w:p w14:paraId="3E84D8A0">
      <w:r>
        <w:t>说话人03(02:55:03): 我从刚开始的无法接受到现在，嗯，直到到后来的被动接受到现在的好像可以接受，但是我接受他，但是我只是希望他更好一点。</w:t>
      </w:r>
    </w:p>
    <w:p w14:paraId="4EC75FC3">
      <w:r>
        <w:t>说话人01(02:55:20): 嗯，就是头脑上，头脑上。</w:t>
      </w:r>
    </w:p>
    <w:p w14:paraId="1B835352">
      <w:r>
        <w:t>说话人03(02:55:20): 嗯，随便他。</w:t>
      </w:r>
    </w:p>
    <w:p w14:paraId="55BB4232">
      <w:r>
        <w:t>说话人01(02:55:22): 嗯，头脑上说服了自己。</w:t>
      </w:r>
    </w:p>
    <w:p w14:paraId="07E11687">
      <w:r>
        <w:t>说话人03(02:55:26): 哎呀。</w:t>
      </w:r>
    </w:p>
    <w:p w14:paraId="041C70C2">
      <w:r>
        <w:t>说话人01(02:55:27): 你真的接纳了，身心都接纳孩子。会动起来的，让一个孩子躺平是不容易的。那得多大多大的力量才能把一个生龙活虎的孩子压垮，所以我说但凡你底层走完过程，他早就起来了。我们之前有一个孩子头发很长，躺了六年，在小黑屋里蹲着都不出来，他妈妈爸爸开始走过程，一到两个月，那个孩子就出门了，自己把自己的头发剪成寸头，然后跟他们同桌吃饭了，他会有变化的。所以我现在要问你几个问题，我们梳理一下家庭关系好吗？第一个。</w:t>
      </w:r>
    </w:p>
    <w:p w14:paraId="23DDF4C2">
      <w:r>
        <w:t>说话人03(02:56:02): 关系好吗？第一个好的孩子。</w:t>
      </w:r>
    </w:p>
    <w:p w14:paraId="391B3DF2">
      <w:r>
        <w:t>说话人01(02:56:04): 孩子如果嗯，孩子之前上学，他是发生了什么？你和孩子的爸爸关系怎么样？</w:t>
      </w:r>
    </w:p>
    <w:p w14:paraId="4B3CFBF4">
      <w:r>
        <w:t>说话人03(02:56:13): 我跟孩子的爸爸关系挺好的。</w:t>
      </w:r>
    </w:p>
    <w:p w14:paraId="6AF56B57">
      <w:r>
        <w:t>说话人01(02:56:17): 挺好的。</w:t>
      </w:r>
    </w:p>
    <w:p w14:paraId="3249943A">
      <w:r>
        <w:t>说话人03(02:56:17): 然后上学的话嗯。</w:t>
      </w:r>
    </w:p>
    <w:p w14:paraId="4E5FE359">
      <w:r>
        <w:t>说话人01(02:56:21): 怎么个好法，你们见面？</w:t>
      </w:r>
    </w:p>
    <w:p w14:paraId="200929EE">
      <w:r>
        <w:t>说话人03(02:56:23): 嗯，就是。</w:t>
      </w:r>
    </w:p>
    <w:p w14:paraId="5D6896FC">
      <w:r>
        <w:t>说话人01(02:56:25): 你们彼此没有情绪吗？</w:t>
      </w:r>
    </w:p>
    <w:p w14:paraId="736FB6E6">
      <w:r>
        <w:t>说话人03(02:56:29): 哦，情绪是有一点，但是两个人能互相体谅吧，就像现在孩子不不去学校了，我们都是你安慰我，我安慰你的那种状态，就慢慢的呃呃，慢慢的就就互相给对方一点力量的。</w:t>
      </w:r>
    </w:p>
    <w:p w14:paraId="5FDBE9AD">
      <w:r>
        <w:t>说话人01(02:56:46): 那他之前呢？</w:t>
      </w:r>
    </w:p>
    <w:p w14:paraId="486E2A25">
      <w:r>
        <w:t>说话人03(02:56:47): 爸爸在之前的话，孩子的爸爸他对那个大儿子呢，就因为不在家嘛，在外面，然后我我带着孩子长大的两个孩子，这个是老在家的，就是老大。</w:t>
      </w:r>
    </w:p>
    <w:p w14:paraId="44B27B86">
      <w:r>
        <w:t>说话人01(02:57:02): 这是一个很重要的一个，就是有个现象啊，就是。</w:t>
      </w:r>
    </w:p>
    <w:p w14:paraId="3D34135B">
      <w:r>
        <w:t>说话人03(02:57:07): 嗯。</w:t>
      </w:r>
    </w:p>
    <w:p w14:paraId="7DD29D5B">
      <w:r>
        <w:t>说话人01(02:57:07): 当孩子大了，尤其是男孩是男孩对吗？</w:t>
      </w:r>
    </w:p>
    <w:p w14:paraId="3824D23F">
      <w:r>
        <w:t>说话人03(02:57:11): 对，两个都男孩。</w:t>
      </w:r>
    </w:p>
    <w:p w14:paraId="1961DD0A">
      <w:r>
        <w:t>说话人01(02:57:13): 如果跟父亲连接不足，父亲呢，他就是一个社会化的力量，妈妈就是把孩子拢在家里的力量，这世界上就是两种爱，一种是把孩子往外推的，就叫推向社会，推向学校，推向社会。嗯，如果爸爸的连接跟父亲的连接够强，这个力量本身够强的话，他会有什么特征，就是他不容易倒下，他会面对困难。如果跟爸爸是断联的，跟妈妈连接的比较多的孩子，他在学业上遇到那个高中的学业就开始重了，只要遇到困难，他就很容易就退缩回家。</w:t>
      </w:r>
    </w:p>
    <w:p w14:paraId="157A57E2">
      <w:r>
        <w:t>说话人01(02:57:56): 明白吗？就内心力量不足啊，不够坚毅呀，用你的话说他就会退退退缩。</w:t>
      </w:r>
    </w:p>
    <w:p w14:paraId="6F48CBBD">
      <w:r>
        <w:t>说话人03(02:58:02): 是是，感觉他为难嗯嗯。</w:t>
      </w:r>
    </w:p>
    <w:p w14:paraId="6A2B762C">
      <w:r>
        <w:t>说话人01(02:58:04): 啊渭南嗯嗯，他渭南你说对了。</w:t>
      </w:r>
    </w:p>
    <w:p w14:paraId="382A2C45">
      <w:r>
        <w:t>说话人03(02:58:08): 嗯，对。</w:t>
      </w:r>
    </w:p>
    <w:p w14:paraId="5A87C5CD">
      <w:r>
        <w:t>说话人01(02:58:08): 嗯，这个。</w:t>
      </w:r>
    </w:p>
    <w:p w14:paraId="1308BF9C">
      <w:r>
        <w:t>说话人03(02:58:10): 然后。嗯，然后他现在在家里，他也是嗯打游戏，但是呢，他也会出去，出去就不是像别人家说窝在家里不出门，他也到，他也会出去。嗯，吃饭呀，嗯，逛街呀，买东西吃啊，他照样走，他甚至还送弟弟上学。</w:t>
      </w:r>
    </w:p>
    <w:p w14:paraId="002A51F3">
      <w:r>
        <w:t>说话人01(02:58:34): 嗯，说明就是。</w:t>
      </w:r>
    </w:p>
    <w:p w14:paraId="26378CCA">
      <w:r>
        <w:t>说话人03(02:58:36): 是啊。</w:t>
      </w:r>
    </w:p>
    <w:p w14:paraId="42309A97">
      <w:r>
        <w:t>说话人01(02:58:36): 他就是学业对吗？</w:t>
      </w:r>
    </w:p>
    <w:p w14:paraId="781D07CB">
      <w:r>
        <w:t>说话人03(02:58:39): 这就是学啊，就是他就是我感觉他是厌学了。</w:t>
      </w:r>
    </w:p>
    <w:p w14:paraId="2AC8B4AB">
      <w:r>
        <w:t>说话人01(02:58:43): 嗯。</w:t>
      </w:r>
    </w:p>
    <w:p w14:paraId="5617362A">
      <w:r>
        <w:t>说话人03(02:58:43): 其他的方面都挺好。</w:t>
      </w:r>
    </w:p>
    <w:p w14:paraId="7490AE6C">
      <w:r>
        <w:t>说话人01(02:58:45): 嗯，厌学这里呢，我首先告诉大家就是学校它是有压力的。尤其是到了高中，很多孩子都是初中和高中，他出了问题就是遇到阻力了，所有的孩子都遇到阻力，但是他力量不足。在这里很重要的，我想问一个问题，你呢？你的父亲呢？</w:t>
      </w:r>
    </w:p>
    <w:p w14:paraId="34EC1BE6">
      <w:r>
        <w:t>说话人03(02:59:07): 一般的这种锻炼。</w:t>
      </w:r>
    </w:p>
    <w:p w14:paraId="37450BAD">
      <w:r>
        <w:t>说话人01(02:59:07): 一般的这种锻炼嗯，都不是一代。</w:t>
      </w:r>
    </w:p>
    <w:p w14:paraId="75AA4329">
      <w:r>
        <w:t>说话人03(02:59:11): 我我我我跟父亲我其实我从小的时候父母是离异的，然后我是跟父亲长大，但我父亲是属于一种精神疾病，精神病。</w:t>
      </w:r>
    </w:p>
    <w:p w14:paraId="1D2E587B">
      <w:r>
        <w:t>说话人01(02:59:23): **。</w:t>
      </w:r>
    </w:p>
    <w:p w14:paraId="70AE95A6">
      <w:r>
        <w:t>说话人03(02:59:23): 所以我都是跟奶奶爷爷长大的，就是眼，就是看见我爸爸在外面就是那种。</w:t>
      </w:r>
    </w:p>
    <w:p w14:paraId="6EAC935E">
      <w:r>
        <w:t>说话人01(02:59:32): 就是行为。</w:t>
      </w:r>
    </w:p>
    <w:p w14:paraId="0FB76CB1">
      <w:r>
        <w:t>说话人03(02:59:32): 就是行为是啊，啊，对他的行为是非正常的嘛，我就看着他。</w:t>
      </w:r>
    </w:p>
    <w:p w14:paraId="16CFBFE6">
      <w:r>
        <w:t>说话人01(02:59:37): 看着他恐惧。</w:t>
      </w:r>
    </w:p>
    <w:p w14:paraId="586441FF">
      <w:r>
        <w:t>说话人03(02:59:38): 说实话，我我都好好不想做他的女儿，然后长大了之后呢，我又我就很很，就是嗯能量强一点，然后我我又对我爸爸很好，我要让大家看到我爸爸虽然这样子，他女儿可不可不差哦，我就是我有这种这种情节，所以爸爸嗯，就是后来我对爸爸的照顾这块的，我也是反正很尽心尽力的。</w:t>
      </w:r>
    </w:p>
    <w:p w14:paraId="46DC97F6">
      <w:r>
        <w:t>说话人01(03:00:08): 嗯嗯。</w:t>
      </w:r>
    </w:p>
    <w:p w14:paraId="3CD82826">
      <w:r>
        <w:t>说话人03(03:00:09): 尽自己的能力去照顾以后爸爸。</w:t>
      </w:r>
    </w:p>
    <w:p w14:paraId="45E6C66F">
      <w:r>
        <w:t>说话人01(03:00:10): 某种意义上，我问你一个问题，在你心里是爸爸有力量还是你有力量？</w:t>
      </w:r>
    </w:p>
    <w:p w14:paraId="23C6A329">
      <w:r>
        <w:t>说话人03(03:00:19): 我都没力量两个。</w:t>
      </w:r>
    </w:p>
    <w:p w14:paraId="016129B8">
      <w:r>
        <w:t>说话人01(03:00:21): 都没有力量。</w:t>
      </w:r>
    </w:p>
    <w:p w14:paraId="75687708">
      <w:r>
        <w:t>说话人03(03:00:23): 嗯嗯。</w:t>
      </w:r>
    </w:p>
    <w:p w14:paraId="008225AE">
      <w:r>
        <w:t>说话人01(03:00:23): 说我说到爸爸的时候，你心里现在是什么感觉？</w:t>
      </w:r>
    </w:p>
    <w:p w14:paraId="25940635">
      <w:r>
        <w:t>说话人03(03:00:29): 嗯，说的爸爸他挺可怜。</w:t>
      </w:r>
    </w:p>
    <w:p w14:paraId="715F1F57">
      <w:r>
        <w:t>说话人01(03:00:34): 嗯，挺可怜的，内心呢，可怜是一个概念，你是一个评判你的心，身体是什么感觉？</w:t>
      </w:r>
    </w:p>
    <w:p w14:paraId="770EFEF1">
      <w:r>
        <w:t>说话人03(03:00:44): 还是有点温暖，虽然好像还是有点温暖嗯。</w:t>
      </w:r>
    </w:p>
    <w:p w14:paraId="2C893925">
      <w:r>
        <w:t>说话人01(03:00:51): 再感受一下。</w:t>
      </w:r>
    </w:p>
    <w:p w14:paraId="270382DD">
      <w:r>
        <w:t>说话人03(03:00:53): 嗯。</w:t>
      </w:r>
    </w:p>
    <w:p w14:paraId="45D50891">
      <w:r>
        <w:t>说话人01(03:00:55): 我看见。</w:t>
      </w:r>
    </w:p>
    <w:p w14:paraId="0E0F7B78">
      <w:r>
        <w:t>说话人03(03:00:55): 看见..。</w:t>
      </w:r>
    </w:p>
    <w:p w14:paraId="00DE613A">
      <w:r>
        <w:t>说话人01(03:00:56): 我的爸爸。</w:t>
      </w:r>
    </w:p>
    <w:p w14:paraId="308CB236">
      <w:r>
        <w:t>说话人03(03:00:57): 我看见爸爸。</w:t>
      </w:r>
    </w:p>
    <w:p w14:paraId="08715F25">
      <w:r>
        <w:t>说话人01(03:01:00): 跟孩子学，因为孩子有的时候会叠加两个孩子本身跟他的父亲之间是断联的，再加上跟你连接，嗯，母代父职，但是你跟爸爸也是在这里，嗯连接是有一体的。</w:t>
      </w:r>
    </w:p>
    <w:p w14:paraId="25CB3E19">
      <w:r>
        <w:t>说话人03(03:01:16): 嗯，对，我看见爸爸。</w:t>
      </w:r>
    </w:p>
    <w:p w14:paraId="0DD299B1">
      <w:r>
        <w:t>说话人01(03:01:18): 就是血液折叠的这两个动力。</w:t>
      </w:r>
    </w:p>
    <w:p w14:paraId="6FD81FE3">
      <w:r>
        <w:t>说话人03(03:01:20): 是养胃肚子。</w:t>
      </w:r>
    </w:p>
    <w:p w14:paraId="0B5715F4">
      <w:r>
        <w:t>说话人01(03:01:23): 什么感觉。</w:t>
      </w:r>
    </w:p>
    <w:p w14:paraId="257584BE">
      <w:r>
        <w:t>说话人03(03:01:23): 我看见爸爸很平静，很平静。</w:t>
      </w:r>
    </w:p>
    <w:p w14:paraId="63DD717A">
      <w:r>
        <w:t>说话人01(03:01:26): 我很平静。</w:t>
      </w:r>
    </w:p>
    <w:p w14:paraId="558D2DAD">
      <w:r>
        <w:t>说话人03(03:01:28): 嗯嗯。</w:t>
      </w:r>
    </w:p>
    <w:p w14:paraId="1219E6AD">
      <w:r>
        <w:t>说话人01(03:01:30): 我很平静你平静吗？</w:t>
      </w:r>
    </w:p>
    <w:p w14:paraId="75DCF795">
      <w:r>
        <w:t>说话人03(03:01:32): 然后。</w:t>
      </w:r>
    </w:p>
    <w:p w14:paraId="48498743">
      <w:r>
        <w:t>说话人01(03:01:32): 重复一下。</w:t>
      </w:r>
    </w:p>
    <w:p w14:paraId="360D035F">
      <w:r>
        <w:t>说话人03(03:01:33): 嗯，我看见爸爸了。</w:t>
      </w:r>
    </w:p>
    <w:p w14:paraId="1AAF8AFE">
      <w:r>
        <w:t>说话人01(03:01:40): 我很麻木。我麻木你试试看。</w:t>
      </w:r>
    </w:p>
    <w:p w14:paraId="2DBE34BC">
      <w:r>
        <w:t>说话人03(03:01:47): 好麻木你唔？</w:t>
      </w:r>
    </w:p>
    <w:p w14:paraId="4FF451E5">
      <w:r>
        <w:t>说话人01(03:01:49): 嗯，我麻木你们不是说有些同学？</w:t>
      </w:r>
    </w:p>
    <w:p w14:paraId="778E840E">
      <w:r>
        <w:t>说话人03(03:01:51): 麻木吗。</w:t>
      </w:r>
    </w:p>
    <w:p w14:paraId="67A7DD73">
      <w:r>
        <w:t>说话人01(03:01:52): 啥都不知道，就里面有东西，什么叫麻木，就是里面有东西我不知道。我们把自己的心关起来。</w:t>
      </w:r>
    </w:p>
    <w:p w14:paraId="69E5FABD">
      <w:r>
        <w:t>说话人03(03:01:58): 哦哦哦，那那洗衣机是麻麻木嗯！</w:t>
      </w:r>
    </w:p>
    <w:p w14:paraId="5804220C">
      <w:r>
        <w:t>说话人01(03:02:02): 我看见我对爸爸的麻木。</w:t>
      </w:r>
    </w:p>
    <w:p w14:paraId="301930F3">
      <w:r>
        <w:t>说话人03(03:02:05): 我看见我对爸爸的麻木。</w:t>
      </w:r>
    </w:p>
    <w:p w14:paraId="14C3B7DB">
      <w:r>
        <w:t>说话人01(03:02:07): 重复一下。</w:t>
      </w:r>
    </w:p>
    <w:p w14:paraId="4684240A">
      <w:r>
        <w:t>说话人03(03:02:09): 我看见我对爸爸的麻木。我看见对爸爸的麻木，我看见我对爸爸的麻木，看见我对爸爸的嗯麻木。我看见我对爸爸的麻木，我看见了压力。</w:t>
      </w:r>
    </w:p>
    <w:p w14:paraId="7AAA542F">
      <w:r>
        <w:t>说话人01(03:02:33): 我压我有压力，就是真相在里面慢慢浮出来了啊，我心里有压力。</w:t>
      </w:r>
    </w:p>
    <w:p w14:paraId="5F483852">
      <w:r>
        <w:t>说话人03(03:02:39): 嗯，这个压力。</w:t>
      </w:r>
    </w:p>
    <w:p w14:paraId="4802B046">
      <w:r>
        <w:t>说话人01(03:02:40): 我沉重我沉重！</w:t>
      </w:r>
    </w:p>
    <w:p w14:paraId="3C5528F3">
      <w:r>
        <w:t>说话人03(03:02:43): 嗯，沉重对对，我很沉重。</w:t>
      </w:r>
    </w:p>
    <w:p w14:paraId="37D369C1">
      <w:r>
        <w:t>说话人01(03:02:44): 我很沉重沉重。</w:t>
      </w:r>
    </w:p>
    <w:p w14:paraId="4CE46B85">
      <w:r>
        <w:t>说话人03(03:02:47): 那个。</w:t>
      </w:r>
    </w:p>
    <w:p w14:paraId="341021B5">
      <w:r>
        <w:t>说话人01(03:02:48): 我看见我的沉重。</w:t>
      </w:r>
    </w:p>
    <w:p w14:paraId="4A69856F">
      <w:r>
        <w:t>说话人03(03:02:51): 我看见我的承重。</w:t>
      </w:r>
    </w:p>
    <w:p w14:paraId="0A628B54">
      <w:r>
        <w:t>说话人01(03:02:52): 我的透镜透镜透镜我看见我的沉重。</w:t>
      </w:r>
    </w:p>
    <w:p w14:paraId="568A339A">
      <w:r>
        <w:t>说话人03(03:02:56): 我看见我的成就。</w:t>
      </w:r>
    </w:p>
    <w:p w14:paraId="5E2AFB10">
      <w:r>
        <w:t>说话人01(03:02:58): 我看见我的。</w:t>
      </w:r>
    </w:p>
    <w:p w14:paraId="14FB0F9B">
      <w:r>
        <w:t>说话人03(03:02:58): 我看见我的沉重。我看见了我对爸爸爸的成就感。我看见我对爸爸的成就感。</w:t>
      </w:r>
    </w:p>
    <w:p w14:paraId="7179F4C7">
      <w:r>
        <w:t>说话人01(03:03:18): 我沉重。</w:t>
      </w:r>
    </w:p>
    <w:p w14:paraId="76F6E0FA">
      <w:r>
        <w:t>说话人03(03:03:18): 你对爸爸的成就感。</w:t>
      </w:r>
    </w:p>
    <w:p w14:paraId="5106FA7C">
      <w:r>
        <w:t>说话人01(03:03:20): 嗯。</w:t>
      </w:r>
    </w:p>
    <w:p w14:paraId="43BB4217">
      <w:r>
        <w:t>说话人03(03:03:22): 嗯，很正。很正常。</w:t>
      </w:r>
    </w:p>
    <w:p w14:paraId="5A7F2570">
      <w:r>
        <w:t>说话人01(03:03:28): 你们也可以跟着啊！</w:t>
      </w:r>
    </w:p>
    <w:p w14:paraId="3788A623">
      <w:r>
        <w:t>说话人03(03:03:31): 嗯。</w:t>
      </w:r>
    </w:p>
    <w:p w14:paraId="7D4FEAA0">
      <w:r>
        <w:t>说话人01(03:03:32): 你今天刚刚做你妈妈的功课怎么样？</w:t>
      </w:r>
    </w:p>
    <w:p w14:paraId="7FD10EB5">
      <w:r>
        <w:t>说话人03(03:03:37): 妈妈。</w:t>
      </w:r>
    </w:p>
    <w:p w14:paraId="0BA70C09">
      <w:r>
        <w:t>说话人01(03:03:39): 那我做妈妈？</w:t>
      </w:r>
    </w:p>
    <w:p w14:paraId="389E48BB">
      <w:r>
        <w:t>说话人03(03:03:39): 我做妈妈的时候就是就是打哈欠，打哈欠的时候眼眼睛里就会挤出来泪水。</w:t>
      </w:r>
    </w:p>
    <w:p w14:paraId="07F9C689">
      <w:r>
        <w:t>说话人01(03:03:46): 嗯嗱。</w:t>
      </w:r>
    </w:p>
    <w:p w14:paraId="75764536">
      <w:r>
        <w:t>说话人03(03:03:46): 然后我感觉坐坐在这里。嗯，就是这样麻木的这样这样嘴巴里念着念着，然后全身冰凉。</w:t>
      </w:r>
    </w:p>
    <w:p w14:paraId="6D2F907F">
      <w:r>
        <w:t>说话人01(03:03:57): 嗯，所以你跟母亲之间的连接也有非常多过往的嗯冻结冻结爱没有流动的。冻结一般跟母亲的连接有问题在连接父亲这里，他也是会有一层阻阻碍，知道吗？不过刚才你已经很好了，很快能看到这个沉重。我看见我对爸爸的沉重。</w:t>
      </w:r>
    </w:p>
    <w:p w14:paraId="5433FA72">
      <w:r>
        <w:t>说话人03(03:04:20): 我看见我的爸爸的成就嗯。我看见我对爸爸的成就。我看见我对爸爸的成就，爸爸早两个月，早上早 34 个月走了。</w:t>
      </w:r>
    </w:p>
    <w:p w14:paraId="041680B9">
      <w:r>
        <w:t>说话人01(03:04:37): 爸爸走了。</w:t>
      </w:r>
    </w:p>
    <w:p w14:paraId="52349515">
      <w:r>
        <w:t>说话人03(03:04:38): 嗯。</w:t>
      </w:r>
    </w:p>
    <w:p w14:paraId="2FA69020">
      <w:r>
        <w:t>说话人01(03:04:39): 重复。爸爸走了。</w:t>
      </w:r>
    </w:p>
    <w:p w14:paraId="4E34D12D">
      <w:r>
        <w:t>说话人03(03:04:44): 爸爸疼她。</w:t>
      </w:r>
    </w:p>
    <w:p w14:paraId="4DC55F35">
      <w:r>
        <w:t>说话人01(03:04:46): 再次重复。</w:t>
      </w:r>
    </w:p>
    <w:p w14:paraId="5112B35C">
      <w:r>
        <w:t>说话人03(03:04:46): 不不错。我爸爸走了。不会做的。爸爸走了，我爸爸走了。</w:t>
      </w:r>
    </w:p>
    <w:p w14:paraId="00482BDC">
      <w:r>
        <w:t>说话人01(03:05:05): 说到爸爸走你是什么感觉啊？</w:t>
      </w:r>
    </w:p>
    <w:p w14:paraId="64B8CA9F">
      <w:r>
        <w:t>说话人03(03:05:16): 八分。</w:t>
      </w:r>
    </w:p>
    <w:p w14:paraId="475A43B7">
      <w:r>
        <w:t>说话人01(03:05:17): 我爸爸走了，我麻木。</w:t>
      </w:r>
    </w:p>
    <w:p w14:paraId="2E1142D4">
      <w:r>
        <w:t>说话人03(03:05:25): 我爸爸走了好久，我都不知道是真的是假的，但是就是有一种恍恍惚惚的。</w:t>
      </w:r>
    </w:p>
    <w:p w14:paraId="08185EE7">
      <w:r>
        <w:t>说话人01(03:05:30): 我恍惚。</w:t>
      </w:r>
    </w:p>
    <w:p w14:paraId="5D653DA8">
      <w:r>
        <w:t>说话人03(03:05:32): 嗯。</w:t>
      </w:r>
    </w:p>
    <w:p w14:paraId="377E8C0B">
      <w:r>
        <w:t>说话人01(03:05:33): 爸爸走了重复！这就是没有接纳啊，就是没有接纳爸爸或者亲人离世，我们就好像隔着嗯隔着死亡就跟爸爸断联了，所以能够重新连上爸爸的人，就是能够穿越内在那份伤心，我们只是现在因为时间还短，我这个连线也不想让你一下子在。</w:t>
      </w:r>
    </w:p>
    <w:p w14:paraId="5B60B8C0">
      <w:r>
        <w:t>说话人01(03:06:03): 二度创伤明白吗？因为你刚刚两三个月。还需要在意一点时间，如果我希望我连线好看，我可以让你在这里有很多的嗯情绪出来，但是我认为不合适，因为才两三个月，你还需要点时间心理的建设再需要一点时间吗？因为那还是很很很强烈的一个心碎。</w:t>
      </w:r>
    </w:p>
    <w:p w14:paraId="5D6F473D">
      <w:r>
        <w:t>说话人01(03:06:31): 明白了没。</w:t>
      </w:r>
    </w:p>
    <w:p w14:paraId="549D0ED2">
      <w:r>
        <w:t>说话人03(03:06:32): 嗯嗯。</w:t>
      </w:r>
    </w:p>
    <w:p w14:paraId="3CA7F8F3">
      <w:r>
        <w:t>说话人01(03:06:33): 就是刚刚去世的人。即使是做疗愈，其实是不合适的，你们做疗愈只会让窗口变大，这个时候反而是要让这个人能够逃避，一会儿能够麻木一会儿，然后等到我们的内在再成长，然后我们再慢慢回头，一般也要半年，一年以上。</w:t>
      </w:r>
    </w:p>
    <w:p w14:paraId="7E133F6C">
      <w:r>
        <w:t>说话人03(03:06:57): 嗯。</w:t>
      </w:r>
    </w:p>
    <w:p w14:paraId="74D62EB3">
      <w:r>
        <w:t>说话人01(03:06:58): 明白吗。</w:t>
      </w:r>
    </w:p>
    <w:p w14:paraId="0BC074E5">
      <w:r>
        <w:t>说话人03(03:07:00): 哦哦。</w:t>
      </w:r>
    </w:p>
    <w:p w14:paraId="5132A6C2">
      <w:r>
        <w:t>说话人01(03:07:01): 是的。</w:t>
      </w:r>
    </w:p>
    <w:p w14:paraId="346A7EF2">
      <w:r>
        <w:t>说话人03(03:07:01): 呃，老师老师，我还有一件事情。</w:t>
      </w:r>
    </w:p>
    <w:p w14:paraId="41D89529">
      <w:r>
        <w:t>说话人01(03:07:04): 嗯，对。</w:t>
      </w:r>
    </w:p>
    <w:p w14:paraId="7FC8F27F">
      <w:r>
        <w:t>说话人03(03:07:05): 就是我爸妈离婚了，我我爸爸带着我，我奶奶爷爷带着我在家里，我妈妈带着我的妹妹。改嫁了，但我妹妹妹妹家了三个，生了一个女儿，一个儿子。</w:t>
      </w:r>
    </w:p>
    <w:p w14:paraId="4E337CA6">
      <w:r>
        <w:t>说话人01(03:07:19): 嗯。</w:t>
      </w:r>
    </w:p>
    <w:p w14:paraId="15E7446B">
      <w:r>
        <w:t>说话人03(03:07:19): 他的儿子也休学了？</w:t>
      </w:r>
    </w:p>
    <w:p w14:paraId="120BE624">
      <w:r>
        <w:t>说话人01(03:07:22): 是啊，你妹妹家的孩子跟你的孩子是一样的，都面对了父母离异，然后呃爸爸也离世，而且你的爸爸因为过去的这个内在的精神状况，这个对于孩子来讲是很可怕的，你知道吗？爸爸本来是安全感，是力量，但是对你来讲，爸爸是需要一个呵，是一个需要呵护的人，他是脆弱的。是紧张的，这些都是要看见，然后我们一步一步的能够走出来，能够穿越就清空这里的数据，孩子读书首先第一件事清空，因为嗯你先从你这开始，你和你父亲之间的锻炼，如果孩子代际传承了，那孩子也是跟学校是锻炼的。就在这里是有一个挑战。嗯，有一个挑战的，今天我觉得不合适，你到训练营里去吧！慢慢来，从其他的地方下手。</w:t>
      </w:r>
    </w:p>
    <w:p w14:paraId="634261F7">
      <w:r>
        <w:t>说话人03(03:08:33): 那那个那个训练营他是 3 月三号到九号？</w:t>
      </w:r>
    </w:p>
    <w:p w14:paraId="4616AD7F">
      <w:r>
        <w:t>说话人01(03:08:37): 嗯，3 月三号到期。</w:t>
      </w:r>
    </w:p>
    <w:p w14:paraId="0584BF0F">
      <w:r>
        <w:t>说话人03(03:08:39): 是正好就是我就是孩孩子开学的时间是线下的嘛？</w:t>
      </w:r>
    </w:p>
    <w:p w14:paraId="231DA8B2">
      <w:r>
        <w:t>说话人01(03:08:45): 线上的都是线上的，跟今天是一样的，都是线上，现在很方便了，你们都不需要长途跋涉。线上的非常也是很，线上也是非常的有力量的。</w:t>
      </w:r>
    </w:p>
    <w:p w14:paraId="1FBD2953">
      <w:r>
        <w:t>说话人03(03:08:57): 嗯嗯。</w:t>
      </w:r>
    </w:p>
    <w:p w14:paraId="5C2E220D">
      <w:r>
        <w:t>说话人01(03:08:59): 还是要面对，但是需要一点时间和温柔面对才行，在这不合适好吗？那慢慢来，慢慢来，我到时候教你们一些新药，自己对着自己一点一点一点一点像泄洪一样，你不能啪把大炸大坝炸掉，这是不合适的。</w:t>
      </w:r>
    </w:p>
    <w:p w14:paraId="48529C4D">
      <w:r>
        <w:t>说话人03(03:09:19): 哦。</w:t>
      </w:r>
    </w:p>
    <w:p w14:paraId="575E9CDF">
      <w:r>
        <w:t>说话人01(03:09:19): 可以吗。</w:t>
      </w:r>
    </w:p>
    <w:p w14:paraId="31C88F33">
      <w:r>
        <w:t>说话人03(03:09:21): 可以。</w:t>
      </w:r>
    </w:p>
    <w:p w14:paraId="4AF78A30">
      <w:r>
        <w:t>说话人01(03:09:22): 基本已经判断的比较清晰了，明天的连麦也可能还会对对你有帮助，是对跟父亲的，但是其实你跟你母亲也是一样，也是锻炼的，一般这个是一个很就离婚的离异的家庭，他实际上双向都是锻炼的，怎么说呢？因为孩子他是父母的一个结合体，然后孩子其实的心其实就系在父母身上。当他们父母的这个心分崩离析的时候，这个孩子其实内心都是分裂的，他既带着爸爸的角度看妈妈，又带着妈妈的角度看爸爸，所以他两边都是连连接啊，都是有障碍的，就是双向的，两边都有障碍，那怎么办呢？也有办法，就是我们要一层一层的交互的这个释放。最终从这里面合一解套好吗？亲爱的。</w:t>
      </w:r>
    </w:p>
    <w:p w14:paraId="0999A46F">
      <w:r>
        <w:t>说话人03(03:10:18): 嗯。</w:t>
      </w:r>
    </w:p>
    <w:p w14:paraId="6BF173C8">
      <w:r>
        <w:t>说话人01(03:10:19): 嗯，先这样。</w:t>
      </w:r>
    </w:p>
    <w:p w14:paraId="51503089">
      <w:r>
        <w:t>说话人03(03:10:23): 谢谢老师。</w:t>
      </w:r>
    </w:p>
    <w:p w14:paraId="43F284B3">
      <w:r>
        <w:t>说话人01(03:10:24): 嗯嗯。</w:t>
      </w:r>
    </w:p>
    <w:p w14:paraId="1FCD2419">
      <w:r>
        <w:t>说话人03(03:10:25): 但系。</w:t>
      </w:r>
    </w:p>
    <w:p w14:paraId="17684A67">
      <w:r>
        <w:t>说话人01(03:10:25): 这个就是比较清晰的，就是学业。</w:t>
      </w:r>
    </w:p>
    <w:p w14:paraId="77271F9F">
      <w:r>
        <w:t>说话人03(03:10:28): 好吧。</w:t>
      </w:r>
    </w:p>
    <w:p w14:paraId="460F2F4D">
      <w:r>
        <w:t>说话人01(03:10:30): 学业大概率都跟跟父亲的关系有关。第二个动力就是家里曾经有过学业上的限制，比如说特殊年代有成分的不允许上的很奇怪，或者是家里条件差的或者是家里因为女孩重男轻女不允许的，然后到了第二代，甚至第三代，这些孩子一到关键时候就会掉链子，明白吗？这个是你们要自检的，自检之后，我们再一步一步的去面对和移除。好了再来一位连麦。</w:t>
      </w:r>
    </w:p>
    <w:p w14:paraId="4A4831E3">
      <w:r>
        <w:t>说话人01(03:11:08): 继续连麦。今天稍微加几分钟啊？</w:t>
      </w:r>
    </w:p>
    <w:p w14:paraId="643ECF73">
      <w:r>
        <w:t>说话人02(03:11:15): 呃，老老师你好！</w:t>
      </w:r>
    </w:p>
    <w:p w14:paraId="191009FD">
      <w:r>
        <w:t>说话人01(03:11:17): 哎，你好。</w:t>
      </w:r>
    </w:p>
    <w:p w14:paraId="1C42CBE8">
      <w:r>
        <w:t>说话人02(03:11:20): 啊，呃，老师这样的，我这边有个生活上的疑问，就是呃，我有了一个相处三年的男朋友，但是我不知道我现在是要跟他结婚还是要分手。</w:t>
      </w:r>
    </w:p>
    <w:p w14:paraId="55E2BB8B">
      <w:r>
        <w:t>说话人01(03:11:35): 我不也不知道啊！嗯，你的男朋友怎么会让我知道呢？你对自己没有责任心吗？你对自己不负责任的。</w:t>
      </w:r>
    </w:p>
    <w:p w14:paraId="5D702954">
      <w:r>
        <w:t>说话人02(03:11:46): 责任的。我感觉嗯，我很纠结。</w:t>
      </w:r>
    </w:p>
    <w:p w14:paraId="3EC08384">
      <w:r>
        <w:t>说话人01(03:11:52): 你无法做自己的决定吗？我在说的是关于主体性。</w:t>
      </w:r>
    </w:p>
    <w:p w14:paraId="15705AD5">
      <w:r>
        <w:t>说话人02(03:11:58): 嗯嗯。嗯，可可能这个决断我我我不知道，就是迷茫。</w:t>
      </w:r>
    </w:p>
    <w:p w14:paraId="5147DE20">
      <w:r>
        <w:t>说话人01(03:12:05): 不重要不重要，那个决断都不重要，而是你在这里的纠结。你要知道选择这个人一定有选择他的理由，不选择他，也有不许不选择他的理由，明白吗？</w:t>
      </w:r>
    </w:p>
    <w:p w14:paraId="6970A7F6">
      <w:r>
        <w:t>说话人03(03:12:22): 嗯嗯。</w:t>
      </w:r>
    </w:p>
    <w:p w14:paraId="4E05EFE5">
      <w:r>
        <w:t>说话人01(03:12:23): 但是一个成年人选择了之后就要承担另外一面的痛苦。你无法承担，你只想要一个完美的人，是不是？</w:t>
      </w:r>
    </w:p>
    <w:p w14:paraId="60689500">
      <w:r>
        <w:t>说话人02(03:12:41): 可能是可能我有惧怕。</w:t>
      </w:r>
    </w:p>
    <w:p w14:paraId="3B2AFE51">
      <w:r>
        <w:t>说话人01(03:12:44): 惧怕什么呢？可以说一说吗？</w:t>
      </w:r>
    </w:p>
    <w:p w14:paraId="1D36B7FB">
      <w:r>
        <w:t>说话人02(03:12:48): 嗯嗯。如果说呃，我选择跟他结婚的话，我感觉我会面临那种。嗯，就是可能没有自己的时间要照顾孩子，然后的话呢，还有就是我认为可能呃我金钱上会受到很大的冲击，因为我的这个男朋友他经常失业，没有固定的收入，所以可能在金钱方面，物质方面我有很大的压力，我我承担不起我男朋友和孩子的开销。</w:t>
      </w:r>
    </w:p>
    <w:p w14:paraId="7B0F441C">
      <w:r>
        <w:t>说话人01(03:13:23): 嗯嗯。</w:t>
      </w:r>
    </w:p>
    <w:p w14:paraId="4C1FA30B">
      <w:r>
        <w:t>说话人02(03:13:24): 然后如果我选择不跟他在一起。</w:t>
      </w:r>
    </w:p>
    <w:p w14:paraId="2BC4E0C2">
      <w:r>
        <w:t>说话人01(03:13:25): 这个明很明确嗯，但是你要跟他分开呢，你为什么舍不得？</w:t>
      </w:r>
    </w:p>
    <w:p w14:paraId="6E764F25">
      <w:r>
        <w:t>说话人02(03:13:31): 呃，舍不得是两个方？</w:t>
      </w:r>
    </w:p>
    <w:p w14:paraId="5A1E83E9">
      <w:r>
        <w:t>说话人01(03:13:31): 你已经很清楚了呀，嗯！</w:t>
      </w:r>
    </w:p>
    <w:p w14:paraId="38EC6B83">
      <w:r>
        <w:t>说话人02(03:13:35): 舍不得是两个方面，呃，一个是因为我担心我孤独终老，我有点怕孤独终老。第二个我我自问我自己，我可能还是有点喜欢这个这个男朋友。</w:t>
      </w:r>
    </w:p>
    <w:p w14:paraId="19240767">
      <w:r>
        <w:t>说话人01(03:13:48): 嗯，只要有一点喜欢就要去承担那么多吗？刚才有一个非常特别的，你怕孤独终老对吗？我们怕我们自己不配得。怕未来没有一个合适的人，我们想将就委屈自己对吗？</w:t>
      </w:r>
    </w:p>
    <w:p w14:paraId="4E39A3E6">
      <w:r>
        <w:t>说话人02(03:14:08): 嗯嗯。是有，这个是有这个心态。</w:t>
      </w:r>
    </w:p>
    <w:p w14:paraId="38E10238">
      <w:r>
        <w:t>说话人01(03:14:12): 我们选择谁都可能是孤独的，在这里如果要讲下去，那就是长篇大论了，我只能告诉你。</w:t>
      </w:r>
    </w:p>
    <w:p w14:paraId="343D9458">
      <w:r>
        <w:t>说话人02(03:14:20): 嗯嗯。嗯嗯。</w:t>
      </w:r>
    </w:p>
    <w:p w14:paraId="4E7CD55F">
      <w:r>
        <w:t>说话人01(03:14:22): 选择和不选择你都会是孤独的人，要面对孤独跟外面的伴侣一点关系都没有，如果你心圆满。又会怎样呢？</w:t>
      </w:r>
    </w:p>
    <w:p w14:paraId="03A2639E">
      <w:r>
        <w:t>说话人02(03:14:36): 嗯，那我感觉我可能如果我的心里是圆满的，那我可能不惧怕孤独的话。</w:t>
      </w:r>
    </w:p>
    <w:p w14:paraId="7376BCF7">
      <w:r>
        <w:t>说话人01(03:14:43): 嗯。</w:t>
      </w:r>
    </w:p>
    <w:p w14:paraId="3B638070">
      <w:r>
        <w:t>说话人02(03:14:44): 呃，那我感觉我，我未必会选择这个人去结婚。</w:t>
      </w:r>
    </w:p>
    <w:p w14:paraId="747B310F">
      <w:r>
        <w:t>说话人01(03:14:51): 如果你在结婚前就犹豫，我劝你先等等，你知道吗？结婚如果。</w:t>
      </w:r>
    </w:p>
    <w:p w14:paraId="49B762BB">
      <w:r>
        <w:t>说话人02(03:14:56): 嗯。</w:t>
      </w:r>
    </w:p>
    <w:p w14:paraId="4FB10CB3">
      <w:r>
        <w:t>说话人01(03:14:57): 那觉得千好万好，结出来最后都未必好，我这些年做的个案太多了，以为结婚能够解决自己的问题，结果会带来更多的问题。然后还会让更多人受苦，你会嫌弃你会情绪化，你会觉得你低配了很多很多的折磨。欢天喜地才结婚，那还不一定能过好，还是一个高挑战的东西，大家说的还是是还是不是？可以结婚，但是你前提跟那个人没关系，你自己的自我建设是非常非常重要的，什么人能够随便选择你知道吗？皇帝的女儿什么意思？内在足够强大物质身体？</w:t>
      </w:r>
    </w:p>
    <w:p w14:paraId="70F1C199">
      <w:r>
        <w:t>说话人01(03:15:42): 心灵都很强大，哪怕嫁给。</w:t>
      </w:r>
    </w:p>
    <w:p w14:paraId="2D1DC08D">
      <w:r>
        <w:t>说话人05(03:15:44): 嗯嗯。</w:t>
      </w:r>
    </w:p>
    <w:p w14:paraId="2938BA00">
      <w:r>
        <w:t>说话人01(03:15:45): 穷光蛋也没关系，最强大的那皇帝的女儿就是什么太上了，叫做嗯玉皇大帝的女儿，七仙女儿，人家直接嫁一农民嫁给牛郎，天天给人家做饭洗衣服，还给人搞事业。</w:t>
      </w:r>
    </w:p>
    <w:p w14:paraId="6D80BCDD">
      <w:r>
        <w:t>说话人03(03:16:00): 嗯嗯。</w:t>
      </w:r>
    </w:p>
    <w:p w14:paraId="4259698C">
      <w:r>
        <w:t>说话人01(03:16:03): 哦，那叫爱情。</w:t>
      </w:r>
    </w:p>
    <w:p w14:paraId="21120F12">
      <w:r>
        <w:t>说话人03(03:16:03): 就是。</w:t>
      </w:r>
    </w:p>
    <w:p w14:paraId="6EC79227">
      <w:r>
        <w:t>说话人01(03:16:05): 你自己如果不够强大，那选择就。</w:t>
      </w:r>
    </w:p>
    <w:p w14:paraId="14290706">
      <w:r>
        <w:t>说话人03(03:16:08): 嗯哼。</w:t>
      </w:r>
    </w:p>
    <w:p w14:paraId="1516D73F">
      <w:r>
        <w:t>说话人01(03:16:08): 不可能，既要又要还要，所以第一件事面对自己的。</w:t>
      </w:r>
    </w:p>
    <w:p w14:paraId="78DF0776">
      <w:r>
        <w:t>说话人02(03:16:12): 你的。</w:t>
      </w:r>
    </w:p>
    <w:p w14:paraId="6ECAD4E0">
      <w:r>
        <w:t>说话人01(03:16:13): 害怕孤独我害怕孤独跟我说。</w:t>
      </w:r>
    </w:p>
    <w:p w14:paraId="39B0E9E4">
      <w:r>
        <w:t>说话人02(03:16:19): 我害怕孤独。</w:t>
      </w:r>
    </w:p>
    <w:p w14:paraId="7306BE29">
      <w:r>
        <w:t>说话人01(03:16:20): 就直接直面懂吗？认知透镜要看清楚孤独背后是什么，你才能穿越。你要从孤独中穿越，你才能成为一个成熟的女孩的心智，你才能够真正的明白该选择什么，不该选择什么，这些都不是我能够建议的，只有你自己穿越了之后才有。我害怕孤独。</w:t>
      </w:r>
    </w:p>
    <w:p w14:paraId="6A86A10B">
      <w:r>
        <w:t>说话人02(03:16:43): 嗯嗯。</w:t>
      </w:r>
    </w:p>
    <w:p w14:paraId="18EFCA98">
      <w:r>
        <w:t>说话人01(03:16:45): 我看见我害怕孤独。</w:t>
      </w:r>
    </w:p>
    <w:p w14:paraId="4D207A45">
      <w:r>
        <w:t>说话人02(03:16:49): 我看见我害怕孤独。</w:t>
      </w:r>
    </w:p>
    <w:p w14:paraId="12F76E0C">
      <w:r>
        <w:t>说话人01(03:16:51): 重复。</w:t>
      </w:r>
    </w:p>
    <w:p w14:paraId="3518FB0F">
      <w:r>
        <w:t>说话人06(03:16:57): 我看。</w:t>
      </w:r>
    </w:p>
    <w:p w14:paraId="2C8B4855">
      <w:r>
        <w:t>说话人02(03:16:58): 这我。</w:t>
      </w:r>
    </w:p>
    <w:p w14:paraId="68990EA8">
      <w:r>
        <w:t>说话人06(03:16:58): 害怕孤独。</w:t>
      </w:r>
    </w:p>
    <w:p w14:paraId="70FD5CBD">
      <w:r>
        <w:t>说话人01(03:17:01): 怎么了。我看见我害怕孤独。</w:t>
      </w:r>
    </w:p>
    <w:p w14:paraId="07F1E8A9">
      <w:r>
        <w:t>说话人06(03:17:10): 我我看见我害怕孤独。</w:t>
      </w:r>
    </w:p>
    <w:p w14:paraId="321781F8">
      <w:r>
        <w:t>说话人01(03:17:17): 我难过。</w:t>
      </w:r>
    </w:p>
    <w:p w14:paraId="0A6F610A">
      <w:r>
        <w:t>说话人06(03:17:18): 我看见我害怕孤独。</w:t>
      </w:r>
    </w:p>
    <w:p w14:paraId="1C024D0E">
      <w:r>
        <w:t>说话人01(03:17:19): 我难过。</w:t>
      </w:r>
    </w:p>
    <w:p w14:paraId="365DC0E4">
      <w:r>
        <w:t>说话人06(03:17:22): 我难过。</w:t>
      </w:r>
    </w:p>
    <w:p w14:paraId="0AC88D2C">
      <w:r>
        <w:t>说话人01(03:17:24): 继续，我难过，我伤心。</w:t>
      </w:r>
    </w:p>
    <w:p w14:paraId="49BCD64D">
      <w:r>
        <w:t>说话人06(03:17:30): 我难过我伤心。</w:t>
      </w:r>
    </w:p>
    <w:p w14:paraId="44F9EBF7">
      <w:r>
        <w:t>说话人01(03:17:33): 嗯，往往有这样纠结的姑娘啊，就是自我价值低的能让她自我价值低的，绝不是眼前的这个男孩。</w:t>
      </w:r>
    </w:p>
    <w:p w14:paraId="15BC8C23">
      <w:r>
        <w:t>说话人01(03:17:41): 是他原来的家。</w:t>
      </w:r>
    </w:p>
    <w:p w14:paraId="6FFA544E">
      <w:r>
        <w:t>说话人03(03:17:44): 嗯嗯。</w:t>
      </w:r>
    </w:p>
    <w:p w14:paraId="7E8BAD9C">
      <w:r>
        <w:t>说话人01(03:17:45): 你原你原来的爸爸妈妈，他们怎么对你发生了啥？就是有伤在身的人。</w:t>
      </w:r>
    </w:p>
    <w:p w14:paraId="6D46010A">
      <w:r>
        <w:t>说话人06(03:17:57): 我我的爸爸妈妈妈妈。</w:t>
      </w:r>
    </w:p>
    <w:p w14:paraId="6B8C0247">
      <w:r>
        <w:t>说话人01(03:18:00): 你在爸爸妈妈家经历了啥呀？</w:t>
      </w:r>
    </w:p>
    <w:p w14:paraId="188C0CAB">
      <w:r>
        <w:t>说话人02(03:18:07): 嗯嗯。</w:t>
      </w:r>
    </w:p>
    <w:p w14:paraId="00C7AB7B">
      <w:r>
        <w:t>说话人01(03:18:11): 你要加快速度啊，因为我这边很多同学在等。</w:t>
      </w:r>
    </w:p>
    <w:p w14:paraId="628F4BC3">
      <w:r>
        <w:t>说话人02(03:18:14): 嗯，好，就是嗯，是我的爸爸妈妈对我什么，我爸爸妈妈对我就是因为我我我小的时候就是很，我爸爸妈妈很忙，我爸爸是长期出差的，然后一般都是我妈妈来照顾我。然后嗯，但是因为我是独生子女，所以我感觉他们给我的很多，我不知道为什么，我反正感觉可能我做的不够好，所以。</w:t>
      </w:r>
    </w:p>
    <w:p w14:paraId="53589C80">
      <w:r>
        <w:t>说话人06(03:18:47): 没有给他们就是不够好。</w:t>
      </w:r>
    </w:p>
    <w:p w14:paraId="0EBD2941">
      <w:r>
        <w:t>说话人01(03:18:48): 说出来我不够好。</w:t>
      </w:r>
    </w:p>
    <w:p w14:paraId="047F078B">
      <w:r>
        <w:t>说话人06(03:18:51): 对我不够好。</w:t>
      </w:r>
    </w:p>
    <w:p w14:paraId="027529AA">
      <w:r>
        <w:t>说话人01(03:18:52): 我愧疚我不够好。</w:t>
      </w:r>
    </w:p>
    <w:p w14:paraId="5FCF4596">
      <w:r>
        <w:t>说话人06(03:18:54): 对我有愧疚，不够好，所以我可能没有给他们很很呃，就是很很有脸的那种感觉。</w:t>
      </w:r>
    </w:p>
    <w:p w14:paraId="7B2AE851">
      <w:r>
        <w:t>说话人01(03:19:00): 我不够好，不要说那些没用的，直接直面。</w:t>
      </w:r>
    </w:p>
    <w:p w14:paraId="7D47BC64">
      <w:r>
        <w:t>说话人06(03:19:03): 嗯嗯。</w:t>
      </w:r>
    </w:p>
    <w:p w14:paraId="2BAC9E72">
      <w:r>
        <w:t>说话人01(03:19:04): 这个信念我不够好。</w:t>
      </w:r>
    </w:p>
    <w:p w14:paraId="033FF158">
      <w:r>
        <w:t>说话人06(03:19:06): 嗯嗯，我感觉我不够好。</w:t>
      </w:r>
    </w:p>
    <w:p w14:paraId="6FDCBC7B">
      <w:r>
        <w:t>说话人01(03:19:10): 我不配得我不够好。</w:t>
      </w:r>
    </w:p>
    <w:p w14:paraId="739152CD">
      <w:r>
        <w:t>说话人06(03:19:12): 或不配得。</w:t>
      </w:r>
    </w:p>
    <w:p w14:paraId="5650D6D8">
      <w:r>
        <w:t>说话人01(03:19:13): 嗯。</w:t>
      </w:r>
    </w:p>
    <w:p w14:paraId="23C59CD4">
      <w:r>
        <w:t>说话人06(03:19:15): 嗯嗯。</w:t>
      </w:r>
    </w:p>
    <w:p w14:paraId="702D61B8">
      <w:r>
        <w:t>说话人01(03:19:17): 重复啊，重复你看到没有，我跟你的也是一对。当下的伙伴关系，但是我是不会纵容你。</w:t>
      </w:r>
    </w:p>
    <w:p w14:paraId="1870459D">
      <w:r>
        <w:t>说话人05(03:19:27): 嗯哼。</w:t>
      </w:r>
    </w:p>
    <w:p w14:paraId="113A6C16">
      <w:r>
        <w:t>说话人01(03:19:27): 不会任着你的节奏走的，我们彼此之间要。配合，这就是伙伴关系，而不是任由你！你一方面面对你的那个对象的时候，你也会觉得不束手无策，但是另外一方面你从不主动的去创造和选择。</w:t>
      </w:r>
    </w:p>
    <w:p w14:paraId="5B3DEF19">
      <w:r>
        <w:t>说话人05(03:19:45): 嗯嗯。</w:t>
      </w:r>
    </w:p>
    <w:p w14:paraId="112E607D">
      <w:r>
        <w:t>说话人01(03:19:46): 我在跟你示范伙伴关系是什么？跟我重复吗？不够好。你要来面对你的伙伴关系，就是你要能面对你的，你要穿越你自己的痛苦情绪，回到当下的欢喜，然后我也要走这个过程，然后我们在一起，不要把对方当成疗愈师，而是共同欢喜，共同创造，共同育儿。</w:t>
      </w:r>
    </w:p>
    <w:p w14:paraId="3A1852BB">
      <w:r>
        <w:t>说话人02(03:20:10): 好嗯，我不够好。嗯，我我有愧疚。我不够好。</w:t>
      </w:r>
    </w:p>
    <w:p w14:paraId="6ACB5DEF">
      <w:r>
        <w:t>说话人01(03:20:20): 这些嗯，这些你要好好的面对哦，今天晚上如果带你走过程要走的比较深了，你到训练营里来吧！</w:t>
      </w:r>
    </w:p>
    <w:p w14:paraId="2C2D6414">
      <w:r>
        <w:t>说话人02(03:20:29): 来吧。</w:t>
      </w:r>
    </w:p>
    <w:p w14:paraId="0E9774E1">
      <w:r>
        <w:t>说话人01(03:20:30): 在重大决策之前，你一定你们，你们所有人都在听的话。嗯，注意听你做重大决策置业或者是嗯离婚结婚结亲。</w:t>
      </w:r>
    </w:p>
    <w:p w14:paraId="4FDA5071">
      <w:r>
        <w:t>说话人05(03:20:43): 嗯。</w:t>
      </w:r>
    </w:p>
    <w:p w14:paraId="3F4F787D">
      <w:r>
        <w:t>说话人01(03:20:43): 工作的选择一定要先成长自己，尤其是在两难的时候，两难的时候，记住不要动先成长自己，怎么选都是错的，因为你自己不变，怎么选都是错的，选哪样都是错的，你还不如停下来把自己内在的。价值内在的状态建设好，那么即使一个人也能勇敢走下去，天涯何处无芳草，你至少拥有的你不要以为没有伴伴侣是损失错的。没有伴侣。</w:t>
      </w:r>
    </w:p>
    <w:p w14:paraId="2AA2A2C4">
      <w:r>
        <w:t>说话人05(03:21:14): 但是。</w:t>
      </w:r>
    </w:p>
    <w:p w14:paraId="30B31225">
      <w:r>
        <w:t>说话人01(03:21:15): 但是你有一个位置，有一个可能性，有一个真正遇到好伴侣，你可以有一个位置给他，否则。你没有这个位置，没有，没有新的可能。</w:t>
      </w:r>
    </w:p>
    <w:p w14:paraId="72A94045">
      <w:r>
        <w:t>说话人02(03:21:28): 嗯，明白，明白这个意思。</w:t>
      </w:r>
    </w:p>
    <w:p w14:paraId="183A2EC1">
      <w:r>
        <w:t>说话人01(03:21:31): 你到训练营来了吧，你报了没有？</w:t>
      </w:r>
    </w:p>
    <w:p w14:paraId="4472C60E">
      <w:r>
        <w:t>说话人02(03:21:34): 我还没有报。</w:t>
      </w:r>
    </w:p>
    <w:p w14:paraId="23954856">
      <w:r>
        <w:t>说话人01(03:21:36): 那你准备就这样啊，就这么不配得。</w:t>
      </w:r>
    </w:p>
    <w:p w14:paraId="251308D7">
      <w:r>
        <w:t>说话人02(03:21:39): 佩德啊。</w:t>
      </w:r>
    </w:p>
    <w:p w14:paraId="4DEDA68D">
      <w:r>
        <w:t>说话人01(03:21:42): 你要配得的嗯，你要配得的。</w:t>
      </w:r>
    </w:p>
    <w:p w14:paraId="24425DEC">
      <w:r>
        <w:t>说话人02(03:21:42): 也不太想这样。嗯给。</w:t>
      </w:r>
    </w:p>
    <w:p w14:paraId="18EEC743">
      <w:r>
        <w:t>说话人01(03:21:46): 给自己成长，眼都眼睛都不要眨，给父母尽孝，眼都不要眨。不要把劲儿用在别人身上，用在自己身上，自我价值建设是硬道理，在你犹豫的时候，你就投资自己，成长自己，把时间给自己，把财富投向自己，找到值得的人，然后能支持到你的人，能托举到你的人和团队，明白吗？所以你配得我们这个团队吗？</w:t>
      </w:r>
    </w:p>
    <w:p w14:paraId="7BD17C85">
      <w:r>
        <w:t>说话人02(03:22:14): 明白了老师！</w:t>
      </w:r>
    </w:p>
    <w:p w14:paraId="667BA2B7">
      <w:r>
        <w:t>说话人01(03:22:14): 你能配得一个托举你的团队吗？</w:t>
      </w:r>
    </w:p>
    <w:p w14:paraId="4354DC3C">
      <w:r>
        <w:t>说话人02(03:22:19): 我感觉我配得。</w:t>
      </w:r>
    </w:p>
    <w:p w14:paraId="7C96F0C8">
      <w:r>
        <w:t>说话人01(03:22:21): 对呀。</w:t>
      </w:r>
    </w:p>
    <w:p w14:paraId="52CC875F">
      <w:r>
        <w:t>说话人02(03:22:22): Huh.</w:t>
      </w:r>
    </w:p>
    <w:p w14:paraId="28F6D00D">
      <w:r>
        <w:t>说话人01(03:22:23):  当下这么多人百来好人托举你一个。你配得吗？这是很关键的。你这一转转过来了，你未来你看很多人都是。人那值得感强的女人都是高配值得感差的人，天天给别人牛郎织女。最后啥也没有明白吗？不是说现在的人不好，是当你成长之后，你会发现他也会变化。但是在那之前不动是最好的。</w:t>
      </w:r>
    </w:p>
    <w:p w14:paraId="565D8AEF">
      <w:r>
        <w:t>说话人02(03:22:55): 嗯。</w:t>
      </w:r>
    </w:p>
    <w:p w14:paraId="090F415D">
      <w:r>
        <w:t>说话人01(03:22:56): 好了就到这里。</w:t>
      </w:r>
    </w:p>
    <w:p w14:paraId="4072BAD9">
      <w:r>
        <w:t>说话人02(03:22:57): 明白我不动，然后我会先提升自己。</w:t>
      </w:r>
    </w:p>
    <w:p w14:paraId="21B9239E">
      <w:r>
        <w:t>说话人01(03:22:59): 嗯，你赶紧提提升自己，否则这件事一失足成千古恨，没有一个大龄女青年有绝对的痛苦，这么多年啊，我也遇到了很多女生，自己跟自己过得很好的人。</w:t>
      </w:r>
    </w:p>
    <w:p w14:paraId="43DF78A9">
      <w:r>
        <w:t>说话人02(03:23:05): 嗯嗯。嗯。</w:t>
      </w:r>
    </w:p>
    <w:p w14:paraId="465D7D56">
      <w:r>
        <w:t>说话人01(03:23:12): 但是那一下一族踏错了孩子出问题，老公出问题，各种各样出问题的人苦的比那单身女人要。100100 万倍。</w:t>
      </w:r>
    </w:p>
    <w:p w14:paraId="0585940B">
      <w:r>
        <w:t>说话人02(03:23:23): 多的多。</w:t>
      </w:r>
    </w:p>
    <w:p w14:paraId="0CD87710">
      <w:r>
        <w:t>说话人01(03:23:25): 这个是我能跟你讲的，所以现在。你们同意吗？你们同意吗？对你们同意吗？原谅我不是你们认为要劝说你们要怎样的做个传统好妇女，我不会的。</w:t>
      </w:r>
    </w:p>
    <w:p w14:paraId="4CF8B3C8">
      <w:r>
        <w:t>说话人01(03:23:39): 对。</w:t>
      </w:r>
    </w:p>
    <w:p w14:paraId="637739D1">
      <w:r>
        <w:t>说话人02(03:23:40): 好啊。</w:t>
      </w:r>
    </w:p>
    <w:p w14:paraId="080F6E39">
      <w:r>
        <w:t>说话人01(03:23:41): 每个人都要找到自己幸福的道路，先让自己幸福起来，怎么幸福？把自己过去的这些东西我还没有跟你深入的谈，还有到呃训练营以来，我们一层一层的什么？叫螺旋式的方方面面都检检视来把那个图彩虹。</w:t>
      </w:r>
    </w:p>
    <w:p w14:paraId="3E4D2DA2">
      <w:r>
        <w:t>说话人02(03:24:00): 好的。</w:t>
      </w:r>
    </w:p>
    <w:p w14:paraId="6DE7AFEB">
      <w:r>
        <w:t>说话人01(03:24:01): 好吗，先到这再来一个。</w:t>
      </w:r>
    </w:p>
    <w:p w14:paraId="34E7A3C1">
      <w:r>
        <w:t>说话人02(03:24:02): 好好，谢谢老师哎！</w:t>
      </w:r>
    </w:p>
    <w:p w14:paraId="7936AFAC">
      <w:r>
        <w:t>说话人01(03:24:06): 那这个是一个人的内在，从最基础的事件层到行动层，到能力层，到情绪层，到信念层，到我们的共生层，再到有漏皆苦模式层，每一层都要过一遍，这就是训练营要干的事，每个层都要层层检视你的数据，现在是笼统，没办法，先只能理论先行，时间很有限，但是你真正的要想建设自己，那是一个一个一个的要过，每天每天要要做功课。要代练，要做功课，还有布置作业，花一个星期时间爱爱自己吧，大家好了！</w:t>
      </w:r>
    </w:p>
    <w:p w14:paraId="474C5CB0">
      <w:r>
        <w:t>说话人04(03:24:48): 嗯，应该是就是。</w:t>
      </w:r>
    </w:p>
    <w:p w14:paraId="5216E887">
      <w:r>
        <w:t>说话人01(03:24:51): 嗯嗯。</w:t>
      </w:r>
    </w:p>
    <w:p w14:paraId="16589162">
      <w:r>
        <w:t>说话人05(03:24:52): 老师说。</w:t>
      </w:r>
    </w:p>
    <w:p w14:paraId="644B503A">
      <w:r>
        <w:t>说话人01(03:24:52): 请说话喂，你好！</w:t>
      </w:r>
    </w:p>
    <w:p w14:paraId="22714974">
      <w:r>
        <w:t>说话人05(03:24:53): 哎，老师老师您好！</w:t>
      </w:r>
    </w:p>
    <w:p w14:paraId="0A28A3FF">
      <w:r>
        <w:t>说话人01(03:24:55): 嗯嗯。</w:t>
      </w:r>
    </w:p>
    <w:p w14:paraId="2769B3BB">
      <w:r>
        <w:t>说话人05(03:24:56): 是我吗。</w:t>
      </w:r>
    </w:p>
    <w:p w14:paraId="1EDEB369">
      <w:r>
        <w:t>说话人01(03:24:56): 是你是你。嗯，怎么了，说吧，有点紧张。</w:t>
      </w:r>
    </w:p>
    <w:p w14:paraId="68E65A25">
      <w:r>
        <w:t>说话人05(03:25:02): 那个我。</w:t>
      </w:r>
    </w:p>
    <w:p w14:paraId="29319550">
      <w:r>
        <w:t>说话人01(03:25:03): 紧不紧张都要说。</w:t>
      </w:r>
    </w:p>
    <w:p w14:paraId="5E8EB203">
      <w:r>
        <w:t>说话人05(03:25:05): 对对对，我知道。</w:t>
      </w:r>
    </w:p>
    <w:p w14:paraId="5528825A">
      <w:r>
        <w:t>说话人01(03:25:06): 嗯嗯。</w:t>
      </w:r>
    </w:p>
    <w:p w14:paraId="1A80DEAA">
      <w:r>
        <w:t>说话人05(03:25:07): 这是我有好有几个问题吧，第一个就是。</w:t>
      </w:r>
    </w:p>
    <w:p w14:paraId="6ED7FB2B">
      <w:r>
        <w:t>说话人01(03:25:10): 第一个问题。</w:t>
      </w:r>
    </w:p>
    <w:p w14:paraId="411720CE">
      <w:r>
        <w:t>说话人05(03:25:11): 孩子这。</w:t>
      </w:r>
    </w:p>
    <w:p w14:paraId="344CB0B9">
      <w:r>
        <w:t>说话人01(03:25:11): 一次就一个问题，几个问题的人没有一个问题是对的，说一个最重要的问题，那个就是一个捐资助股。</w:t>
      </w:r>
    </w:p>
    <w:p w14:paraId="769C45F5">
      <w:r>
        <w:t>说话人05(03:25:17): 就是孩子，孩子。</w:t>
      </w:r>
    </w:p>
    <w:p w14:paraId="165955EF">
      <w:r>
        <w:t>说话人01(03:25:19): 孩子怎么了？</w:t>
      </w:r>
    </w:p>
    <w:p w14:paraId="1AB109FD">
      <w:r>
        <w:t>说话人05(03:25:19): 孩子那个大学毕业已经一年半了，然后他也不出去找工作，然后嗯，就是他自己就是说要考编或者什么，但是他知道他就很难去。</w:t>
      </w:r>
    </w:p>
    <w:p w14:paraId="20F742F1">
      <w:r>
        <w:t>说话人01(03:25:35): 知行无法合一。</w:t>
      </w:r>
    </w:p>
    <w:p w14:paraId="75C62B08">
      <w:r>
        <w:t>说话人05(03:25:36): 他自己就是知道考不到。</w:t>
      </w:r>
    </w:p>
    <w:p w14:paraId="56529D03">
      <w:r>
        <w:t>说话人01(03:25:38): 知行无法合一，就是他内在有障碍，有那厚厚的壳。你家里有功课没做完，他动不了。什么动不了事业，动不了学业，动不了事业动不了。</w:t>
      </w:r>
    </w:p>
    <w:p w14:paraId="1573FA38">
      <w:r>
        <w:t>说话人05(03:25:51): 受不了是的是的。</w:t>
      </w:r>
    </w:p>
    <w:p w14:paraId="772857DC">
      <w:r>
        <w:t>说话人01(03:25:54): 里面是有负面的障碍的。</w:t>
      </w:r>
    </w:p>
    <w:p w14:paraId="1082DEFD">
      <w:r>
        <w:t>说话人05(03:25:54): 他自己也知道自己在逃避。</w:t>
      </w:r>
    </w:p>
    <w:p w14:paraId="585A1A20">
      <w:r>
        <w:t>说话人01(03:25:57): 嗯，这些都是都不用讨论能量足的人，你看那些能干出事的人。他就能干出事，他内在就有这个力量，有这个智慧没有就没有 B 也没有。</w:t>
      </w:r>
    </w:p>
    <w:p w14:paraId="5EB05E5B">
      <w:r>
        <w:t>说话人05(03:26:07): 对，我知道他没有能力。</w:t>
      </w:r>
    </w:p>
    <w:p w14:paraId="4646EB6B">
      <w:r>
        <w:t>说话人01(03:26:10): 劝说也没有，懂吗？没有就没有，大家自己写上去没有就是没有。没有内在的智慧，没有内在的能力，然后全是欲望，我要我要我要你，你像别人的孩子赶紧干，没有懂吗？一定要回头看明白能力去哪了，每个人都有本自具足的各种能力，但他用不出来，就是因为被障碍住了，被卡顿了，有卡点，你们家跟孩子有关的内在有很多的功课，没有办法前进。</w:t>
      </w:r>
    </w:p>
    <w:p w14:paraId="66B7BC18">
      <w:r>
        <w:t>说话人05(03:26:43): 对我，我现在我就不知道怎么跟他去，他现在和我们。</w:t>
      </w:r>
    </w:p>
    <w:p w14:paraId="4837D876">
      <w:r>
        <w:t>说话人01(03:26:46): 跟他没关系，别再搞了，在这个。两天的课程里我再告诉你，就是不要再向他用力了，孩子的所有问题就是你的问题，没有别的人的问题。</w:t>
      </w:r>
    </w:p>
    <w:p w14:paraId="0018104B">
      <w:r>
        <w:t>说话人05(03:26:51): 我没有我。对，我现在不和他搞什么，但是我就不知道我该去。去往哪里去找方向？</w:t>
      </w:r>
    </w:p>
    <w:p w14:paraId="585D2436">
      <w:r>
        <w:t>说话人01(03:27:03): 向内方向向内孩子他的障碍那些数据从哪来的？要向内挖掘？向内挖掘。通常一个孩子的现象背后连接着 100100 万的过往的数据，但是里面有几个重型的，就是重大模块，先要去突破，按部就班都要突破。首先刚才我讲了跟孩子的关系，尤其是孩子的学业，事业，跟父亲的力量有关系。我问你一下。你们家里。你的父亲。你的爷爷这边？有早要的吗？</w:t>
      </w:r>
    </w:p>
    <w:p w14:paraId="5CC0B4B6">
      <w:r>
        <w:t>说话人05(03:27:58): 我我那个我爷爷好像说有一个兄弟他，我听说好像就是小的时候就没有的就走掉的。</w:t>
      </w:r>
    </w:p>
    <w:p w14:paraId="29345E92">
      <w:r>
        <w:t>说话人01(03:28:07): 这个就是我爷爷，你可以去用认知透镜嗯去处理这个，另外就是你除了这个孩子之外，还有没有活下来的孩子吗？</w:t>
      </w:r>
    </w:p>
    <w:p w14:paraId="6EF427EF">
      <w:r>
        <w:t>说话人05(03:28:18): 噢，这个我这是一个。</w:t>
      </w:r>
    </w:p>
    <w:p w14:paraId="07E85F98">
      <w:r>
        <w:t>说话人01(03:28:18): 噢，这边我注意一下。</w:t>
      </w:r>
    </w:p>
    <w:p w14:paraId="497EAA89">
      <w:r>
        <w:t>说话人05(03:28:19): 我就一个孩子。</w:t>
      </w:r>
    </w:p>
    <w:p w14:paraId="2AB83637">
      <w:r>
        <w:t>说话人01(03:28:21): 你只有他一个？</w:t>
      </w:r>
    </w:p>
    <w:p w14:paraId="32B42D01">
      <w:r>
        <w:t>说话人05(03:28:22): 对。</w:t>
      </w:r>
    </w:p>
    <w:p w14:paraId="116C3E68">
      <w:r>
        <w:t>说话人01(03:28:25): 那就是家族的？</w:t>
      </w:r>
    </w:p>
    <w:p w14:paraId="605F809C">
      <w:r>
        <w:t>说话人05(03:28:29): 对，就我知道的，就是我有。</w:t>
      </w:r>
    </w:p>
    <w:p w14:paraId="3C9011B6">
      <w:r>
        <w:t>说话人01(03:28:31): 家族早夭的男性。</w:t>
      </w:r>
    </w:p>
    <w:p w14:paraId="6E9284BA">
      <w:r>
        <w:t>说话人05(03:28:33): 对，我知道，这就是我爷爷有一个兄弟，其他的好像我不，我不都不太清楚了。</w:t>
      </w:r>
    </w:p>
    <w:p w14:paraId="1213A268">
      <w:r>
        <w:t>说话人01(03:28:38): 具体要打开做功课的时候它会自动浮现的。</w:t>
      </w:r>
    </w:p>
    <w:p w14:paraId="771741D7">
      <w:r>
        <w:t>说话人05(03:28:43): 会自动浮现的是吧？</w:t>
      </w:r>
    </w:p>
    <w:p w14:paraId="0423AAB4">
      <w:r>
        <w:t>说话人01(03:28:44): 是吧？对对对，它会自自己该是什么它会自动浮现的。你现在先做的就是你可以今天啊同学正好顺便我们布置一下作业好吗？大家写作业两个字，布置一下作业，嗯，今天到明天大家可以继续用认知透镜，嗯，做我看见我的，那看见什么呢？再次可以运行，我看见我的妈妈为明天的嗯功课做准备，因为跟妈妈的连接，妈妈内在有好多的泥泞的数据啊，这些数据要淘腾干净以后变成清水了，我们连接别的数据才不会重叠和错位或歪曲，跟母亲的功课很重要，然后孩子的躺平，它是一个综合的大课题。</w:t>
      </w:r>
    </w:p>
    <w:p w14:paraId="14FF4B83">
      <w:r>
        <w:t>说话人01(03:29:31): 知道吗？它不是三言两语，能解除的是一个综合的大课题，你做好思想准备吗？奋斗一下为孩子。</w:t>
      </w:r>
    </w:p>
    <w:p w14:paraId="2B191185">
      <w:r>
        <w:t>说话人05(03:29:41): 我我可以，我可以为了孩子我什么都愿意做，但是确实我不知道。</w:t>
      </w:r>
    </w:p>
    <w:p w14:paraId="5C5CE2C4">
      <w:r>
        <w:t>说话人01(03:29:44): 嗯，要奋斗一下。</w:t>
      </w:r>
    </w:p>
    <w:p w14:paraId="3EB07ADE">
      <w:r>
        <w:t>说话人05(03:29:46): 我不知道，我就是不知道去哪里去做，有时候自己也很无力嘛。</w:t>
      </w:r>
    </w:p>
    <w:p w14:paraId="0127B445">
      <w:r>
        <w:t>说话人01(03:29:51): 我们训练营里面啊！</w:t>
      </w:r>
    </w:p>
    <w:p w14:paraId="688EE13A">
      <w:r>
        <w:t>说话人05(03:29:51): 因为孩子也不和我。</w:t>
      </w:r>
    </w:p>
    <w:p w14:paraId="59D54A79">
      <w:r>
        <w:t>说话人01(03:29:53): 训练营里呀？连续七天有时间吧？</w:t>
      </w:r>
    </w:p>
    <w:p w14:paraId="78A5C823">
      <w:r>
        <w:t>说话人05(03:29:59): 哎哟。</w:t>
      </w:r>
    </w:p>
    <w:p w14:paraId="60445F34">
      <w:r>
        <w:t>说话人01(03:30:00): 代练你啊，靠自己，我不知道这里有多少同学觉得自己的毅力足够强，心足够亮，能够不断的看见数据的。如果你觉得意志力，因为自己我给你是个启蒙方法，也给你了，但是问题是你自己能不能立住你的心，然后能够去操作，如果你需要更多的人帮你聚合力量，训练营是最好的安排托举，大家明白吗？否则的话，你看工具一教你们回去就很散漫，是的，要踏踏实实跟着练。</w:t>
      </w:r>
    </w:p>
    <w:p w14:paraId="2CF3CBC2">
      <w:r>
        <w:t>说话人05(03:30:32): 踏踏实实跟着练。如果把这个这个点练就是看透的话，就会直接对孩子会产生一定的影响的，是不是这个意思？</w:t>
      </w:r>
    </w:p>
    <w:p w14:paraId="1AD75AC4">
      <w:r>
        <w:t>说话人01(03:30:41): 对这个意思最起码有一个影响，就是你的心亮起来了。儿啊，就是母的心就是妈妈的心，你心亮起来了，你的孩子状态肯定是不一样的，至于他什么时候能够完成，嗯，你给他的任务，那要看背后的整体的挖掘的力量，还有我们还要修福修慧，我们要做更多的有福报的事，托举孩子的这个我们会放在训练营再讲。好吗。</w:t>
      </w:r>
    </w:p>
    <w:p w14:paraId="3F10B4DF">
      <w:r>
        <w:t>说话人05(03:31:09): 哦哦。</w:t>
      </w:r>
    </w:p>
    <w:p w14:paraId="6B0362C0">
      <w:r>
        <w:t>说话人01(03:31:09): 嗯嗯。</w:t>
      </w:r>
    </w:p>
    <w:p w14:paraId="4956866A">
      <w:r>
        <w:t>说话人05(03:31:10): 哦哦。</w:t>
      </w:r>
    </w:p>
    <w:p w14:paraId="07288AB0">
      <w:r>
        <w:t>说话人01(03:31:10): 孩子就像溺水的人，底下绑着铅块，上面套着个游泳。</w:t>
      </w:r>
    </w:p>
    <w:p w14:paraId="3EB4A4CA">
      <w:r>
        <w:t>说话人05(03:31:15): 没有人托举他。</w:t>
      </w:r>
    </w:p>
    <w:p w14:paraId="5960C6FE">
      <w:r>
        <w:t>说话人01(03:31:16): 一方面我们要把。铅块儿减掉听我说完啊，因为时间不早了，我把这个关键点告诉你。第一个找到内在的那些嗯坠角的，就是我们说内在的这些跟他捆绑在一起的人。然后我们在那里和解解除掉，你看脚底下铅块减减掉了，孩子是不是往上浮了，状态会好起来，另外呢，再给他套上个游泳圈，再给他向上托举，这个就是要修复，要多做善事。</w:t>
      </w:r>
    </w:p>
    <w:p w14:paraId="74C6E5AC">
      <w:r>
        <w:t>说话人05(03:31:37): 对对。真是。</w:t>
      </w:r>
    </w:p>
    <w:p w14:paraId="705808DC">
      <w:r>
        <w:t>说话人01(03:31:44): 做善事是有是有学问的，做不好就变成拯救者。做得好，无助身心应无所住。而生其心的就能给孩子带来一个正向的托托，举一拖这边解套孩子来到一个更好的运行，这是一个内在的力学。明白了吗。</w:t>
      </w:r>
    </w:p>
    <w:p w14:paraId="1B0CEB25">
      <w:r>
        <w:t>说话人05(03:32:04): 好好。</w:t>
      </w:r>
    </w:p>
    <w:p w14:paraId="246FA122">
      <w:r>
        <w:t>说话人01(03:32:05): 孩子的问题既有父亲那边也有母亲那边，但是单边来面对，对孩子的力度一般我们看见啊，一个孩子的爸爸妈妈如果动起来力度已经很足够了，就解决一个孩子的问题。爸爸妈妈如果来了一方好好的面对对孩子带来的帮助就很大，两个一起上就很快，刚之前我们说那个长长的头发的。</w:t>
      </w:r>
    </w:p>
    <w:p w14:paraId="11F8637A">
      <w:r>
        <w:t>说话人05(03:32:30): 嗯嗯。</w:t>
      </w:r>
    </w:p>
    <w:p w14:paraId="58A3345C">
      <w:r>
        <w:t>说话人01(03:32:30): 嗯，四代五代之前是麻风病，他们那地方然后流行的麻风病，家里有个长辈，年轻的时候被他们锁在一个房间，饿死了，头发也披的长长的不，不跟家人吃饭的。爸妈一起来一到两个月，这个孩子就出门了，所以这个就是大家如果有嗯伴侣伴侣关系是很难修的，如果有爸爸妈妈一起来面对，当然孩子就会，他本来就是两个家族的数据的加总，最起码你可以先拱一族往前先走一步，看看孩子怎么样。对吗？百闻不如一见。</w:t>
      </w:r>
    </w:p>
    <w:p w14:paraId="247677EB">
      <w:r>
        <w:t>说话人05(03:33:06): 对吗？百闻不如一。</w:t>
      </w:r>
    </w:p>
    <w:p w14:paraId="565A3311">
      <w:r>
        <w:t>说话人01(03:33:08): 你得自己。</w:t>
      </w:r>
    </w:p>
    <w:p w14:paraId="0A20F913">
      <w:r>
        <w:t>说话人05(03:33:09): 对呀。</w:t>
      </w:r>
    </w:p>
    <w:p w14:paraId="790AEC4B">
      <w:r>
        <w:t>说话人01(03:33:10): 自己的娃自己去托举，自己去琢磨我们陪伴你。</w:t>
      </w:r>
    </w:p>
    <w:p w14:paraId="6A703F2F">
      <w:r>
        <w:t>说话人05(03:33:13): 对，就会不会别的？</w:t>
      </w:r>
    </w:p>
    <w:p w14:paraId="2D5A57C6">
      <w:r>
        <w:t>说话人01(03:33:15): 嗯，我们陪伴你，给你工具，给你方法，给你各种路径去找，找到答案，然后最重要呢是有人可以给你一对一做个案，你们自己整和私教是不同的，大家同意吗？</w:t>
      </w:r>
    </w:p>
    <w:p w14:paraId="67C2E1EF">
      <w:r>
        <w:t>说话人05(03:33:30): 因为我们。</w:t>
      </w:r>
    </w:p>
    <w:p w14:paraId="606F2BF6">
      <w:r>
        <w:t>说话人01(03:33:30): 凡事注意听，凡是有一对一的服务，所有的服务。</w:t>
      </w:r>
    </w:p>
    <w:p w14:paraId="6C413B4F">
      <w:r>
        <w:t>说话人05(03:33:31): 我们自己。</w:t>
      </w:r>
    </w:p>
    <w:p w14:paraId="0C789632">
      <w:r>
        <w:t>说话人01(03:33:37): 那就叫高端大气上档次，像我们训练营还带一对一的个案。这就是赠送期的，大家一定薅到羊毛啊，恭恭喜大家能薅到羊毛薅到了没有薅到了啊？跟父亲，母亲都有关系。双向的数据好吗？我先我这个没有办法带练，你带的很深，因为现在这个夜深了。嗯，我先把大的框架告诉你，已经不是一招一式的问题，先把方向明确，我们现在这大半年。不瞒大家说，80%都是孩子的躺平问题各种各样，刚才说 300 斤的娃 200 斤的娃，躺平的娃割自己的娃，占天台的娃，我的天呐，我们都是开了眼界的，这些妈妈，爸爸们都很有力量哦，很多人在这里面拿到了，结果都拿到了，很，我不能说都拿到结果，因为都是过程，每个人都有自己的历史，都有自己的基因，你负责努力，我们负责护持。</w:t>
      </w:r>
    </w:p>
    <w:p w14:paraId="508386AB">
      <w:r>
        <w:t>说话人01(03:34:44): 你最终要自己靠自己努力。好吗欧啦。</w:t>
      </w:r>
    </w:p>
    <w:p w14:paraId="4C95C85B">
      <w:r>
        <w:t>说话人05(03:34:48): 还是。</w:t>
      </w:r>
    </w:p>
    <w:p w14:paraId="27DF61F2">
      <w:r>
        <w:t>说话人01(03:34:49): 嗯。</w:t>
      </w:r>
    </w:p>
    <w:p w14:paraId="5E3A9C80">
      <w:r>
        <w:t>说话人05(03:34:50): 好的好的，谢谢老师！</w:t>
      </w:r>
    </w:p>
    <w:p w14:paraId="63DA647F">
      <w:r>
        <w:t>说话人01(03:34:52): 拍课的同学拍到了啊，我们到时候不是我做，是我的智慧天坛就是我多年跟随的那些辅导老师，他们每个人都是实修大咖，就跟大家一样，那是一路泥泞自己自己爬出来的人，所以都是实战派，而且大部分他们都是跟随很多年的，那内在整合已经到达一定程度，本身也是心理咨询师。明白吗？那这些人他们帮你嗯梳理一下，他会带来非常清晰的帮助。第二个价值在训练营里面，如果你是优秀学员啊，然后每一班都会推选由班主任推选，你到训练营里面有可能抽到跟我连麦，那你就价值太大了，我的连麦嗯，如果能现场，我每天晚上都会连几个麦，如果你签抽到那个就是中六合彩了。</w:t>
      </w:r>
    </w:p>
    <w:p w14:paraId="45AA1B3D">
      <w:r>
        <w:t>说话人05(03:35:53): 我今天就做菜。</w:t>
      </w:r>
    </w:p>
    <w:p w14:paraId="025ACFC3">
      <w:r>
        <w:t>说话人01(03:35:54): 嗯，今天这个是浅层的，嗯浅层的，因为大家才两天的时间。</w:t>
      </w:r>
    </w:p>
    <w:p w14:paraId="7D78FD45">
      <w:r>
        <w:t>说话人05(03:35:57): 因为大家因为。</w:t>
      </w:r>
    </w:p>
    <w:p w14:paraId="49950267">
      <w:r>
        <w:t>说话人01(03:36:00): 我们如果给你们搞得太深了，是不负责任的，你们同意吗？因为你们打开还要修复一次一点点啊，温和的安全的，我们首推就是要安全，人向内成长，这是一个好的机会，但是成长都有风险，为什么要面对的改变？人家小嗯，小动物那些蚕它要想成长要先变成一个蚕茧，那个时候都是很脆弱的，所以我们为什么说一路护持很重要，为什么要陪跑我们更多的是给你方法，给你路径，给你技巧，给你心法，但是最终还是要陪跑你就是护持你这个很关键啊，我们挺操心的，比较操心好了。</w:t>
      </w:r>
    </w:p>
    <w:p w14:paraId="0C04727F">
      <w:r>
        <w:t>说话人05(03:36:45): 对，刚才练妈妈的时候我我的。其实情绪反应也挺大的。</w:t>
      </w:r>
    </w:p>
    <w:p w14:paraId="2A6DF86E">
      <w:r>
        <w:t>说话人01(03:36:50): 妈妈的啊，太好了，那明天白天要大家再做一做，怎么做之前呢，先做熟悉法。哦，然后再做嗯内感知框架，然后再做妈妈看一看就好动一动，每次动一动不带着预期，你会有异常的收益，叫做你会有收获的，你就能明白哦。原来里面是有东西的，这个东西既不藏在我们的肌肉发肤，也不藏在这里，它就是有这东西一下冒出来，好像有一个云端数据一样，有体验的同学就明白我在说什么没有体验的同学你会有的。有很多的办法把我们屏蔽的这个自己打开是有办法的，年前没有办法约个案，我跟大家讲，我现在除了在训练营跟大家连麦在大本营就是五个月的课程，我也是抽大家连麦免费的，我抽的就是送给你主打一个越贵的东西，越送我平时如果想嗯我不接个案的，除非我的地面课，地面课，我做个案也是凤毛麟角，我的个案已经排到明年的年终了，为什么我们只是做教学个案，让大家示范帮助大家来学习，明不明白，所以你别指望到地面跟我做个案，那就是排的太久了，你现在一定要自己学，自己学会。</w:t>
      </w:r>
    </w:p>
    <w:p w14:paraId="52E7C209">
      <w:r>
        <w:t>说话人01(03:38:14): 很理解了吗？你们一定要自己不要没有后路可以退，你的问题交给谁都没有用。</w:t>
      </w:r>
    </w:p>
    <w:p w14:paraId="1FE39FF3">
      <w:r>
        <w:t>说话人01(03:38:20): 你一定要回归自己的力量，理解了吗？这就是我 20 年我自己的经验。</w:t>
      </w:r>
    </w:p>
    <w:p w14:paraId="128A9C6B">
      <w:r>
        <w:t>说话人05(03:38:24): 这就是我 20 年。</w:t>
      </w:r>
    </w:p>
    <w:p w14:paraId="3AF40B86">
      <w:r>
        <w:t>说话人01(03:38:26): 交给任何人，最终你你你跑的路越更远，只要把力量交出**，力量就会更远。</w:t>
      </w:r>
    </w:p>
    <w:p w14:paraId="426A09AE">
      <w:r>
        <w:t>说话人05(03:38:33): 逃不掉的。</w:t>
      </w:r>
    </w:p>
    <w:p w14:paraId="25018BF1">
      <w:r>
        <w:t>说话人01(03:38:33): 你不如对你不如自己这一次扎扎实实，踏实一点，好好了解身心的这个架构运作互动，它到底技巧在哪里？工具在哪里？你把自己整明白了，回头也可以成为一个智慧的父母，智慧的伴侣，这个是一劳永逸的一条路。</w:t>
      </w:r>
    </w:p>
    <w:p w14:paraId="6892DBE2">
      <w:r>
        <w:t>说话人05(03:38:53): 其实。</w:t>
      </w:r>
    </w:p>
    <w:p w14:paraId="0BF5699D">
      <w:r>
        <w:t>说话人01(03:38:54): 刚开始难一点，但是越走越顺。</w:t>
      </w:r>
    </w:p>
    <w:p w14:paraId="23F26F02">
      <w:r>
        <w:t>说话人05(03:38:54): 好多，但是越走越顺。</w:t>
      </w:r>
    </w:p>
    <w:p w14:paraId="5859FD32">
      <w:r>
        <w:t>说话人01(03:38:57): 嗯，对不对亲爱的。</w:t>
      </w:r>
    </w:p>
    <w:p w14:paraId="354C05BC">
      <w:r>
        <w:t>说话人05(03:38:58): 太多问题。</w:t>
      </w:r>
    </w:p>
    <w:p w14:paraId="6ADFED39">
      <w:r>
        <w:t>说话人01(03:38:59): 嗯嗯。</w:t>
      </w:r>
    </w:p>
    <w:p w14:paraId="29067B40">
      <w:r>
        <w:t>说话人05(03:38:59): 不仅仅是孩子的问题，其实有好多好多问题。</w:t>
      </w:r>
    </w:p>
    <w:p w14:paraId="4E75F712">
      <w:r>
        <w:t>说话人01(03:39:02): 孩子一定要自己去救。只有你自己救你才知道烦恼，即菩提。大家把这句话打上公屏，我们说绝望之谷是为了让你成为大师的烦恼，即菩提。这句话是真实不虚的，我只是在这里，嗯，连麦没有办法太深，但是我见证的所各种各样的个案，越绝望的事情，一旦我们的心亮起来，那个绝望的事情就是台阶，让你一下子智慧就上去了，能力就上去了。是的，好了，今天连麦就到这儿，谢谢这位同学好吗？谢谢这位同学，嗯，感谢你们，感谢你们，嗯，谢谢你们的包容，我们不得不在这个课程上把大家未来的路。</w:t>
      </w:r>
    </w:p>
    <w:p w14:paraId="2221930A">
      <w:r>
        <w:t>说话人05(03:39:40): 谢谢谢谢。</w:t>
      </w:r>
    </w:p>
    <w:p w14:paraId="78B11210">
      <w:r>
        <w:t>说话人01(03:39:47): 嗯，跟大家讲清晰，因为真正负责任，因为我们确实是拿到很多的成成果，可以说成千上万的成果，关于你们的问题，我们是有几把刷子的，但是你想一蹴而就，它也非常的难，所以我们给大家提供的陪跑服务，我必须要介绍给你，所以在课堂上我们加一点时间，对，然后呢，把这条路给大家铺铺铺清晰，我们也放心，因为你们至少想要选择的时候有知道还有路，还有工具好吗？所以最后给大家一分钟想要到训练营里的最后一分钟拍一下，然后我们就下课，然后明天大家回去做练习，明天带着你们的体验带着体验啊，来上课好吗？带着体验来上课，然后明天我们还要明天要把那瓶水准备来把那瓶水。对，训练营是我亲自带，嗯，江湖同类的都是嗯，都是小老师带，我现在训练营还是自己亲自带，大家现在都是我的亲学生嫡亲，学生之后训练营可能就是由我学生带，因为我们是第一，第一年初代初代都是我亲自带，就是到现在你是什么清静源源流是我亲自教你，所有的关系都是我亲自教大家明天带一瓶这样的水，什么牌子不重要。1.5 升的好吗？1.5 升的嗯，性取向的问题它比较复杂，嗯，都通常至少有嗯八到九个动力，九种动力你就报训练营就对了，这个事情是一个长期的问题，否则一辈子都解决不了，因为性取向的人他们不改的，他们自己不愿意改。</w:t>
      </w:r>
    </w:p>
    <w:p w14:paraId="450D7E25">
      <w:r>
        <w:t>说话人01(03:41:41): 你父母怎么想不重要，他们自己不愿意干，我们这次地面课刚好有一个父亲 29 岁的女孩性取向出了问题，嗯，父亲母亲愁坏了，然后现场看到的非常震撼的家族。</w:t>
      </w:r>
    </w:p>
    <w:p w14:paraId="25EAAF64">
      <w:r>
        <w:t>说话人01(03:41:55): 代际传承的动力，我现在没时间跟大家讲，以后录小视频给你们讲啊，然后这个要带一个这个，嗯，带一个这样子的把手里面的这个水，嗯，不需不是喝的啊，自来水都行，就是要这个重量，明天对，就是要这个重量，如果你的力量不是很大，里面的水你可以倒出来一点，倒到带到这儿吧，但是不能太少了，不能用一升的啊，然后呢，一般的同学就是满的带着他来，为什么明天告诉你，嗯，我们要用它通过肌肉反应来能够格物致知，找到卡点，并且击穿好吗？这个是我当年突破我的流量的时候就用的这个东西。嗯。2025 年对于我来讲也是一个突破，我从一个地面课纯地面开课的老师到线上做个人 IP 到突破到 200 万的目前的全网的粉丝，大家觉得速度快吗？</w:t>
      </w:r>
    </w:p>
    <w:p w14:paraId="693DA0F2">
      <w:r>
        <w:t>说话人01(03:42:55): 我就是用这个突破的。对，我就是用这个突破的，我是怎么突破的，我就会教你怎么突破。会议从不藏私，懂吗？不存在，只是在考虑你合不合适，因为我们的各种各样的工具太多了，奇妙的东西很多，所以拿起来都是宝贝，而且拿的都是你日常的东西，干好，期待明天的课程哦耶耶耶好了，今天就到这里 see you see you see you tomorrow 好吗？训练营上课的时候晚上七点白天会解锁课程啊，每个课程十几分钟，你们白天先看一看，然后晚上我会亲自带你们传授你们新药开门的，然后代练代练，然后你看看内在的世界多有意思，编程人有的时候像数字人一样，他会编程的好不好？感谢大家的专心，你们真的让我觉得非常的神奇，你我感觉一波大咖就在路上。</w:t>
      </w:r>
    </w:p>
    <w:p w14:paraId="275278AB">
      <w:r>
        <w:t>说话人01(03:43:56): 欢迎大家 on board 啊来到大家的大本营，欢迎大家回家好了，我们明天见，明天七点。</w:t>
      </w:r>
    </w:p>
    <w:p w14:paraId="1421EC15">
      <w:r>
        <w:br w:type="page"/>
      </w:r>
    </w:p>
    <w:sectPr>
      <w:footerReference r:id="rId5" w:type="default"/>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95C7A">
    <w:pPr>
      <w:pStyle w:val="24"/>
      <w:jc w:val="center"/>
    </w:pPr>
    <w:r>
      <w:drawing>
        <wp:inline distT="0" distB="0" distL="114300" distR="114300">
          <wp:extent cx="1270000" cy="114935"/>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270000" cy="1154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32EF34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qFormat="1"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53173</Words>
  <Characters>61315</Characters>
  <Lines>0</Lines>
  <Paragraphs>0</Paragraphs>
  <TotalTime>0</TotalTime>
  <ScaleCrop>false</ScaleCrop>
  <LinksUpToDate>false</LinksUpToDate>
  <CharactersWithSpaces>62253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和欣～慧遇书院</cp:lastModifiedBy>
  <dcterms:modified xsi:type="dcterms:W3CDTF">2026-02-25T06:47:49Z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F1BA659D94CF48B488BFB2FDD140FD41_13</vt:lpwstr>
  </property>
</Properties>
</file>