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rPr>
          <w:sz w:val="32"/>
        </w:rPr>
        <w:t>计算机软件著作权登记申请表</w:t>
      </w:r>
    </w:p>
    <w:p/>
    <w:p>
      <w:pPr>
        <w:pStyle w:val="Heading1"/>
      </w:pPr>
      <w:r>
        <w:t>一、软件基本信息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19"/>
        <w:gridCol w:w="4419"/>
      </w:tblGrid>
      <w:tr>
        <w:tc>
          <w:tcPr>
            <w:tcW w:type="dxa" w:w="4419"/>
          </w:tcPr>
          <w:p>
            <w:r>
              <w:rPr>
                <w:b/>
              </w:rPr>
              <w:t>软件全称</w:t>
            </w:r>
          </w:p>
        </w:tc>
        <w:tc>
          <w:tcPr>
            <w:tcW w:type="dxa" w:w="4419"/>
          </w:tcPr>
          <w:p>
            <w:r>
              <w:t>EduBrain 中文直播教育知识库系统</w:t>
            </w:r>
          </w:p>
        </w:tc>
      </w:tr>
      <w:tr>
        <w:tc>
          <w:tcPr>
            <w:tcW w:type="dxa" w:w="4419"/>
          </w:tcPr>
          <w:p>
            <w:r>
              <w:rPr>
                <w:b/>
              </w:rPr>
              <w:t>软件简称</w:t>
            </w:r>
          </w:p>
        </w:tc>
        <w:tc>
          <w:tcPr>
            <w:tcW w:type="dxa" w:w="4419"/>
          </w:tcPr>
          <w:p>
            <w:r>
              <w:t>EduBrain</w:t>
            </w:r>
          </w:p>
        </w:tc>
      </w:tr>
      <w:tr>
        <w:tc>
          <w:tcPr>
            <w:tcW w:type="dxa" w:w="4419"/>
          </w:tcPr>
          <w:p>
            <w:r>
              <w:rPr>
                <w:b/>
              </w:rPr>
              <w:t>版本号</w:t>
            </w:r>
          </w:p>
        </w:tc>
        <w:tc>
          <w:tcPr>
            <w:tcW w:type="dxa" w:w="4419"/>
          </w:tcPr>
          <w:p>
            <w:r>
              <w:t>V1.0.0</w:t>
            </w:r>
          </w:p>
        </w:tc>
      </w:tr>
      <w:tr>
        <w:tc>
          <w:tcPr>
            <w:tcW w:type="dxa" w:w="4419"/>
          </w:tcPr>
          <w:p>
            <w:r>
              <w:rPr>
                <w:b/>
              </w:rPr>
              <w:t>软件分类</w:t>
            </w:r>
          </w:p>
        </w:tc>
        <w:tc>
          <w:tcPr>
            <w:tcW w:type="dxa" w:w="4419"/>
          </w:tcPr>
          <w:p>
            <w:r>
              <w:t>☑ 应用软件    ☐ 嵌入式软件    ☐ 系统软件</w:t>
            </w:r>
          </w:p>
        </w:tc>
      </w:tr>
      <w:tr>
        <w:tc>
          <w:tcPr>
            <w:tcW w:type="dxa" w:w="4419"/>
          </w:tcPr>
          <w:p>
            <w:r>
              <w:rPr>
                <w:b/>
              </w:rPr>
              <w:t>开发完成日期</w:t>
            </w:r>
          </w:p>
        </w:tc>
        <w:tc>
          <w:tcPr>
            <w:tcW w:type="dxa" w:w="4419"/>
          </w:tcPr>
          <w:p>
            <w:r>
              <w:t>____年____月____日</w:t>
            </w:r>
          </w:p>
        </w:tc>
      </w:tr>
      <w:tr>
        <w:tc>
          <w:tcPr>
            <w:tcW w:type="dxa" w:w="4419"/>
          </w:tcPr>
          <w:p>
            <w:r>
              <w:rPr>
                <w:b/>
              </w:rPr>
              <w:t>发表状态</w:t>
            </w:r>
          </w:p>
        </w:tc>
        <w:tc>
          <w:tcPr>
            <w:tcW w:type="dxa" w:w="4419"/>
          </w:tcPr>
          <w:p>
            <w:r>
              <w:t>☐ 未发表</w:t>
              <w:br/>
              <w:t>☑ 已发表：____年____月____日</w:t>
            </w:r>
          </w:p>
        </w:tc>
      </w:tr>
      <w:tr>
        <w:tc>
          <w:tcPr>
            <w:tcW w:type="dxa" w:w="4419"/>
          </w:tcPr>
          <w:p>
            <w:r>
              <w:rPr>
                <w:b/>
              </w:rPr>
              <w:t>运行环境</w:t>
            </w:r>
          </w:p>
        </w:tc>
        <w:tc>
          <w:tcPr>
            <w:tcW w:type="dxa" w:w="4419"/>
          </w:tcPr>
          <w:p>
            <w:r>
              <w:t>操作系统：Windows / macOS / Linux</w:t>
              <w:br/>
              <w:t>数据库：PostgreSQL 14+ 或 SQLite</w:t>
              <w:br/>
              <w:t>浏览器：Chrome / Firefox / Safari / Edge</w:t>
            </w:r>
          </w:p>
        </w:tc>
      </w:tr>
      <w:tr>
        <w:tc>
          <w:tcPr>
            <w:tcW w:type="dxa" w:w="4419"/>
          </w:tcPr>
          <w:p>
            <w:r>
              <w:rPr>
                <w:b/>
              </w:rPr>
              <w:t>开发环境</w:t>
            </w:r>
          </w:p>
        </w:tc>
        <w:tc>
          <w:tcPr>
            <w:tcW w:type="dxa" w:w="4419"/>
          </w:tcPr>
          <w:p>
            <w:r>
              <w:t>编程语言：Python 3.10+、JavaScript、HTML、CSS</w:t>
              <w:br/>
              <w:t>主要框架：FastAPI、SQLAlchemy、Pydantic</w:t>
            </w:r>
          </w:p>
        </w:tc>
      </w:tr>
    </w:tbl>
    <w:p/>
    <w:p>
      <w:pPr>
        <w:pStyle w:val="Heading1"/>
      </w:pPr>
      <w:r>
        <w:t>二、著作权人信息</w:t>
      </w:r>
    </w:p>
    <w:p>
      <w:r>
        <w:rPr>
          <w:b/>
        </w:rPr>
        <w:t>著作权人类型：</w:t>
      </w:r>
      <w:r>
        <w:t>☐ 个人    ☐ 企业</w:t>
      </w:r>
      <w:r>
        <w:t>（请在 □ 中打 √）</w:t>
      </w:r>
    </w:p>
    <w:p/>
    <w:p>
      <w:r>
        <w:rPr>
          <w:b/>
          <w:color w:val="533AFD"/>
        </w:rPr>
        <w:t>【个人著作权人】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19"/>
        <w:gridCol w:w="4419"/>
      </w:tblGrid>
      <w:tr>
        <w:tc>
          <w:tcPr>
            <w:tcW w:type="dxa" w:w="4419"/>
          </w:tcPr>
          <w:p>
            <w:r>
              <w:rPr>
                <w:b/>
              </w:rPr>
              <w:t>姓名</w:t>
            </w:r>
          </w:p>
        </w:tc>
        <w:tc>
          <w:tcPr>
            <w:tcW w:type="dxa" w:w="4419"/>
          </w:tcPr>
          <w:p>
            <w:r/>
          </w:p>
        </w:tc>
      </w:tr>
      <w:tr>
        <w:tc>
          <w:tcPr>
            <w:tcW w:type="dxa" w:w="4419"/>
          </w:tcPr>
          <w:p>
            <w:r>
              <w:rPr>
                <w:b/>
              </w:rPr>
              <w:t>证件类型</w:t>
            </w:r>
          </w:p>
        </w:tc>
        <w:tc>
          <w:tcPr>
            <w:tcW w:type="dxa" w:w="4419"/>
          </w:tcPr>
          <w:p>
            <w:r>
              <w:t>☐ 身份证    ☐ 护照    ☐ 其他</w:t>
            </w:r>
          </w:p>
        </w:tc>
      </w:tr>
      <w:tr>
        <w:tc>
          <w:tcPr>
            <w:tcW w:type="dxa" w:w="4419"/>
          </w:tcPr>
          <w:p>
            <w:r>
              <w:rPr>
                <w:b/>
              </w:rPr>
              <w:t>证件号码</w:t>
            </w:r>
          </w:p>
        </w:tc>
        <w:tc>
          <w:tcPr>
            <w:tcW w:type="dxa" w:w="4419"/>
          </w:tcPr>
          <w:p>
            <w:r/>
          </w:p>
        </w:tc>
      </w:tr>
    </w:tbl>
    <w:p/>
    <w:p>
      <w:r>
        <w:rPr>
          <w:b/>
          <w:color w:val="533AFD"/>
        </w:rPr>
        <w:t>【企业著作权人】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19"/>
        <w:gridCol w:w="4419"/>
      </w:tblGrid>
      <w:tr>
        <w:tc>
          <w:tcPr>
            <w:tcW w:type="dxa" w:w="4419"/>
          </w:tcPr>
          <w:p>
            <w:r>
              <w:rPr>
                <w:b/>
              </w:rPr>
              <w:t>企业名称</w:t>
            </w:r>
          </w:p>
        </w:tc>
        <w:tc>
          <w:tcPr>
            <w:tcW w:type="dxa" w:w="4419"/>
          </w:tcPr>
          <w:p>
            <w:r/>
          </w:p>
        </w:tc>
      </w:tr>
      <w:tr>
        <w:tc>
          <w:tcPr>
            <w:tcW w:type="dxa" w:w="4419"/>
          </w:tcPr>
          <w:p>
            <w:r>
              <w:rPr>
                <w:b/>
              </w:rPr>
              <w:t>统一社会信用代码</w:t>
            </w:r>
          </w:p>
        </w:tc>
        <w:tc>
          <w:tcPr>
            <w:tcW w:type="dxa" w:w="4419"/>
          </w:tcPr>
          <w:p>
            <w:r/>
          </w:p>
        </w:tc>
      </w:tr>
      <w:tr>
        <w:tc>
          <w:tcPr>
            <w:tcW w:type="dxa" w:w="4419"/>
          </w:tcPr>
          <w:p>
            <w:r>
              <w:rPr>
                <w:b/>
              </w:rPr>
              <w:t>企业地址</w:t>
            </w:r>
          </w:p>
        </w:tc>
        <w:tc>
          <w:tcPr>
            <w:tcW w:type="dxa" w:w="4419"/>
          </w:tcPr>
          <w:p>
            <w:r/>
          </w:p>
        </w:tc>
      </w:tr>
    </w:tbl>
    <w:p/>
    <w:p>
      <w:pPr>
        <w:pStyle w:val="Heading1"/>
      </w:pPr>
      <w:r>
        <w:t>三、开发信息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419"/>
        <w:gridCol w:w="4419"/>
      </w:tblGrid>
      <w:tr>
        <w:tc>
          <w:tcPr>
            <w:tcW w:type="dxa" w:w="4419"/>
          </w:tcPr>
          <w:p>
            <w:r>
              <w:rPr>
                <w:b/>
              </w:rPr>
              <w:t>开发方式</w:t>
            </w:r>
          </w:p>
        </w:tc>
        <w:tc>
          <w:tcPr>
            <w:tcW w:type="dxa" w:w="4419"/>
          </w:tcPr>
          <w:p>
            <w:r>
              <w:t>☐ 独立开发    ☐ 合作开发    ☐ 委托开发    ☐ 下达任务开发</w:t>
            </w:r>
          </w:p>
        </w:tc>
      </w:tr>
      <w:tr>
        <w:tc>
          <w:tcPr>
            <w:tcW w:type="dxa" w:w="4419"/>
          </w:tcPr>
          <w:p>
            <w:r>
              <w:rPr>
                <w:b/>
              </w:rPr>
              <w:t>主要开发人员</w:t>
            </w:r>
          </w:p>
        </w:tc>
        <w:tc>
          <w:tcPr>
            <w:tcW w:type="dxa" w:w="4419"/>
          </w:tcPr>
          <w:p>
            <w:r/>
          </w:p>
        </w:tc>
      </w:tr>
    </w:tbl>
    <w:p/>
    <w:p>
      <w:pPr>
        <w:pStyle w:val="Heading1"/>
      </w:pPr>
      <w:r>
        <w:t>四、软件功能与技术特点</w:t>
      </w:r>
    </w:p>
    <w:p>
      <w:pPr>
        <w:pStyle w:val="Heading2"/>
      </w:pPr>
      <w:r>
        <w:t>1. 主要功能</w:t>
      </w:r>
    </w:p>
    <w:p>
      <w:r>
        <w:t>1. 知识库管理：支持多格式文档导入（Markdown / 纯文本 / Word）</w:t>
      </w:r>
    </w:p>
    <w:p>
      <w:r>
        <w:t>2. 图片 OCR：自动识别课程截图文字内容</w:t>
      </w:r>
    </w:p>
    <w:p>
      <w:r>
        <w:t>3. AI 语义搜索：基于向量嵌入的智能语义检索</w:t>
      </w:r>
    </w:p>
    <w:p>
      <w:r>
        <w:t>4. 批量处理：支持多文件批量导入和批量 OCR 识别</w:t>
      </w:r>
    </w:p>
    <w:p>
      <w:r>
        <w:t>5. MCP 协议支持：可被 AI Agent 调用</w:t>
      </w:r>
    </w:p>
    <w:p>
      <w:pPr>
        <w:pStyle w:val="Heading2"/>
      </w:pPr>
      <w:r>
        <w:t>2. 技术特点</w:t>
      </w:r>
    </w:p>
    <w:p>
      <w:r>
        <w:t>1. 采用 FastAPI 异步框架，支持高并发访问</w:t>
      </w:r>
    </w:p>
    <w:p>
      <w:r>
        <w:t>2. 基于向量嵌入的语义搜索，理解用户查询意图</w:t>
      </w:r>
    </w:p>
    <w:p>
      <w:r>
        <w:t>3. 支持多种 AI 模型（MiniMax / OpenAI / 智谱 / DashScope）</w:t>
      </w:r>
    </w:p>
    <w:p>
      <w:r>
        <w:t>4. 智能文本分块算法，保留上下文关联</w:t>
      </w:r>
    </w:p>
    <w:p>
      <w:r>
        <w:t>5. RESTful API 设计，支持第三方系统集成</w:t>
      </w:r>
    </w:p>
    <w:p>
      <w:pPr>
        <w:pStyle w:val="Heading2"/>
      </w:pPr>
      <w:r>
        <w:t>3. 创新点</w:t>
      </w:r>
    </w:p>
    <w:p>
      <w:r>
        <w:t>1. 专为中文直播教育场景优化的知识库系统</w:t>
      </w:r>
    </w:p>
    <w:p>
      <w:r>
        <w:t>2. 融合 OCR 识别与语义搜索的智能检索</w:t>
      </w:r>
    </w:p>
    <w:p>
      <w:r>
        <w:t>3. 支持 MCP 协议的 AI Agent 互操作</w:t>
      </w:r>
    </w:p>
    <w:p>
      <w:r>
        <w:t>4. 多模型供应商适配，灵活选择 AI 服务</w:t>
      </w:r>
    </w:p>
    <w:p/>
    <w:p>
      <w:pPr>
        <w:pStyle w:val="Heading1"/>
      </w:pPr>
      <w:r>
        <w:t>五、申请材料清单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946"/>
        <w:gridCol w:w="2946"/>
        <w:gridCol w:w="2946"/>
      </w:tblGrid>
      <w:tr>
        <w:tc>
          <w:tcPr>
            <w:tcW w:type="dxa" w:w="2946"/>
          </w:tcPr>
          <w:p>
            <w:r>
              <w:rPr>
                <w:b/>
              </w:rPr>
              <w:t>序号</w:t>
            </w:r>
          </w:p>
        </w:tc>
        <w:tc>
          <w:tcPr>
            <w:tcW w:type="dxa" w:w="2946"/>
          </w:tcPr>
          <w:p>
            <w:r>
              <w:rPr>
                <w:b/>
              </w:rPr>
              <w:t>材料名称</w:t>
            </w:r>
          </w:p>
        </w:tc>
        <w:tc>
          <w:tcPr>
            <w:tcW w:type="dxa" w:w="2946"/>
          </w:tcPr>
          <w:p>
            <w:r>
              <w:rPr>
                <w:b/>
              </w:rPr>
              <w:t>状态</w:t>
            </w:r>
          </w:p>
        </w:tc>
      </w:tr>
      <w:tr>
        <w:tc>
          <w:tcPr>
            <w:tcW w:type="dxa" w:w="2946"/>
          </w:tcPr>
          <w:p>
            <w:r>
              <w:t>1</w:t>
            </w:r>
          </w:p>
        </w:tc>
        <w:tc>
          <w:tcPr>
            <w:tcW w:type="dxa" w:w="2946"/>
          </w:tcPr>
          <w:p>
            <w:r>
              <w:t>源代码文档（前 30 页 + 后 30 页）</w:t>
            </w:r>
          </w:p>
        </w:tc>
        <w:tc>
          <w:tcPr>
            <w:tcW w:type="dxa" w:w="2946"/>
          </w:tcPr>
          <w:p>
            <w:r>
              <w:t>✅ 已准备</w:t>
            </w:r>
          </w:p>
        </w:tc>
      </w:tr>
      <w:tr>
        <w:tc>
          <w:tcPr>
            <w:tcW w:type="dxa" w:w="2946"/>
          </w:tcPr>
          <w:p>
            <w:r>
              <w:t>2</w:t>
            </w:r>
          </w:p>
        </w:tc>
        <w:tc>
          <w:tcPr>
            <w:tcW w:type="dxa" w:w="2946"/>
          </w:tcPr>
          <w:p>
            <w:r>
              <w:t>用户操作手册</w:t>
            </w:r>
          </w:p>
        </w:tc>
        <w:tc>
          <w:tcPr>
            <w:tcW w:type="dxa" w:w="2946"/>
          </w:tcPr>
          <w:p>
            <w:r>
              <w:t>✅ 已准备</w:t>
            </w:r>
          </w:p>
        </w:tc>
      </w:tr>
      <w:tr>
        <w:tc>
          <w:tcPr>
            <w:tcW w:type="dxa" w:w="2946"/>
          </w:tcPr>
          <w:p>
            <w:r>
              <w:t>3</w:t>
            </w:r>
          </w:p>
        </w:tc>
        <w:tc>
          <w:tcPr>
            <w:tcW w:type="dxa" w:w="2946"/>
          </w:tcPr>
          <w:p>
            <w:r>
              <w:t>本申请表</w:t>
            </w:r>
          </w:p>
        </w:tc>
        <w:tc>
          <w:tcPr>
            <w:tcW w:type="dxa" w:w="2946"/>
          </w:tcPr>
          <w:p>
            <w:r>
              <w:t>✅ 本文档</w:t>
            </w:r>
          </w:p>
        </w:tc>
      </w:tr>
      <w:tr>
        <w:tc>
          <w:tcPr>
            <w:tcW w:type="dxa" w:w="2946"/>
          </w:tcPr>
          <w:p>
            <w:r>
              <w:t>4</w:t>
            </w:r>
          </w:p>
        </w:tc>
        <w:tc>
          <w:tcPr>
            <w:tcW w:type="dxa" w:w="2946"/>
          </w:tcPr>
          <w:p>
            <w:r>
              <w:t>身份证明复印件</w:t>
            </w:r>
          </w:p>
        </w:tc>
        <w:tc>
          <w:tcPr>
            <w:tcW w:type="dxa" w:w="2946"/>
          </w:tcPr>
          <w:p>
            <w:r>
              <w:t>❌ 待提供</w:t>
            </w:r>
          </w:p>
        </w:tc>
      </w:tr>
    </w:tbl>
    <w:p/>
    <w:p>
      <w:pPr>
        <w:pStyle w:val="Heading1"/>
      </w:pPr>
      <w:r>
        <w:t>六、待补充信息</w:t>
      </w:r>
    </w:p>
    <w:p>
      <w:r>
        <w:rPr>
          <w:i/>
        </w:rPr>
        <w:t>请在提交前填写以下空白项：</w:t>
      </w:r>
    </w:p>
    <w:p>
      <w:pPr>
        <w:ind w:left="283"/>
      </w:pPr>
      <w:r>
        <w:t>1. 开发完成日期：________________</w:t>
      </w:r>
    </w:p>
    <w:p>
      <w:pPr>
        <w:ind w:left="283"/>
      </w:pPr>
      <w:r>
        <w:t>2. 著作权人类型：个人 / 企业（请选择）</w:t>
      </w:r>
    </w:p>
    <w:p>
      <w:pPr>
        <w:ind w:left="283"/>
      </w:pPr>
      <w:r>
        <w:t>3. 著作权人信息：姓名 / 企业名称 + 证件号码</w:t>
      </w:r>
    </w:p>
    <w:p>
      <w:pPr>
        <w:ind w:left="283"/>
      </w:pPr>
      <w:r>
        <w:t>4. 开发方式：独立开发 / 合作开发 / 委托开发 / 下达任务开发（请选择）</w:t>
      </w:r>
    </w:p>
    <w:p>
      <w:pPr>
        <w:ind w:left="283"/>
      </w:pPr>
      <w:r>
        <w:t>5. 主要开发人员：________________</w:t>
      </w:r>
    </w:p>
    <w:p>
      <w:pPr>
        <w:ind w:left="283"/>
      </w:pPr>
      <w:r>
        <w:t>6. 发表日期（如已发表）：________________</w:t>
      </w:r>
    </w:p>
    <w:p>
      <w:pPr>
        <w:ind w:left="283"/>
      </w:pPr>
      <w:r>
        <w:t>7. 身份证明复印件：个人身份证正反面 / 企业营业执照副本（加盖公章）</w:t>
      </w:r>
    </w:p>
    <w:p/>
    <w:p/>
    <w:p>
      <w:r>
        <w:rPr>
          <w:b/>
        </w:rPr>
        <w:t>申请日期：</w:t>
      </w:r>
      <w:r>
        <w:t>________年________月________日</w:t>
      </w:r>
    </w:p>
    <w:p/>
    <w:p>
      <w:r>
        <w:rPr>
          <w:b/>
        </w:rPr>
        <w:t>申请人签名：</w:t>
      </w:r>
      <w:r>
        <w:t>________________________</w:t>
      </w:r>
    </w:p>
    <w:p/>
    <w:p>
      <w:r>
        <w:rPr>
          <w:i/>
          <w:sz w:val="18"/>
        </w:rPr>
        <w:t>（如为企业申请，请加盖公章）</w:t>
      </w:r>
    </w:p>
    <w:sectPr w:rsidR="00FC693F" w:rsidRPr="0006063C" w:rsidSect="00034616">
      <w:pgSz w:w="12240" w:h="15840"/>
      <w:pgMar w:top="1440" w:right="1701" w:bottom="14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