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卢慧老师(00:00:05): 大家晚上好！欢迎进到我们会议室的同学们！晚上好。欢迎大家来到罗老师的七天营！晚上好，我们跟昨天测试的一样，进会议室的同学把自己的昵称改为会议室的统一格式，前面要加上你的班级。我们在开课前几分钟再次检查一下自己的昵称，大家晚上好！欢迎同学们来到罗辉老师的七天线上营！晚上好！我们在开课前呢，要检查同学们的昵称，有没有添加班级晚上好！欢迎大家！我们在开课前依然检查自己的设备声音和画面是否清晰，晚上好！大家晚上好！晚上好！福慧双修你要找助教老师支持一下前面的班级修改会议昵称改在前面，还有不会改的。我们请求一下老师们的支持！</w:t>
      </w:r>
    </w:p>
    <w:p>
      <w:r>
        <w:t>卢慧老师(00:01:30): 晚上好！大家晚上好！打在评论区是不可以的，我们要改在自己的昵称前面。会议室的昵称有统一的格式。前面要班级加上自己的群里群内的微信名，还有好几位同学都没有改，这样的话我们等一下在课程中可能会影响你的体验。</w:t>
      </w:r>
    </w:p>
    <w:p>
      <w:r>
        <w:t>卢慧老师(00:01:55): Apple 同学晚上好！可以把自己的昵称改为我们会议室要求的统一格式。音响设备和画面都清晰，准备好的同学可以在评论区扣我三个一回应一下，晚上好，欢迎大家来到罗老师的七天训练营。我是卢辉老师的助理静静。很高兴能够在训练营里面跟大家共聚线上的课堂。我们在这五天老师直播的过程中都要检查自己的昵称是否为统一的格式，班级加群内的微信名。在课程期间。那个饺子同学我找那个助教老师支持一下你。我们可以不在这里刷屏，你的问题已经收到，谢谢！</w:t>
      </w:r>
    </w:p>
    <w:p>
      <w:r>
        <w:t>卢慧老师(00:02:54): 检查完自己的昵称之后呢，我们需要强调一下本次的课程纪律。在训练营五天直播的课程当中呢？关于本课程的版权与保密，本训练营的课程所有内容包括但不限于音频，视频，文字及教学方法。其版权均归会议书院及卢慧老师个人独家所有，严禁任何形式的录音，录像，截屏或传播课程内容。所有课程流均经特殊技术加密处理，如有任何侵权行为，我们将会保留一切法律手段及追究相关责任的权利。我们清晰课程纪律的同学呢，请扣我三个三。</w:t>
      </w:r>
    </w:p>
    <w:p>
      <w:r>
        <w:t>卢慧老师(00:03:47): 然后我们即将迎来今天晚上卢老师的直播课程，好的收到，那我们在公屏飘一波鲜花和掌声一起，有请罗慧老师为我们开启今天晚上的直播课程。</w:t>
      </w:r>
    </w:p>
    <w:p>
      <w:r>
        <w:t>卢慧老师(00:04:54): 好，大家晚上好！欢迎进入我们七天的家庭关系训练营！我们又见面了，你们过得好吗？我们从启蒙课走过来，大家还好吗？大家非常好。拍好了。生活本身是有意义的。你的生活是有意义的，这句话我们可以打上公屏，就是我们的生活是有意义的。我们生命的意义绝非要去到脱离世俗，才能够去获得生活本身就是有意义的。</w:t>
      </w:r>
    </w:p>
    <w:p>
      <w:r>
        <w:t>卢慧老师(00:05:38): 这个我们在我们的启蒙课里面，我们学大学之道开篇就是有关于如何把日子过好的智慧，那这种智慧我们叫它大学之道，就是让生活更有品质的这样子的成长和学问。它已经不是智能，它是一种慧能，就是一种智慧的能力。那在大学之道中最伟大的一件事，也是古往古圣先贤大德一直在倡导的。就是。成长。修行。和红尘它是一体的？所以大学之道在清明讲的就是我们生活场所遇到的所有的烦恼，恰好就是你生命升级所必须要有的那扇门。</w:t>
      </w:r>
    </w:p>
    <w:p>
      <w:r>
        <w:t>卢慧老师(00:06:39): 大家晚上好！我问大家。这扇门你有吗？你有多少门呢？我们的七贤训练营我们就要帮助大家去推开自己的一扇扇大门。然后去拿到大门里面的宝藏。</w:t>
      </w:r>
    </w:p>
    <w:p>
      <w:r>
        <w:t>卢慧老师(00:07:04): 所以七天的训练营。它是一个芝麻开门的过程，大家把芝麻开门打上公屏。我们慢慢的，大家跟上我们的节奏，一步一步的。是的，芝麻开门，然后静静你邀请一下大熊帮我把后面的屏风挪开，我感觉这屏风跟我好像那靠色，你们能看见我吗？只看到一个脸，一个头是不是有点靠色？我让大家更舒服一点。</w:t>
      </w:r>
    </w:p>
    <w:p>
      <w:r>
        <w:t>卢慧老师(00:07:45): 芝麻开门你们听说过吗？阿里巴巴和 40 大盗的故事你们听说过有一个网站叫阿里巴巴？那阿里巴巴呢？他是曾经的一个传说。阿里巴巴是和 40 大盗的故事，讲的是阿里巴巴这个人曾经看到。这些盗匪他们藏？金银珠宝的地方？但是这个洞穴呢，不是一般人打开的，它里面是有个密码的，你看来了，我准备开门了，我们立马神奇的这扇我们要。哈哈。是的，主要今天超穿的颜色跟他有点靠色，以前我穿的都是白色的，我还喜欢穿白色的，今天。</w:t>
      </w:r>
    </w:p>
    <w:p>
      <w:r>
        <w:t>卢慧老师(00:08:49): 今天是特别冷，我们深圳也是到了零下，不是 sorry 没有到零下我，我怎么开口就说了一句妄语 sorry 深圳今天直下八度，就是今天是真冷了。这样色了。对，今天我特别换了一件衣服来见大家。好了。我们再次回到这个当下。</w:t>
      </w:r>
    </w:p>
    <w:p>
      <w:r>
        <w:t>卢慧老师(00:09:19): 刚才发生了什么？宝贝们。注意听。我没变，但是背景变了，我的底色变了，我们，我们的启蒙课里就讲我们每个人都有底色的。我们的底色忽明忽暗，我们掌握不了的人生，解决不了的困难，原因是什么？我们从未回头看我们的底色。看我的底色是不是还在变，他们试图在调整，嘿嘿，现在底色又变了，底色又变了，我还是那个我，但是我又不是那个我了。那我问大家。什么。是改变这个底色的。关键性因素呢？我们在启蒙课，我带大家来复习一下。</w:t>
      </w:r>
    </w:p>
    <w:p>
      <w:r>
        <w:t>卢慧老师(00:10:28): 我再次说我们的七天训练营它是有基础的，它是建立在我们 299 的课程上的。自己你们说自己说的对哪个自己呢？你有没有发现我们有很多层的层面的自己，你们已经开始学我们的线上课了。今天上午解锁的，你们看了吗？你看你们好厉害，有各种各样的答案。那我想跟你们说的是什么呢？在很多的。高级的经典和智慧里反反复复强调。苦难里面。是有价值的。大家之所以来这个课程为了什么呢？是来解决问题吗？是不是有各种各样的问题要解决？在生活中我们努力过吗？我们努力过。但是这个问问题还在那里。未曾动摇过一分。对吗。</w:t>
      </w:r>
    </w:p>
    <w:p>
      <w:r>
        <w:t>卢慧老师(00:11:39): 我现在问大家一个问题，如果世间世间的万物，假设真的。是同一因素化生而来的，就好像我们现在有数码的世界，所有的一切，你看到我都是数码。都是数码，你看到有一个卢慧老师在这里，这是一个幻想。背后是不是电脑程序信号的传输？而电脑的程序拆解到最底层都是汇编语言就是零和一。如果假设如果大胆假设一下我们科学的精神，大胆假设，小心求证，如果我们这个世界也是一样，是由最初的代码。层层套叠，最后幻化而来的。我问大家。你的烦恼和痛苦。是不是也是这个代码换号而来的呢？我问你们，你们的烦恼和痛苦。就现在你遇到了这件事儿是还是不是？Hm. Ok. 我的声音还不够大吗？我听到自己声音很大，我靠近这边一点，我有两个屏幕，一个是在远方，一个是在我右手边，所以你看我一会儿朝这边说，一会儿朝这边说，都是在朝你说话。可以的。因为今天第一天开课都是可有大家有需求都可以提的。所以我来跟大家讲的就是，既然如此，我们的痛苦，烦恼和我们的快乐幸福都是同一代码的化身。那我们能不能把自己的痛苦和烦恼？</w:t>
      </w:r>
    </w:p>
    <w:p>
      <w:r>
        <w:t>卢慧老师(00:13:35): 就像我们小的时候，小学初中我们都会学的物理化学实验一样，一场实验是有化学方程式的。氢气加氧气燃烧，然后就变成了水。我们有没有可能还原回去呢？</w:t>
      </w:r>
    </w:p>
    <w:p>
      <w:r>
        <w:t>卢慧老师(00:13:56): 就是你的痛苦和烦恼。它是由最初的同一个代码，我们可以把它说生命力，大家把生命力打上公屏。生命力。如果这个世界都是由统一的生命力化身而来。生命力化，生出各种各样的东西，其中有一样东西，就是你现在遇到的这件事儿，这个痛苦，这个烦恼有没有一种可能，我们让这个痛苦和烦恼直接。重新还原成生命力本身呢？如果有这样子的一种。操作的方式你觉得好还是不好呢？告诉我。</w:t>
      </w:r>
    </w:p>
    <w:p>
      <w:r>
        <w:t>卢慧老师(00:14:47): 你想要不我们现在并不讨论这个烦恼从哪里而来跟上我？因为我知道大家看了我们的预习的课程，知道烦恼有很多的原因。包括我们的原生家庭代际传承。包括创伤的。传递。对吗？但是现在在训练营里面，你仅仅知道这些理由是不足够的，知道了理由不代表能解决这件事，你们同意吗？对还是不对？我们知道了理由，并不代表能解决这件事。</w:t>
      </w:r>
    </w:p>
    <w:p>
      <w:r>
        <w:t>卢慧老师(00:15:32): 举一个例子，我们现在所做的这个所在的这个空间是钢筋水泥混凝土的，它是水泥的，它很坚硬。我们你也一样，你跺跺你的脚，你脚下是不是水泥？是水泥不是水泥，水泥是怎么来的呢？在建筑工地上我们能看见。混凝土。是粉末来的很软的东西。加上水也是很软的东西。再加上沙子也是很软的东西对吗？然后再加上些许钢筋放在那里等时间。它们会在一起发生奇妙的作用。一群软的东西，它们会变成什么坚硬无比的东西？你知道当下的水泥是由这些流动体组成的，你知道所有的原因，但是你想撼动这个水泥容易吗？你是做不到的？所以我们。知道原因。和解决问题之间所。所处的差距。那就是十万 8000 里，大家把十万 8000 里打上公屏。十万 8000 里就是孙悟空一个跟头。能去到的西天？但是他还需要一步一步的走过去。</w:t>
      </w:r>
    </w:p>
    <w:p>
      <w:r>
        <w:t>卢慧老师(00:17:08): 所以人生也许就是这一场西游记，我们的每个痛苦和烦恼，最终能够把它还原成最初的生命力，破解它内在蕴含的所有的秘密，也许就是人生这场生活最大的意义。那我们来看一下。我们刚才说。痛苦烦恼的是你？制造它的也是你？这么多的，我中间我们来看一看我到底是什么，今天我们入门不着急。你们带来的问题我都知道了，没什么大不了的，我扫了一眼，就是看你的功夫下的有多多深了，只要功夫深，铁杵磨成针，我不知道此生你是不是能够很快突破它。我关心的是你现在有没有找到正确的方向？</w:t>
      </w:r>
    </w:p>
    <w:p>
      <w:r>
        <w:t>卢慧老师(00:18:11): 所以。我们来看一下这个我字的结构。我们讲一下人的生命，他到底是怎么回事，我来解决一个问题，老师你要跟我谈生命这么大的命题吗？当然要。没有大的命题，小的命题也无法得以攻克，我们必须要来到抽象的框架下，才能把所有的一切能够洞穿。就是万变不离其宗，大家看这个我字它是一个找的过程，上面有头上有一撇。那这个撇是什么呢？我们这一辈子都在找，除非找到了这一撇，它在我们之上，我们看不见它，但它存在。找不到他的人，一辈子就是迷茫，得到什么和没得到什么都不重要，最后都是受苦的，而这一撇这么抽象它是什么？找到了我们这辈子富贵从容且逍遥，对，这个是会学的一个，其中的一个金句，每个人最大的追求就是求富，求贵，求智慧。</w:t>
      </w:r>
    </w:p>
    <w:p>
      <w:r>
        <w:t>卢慧老师(00:19:39): 富是指我们的能量的富足，我们的身体能量富足，我们则健康，我们的关系能量富足，我们就幸福我们的。我们的财富。能量比较丰盛，我们就会体现到人生物质，金钱，财富的自由，所以这个富字道尽了我们所有平凡的人的追求。</w:t>
      </w:r>
    </w:p>
    <w:p>
      <w:r>
        <w:t>卢慧老师(00:20:10): 对吗？第二，贵贵是指你有帮人的能力，你知道所有的家长你们愁什么吗？你们愁的就是这个贵字，你们帮不了你们的孩子。即使你再优秀，你都帮不了他，你再努力，你也帮不了他，这就是大家最大的绝望，所以求富之后，我们还要求贵，希望自己最爱的人能够生活好。能够突破。</w:t>
      </w:r>
    </w:p>
    <w:p>
      <w:r>
        <w:t>卢慧老师(00:20:41): 声音真的很小吗？我怎么听我自己的声音很大，所以这里面有误区还可以吗？声音我这声音小的同学能把你自己那个开大一点吗？开大一点我看看咋办？可以咋回事，想想怎么解决我，我尽可能解决我这一面你那边也解决一下的是正常的。好。所以求富就是让你自己的力量增强，求贵就是力量能够给出去。这两个就解决你在世俗红尘中的自有自由度了。而从容和逍遥是先有从容，就是我们的内在的内核的稳定和平衡。我们中国人。讲究一个中庸之道。对不会失衡的生活，最终我们还有更高一个境界的人生追求，就叫逍遥，就叫解脱，从痛苦中解脱，从自我中解脱，从各种受苦中解脱。</w:t>
      </w:r>
    </w:p>
    <w:p>
      <w:r>
        <w:t>卢慧老师(00:21:52): 所以富贵从容且逍遥注意这个且字。这个且字它是祖国的祖，也是祖上的祖。这个且字它是有特殊标志的，它是指我们的代际传承的数据。所以且字。如果我们只是听听不行动，我们就会把它变成一个阻力的阻字，大家把阻字打上公屏，就是代际传承的这些数据。如果你不去面对它，就变成你生命中的障碍。我可以跟大家讲，你们现在遇到的问题 9090%分之 95 到 97 都是代际。你只是不知道，等我们拆解之后，你就明白了。第二个，一旦你们能明白能够转化它。对这个代际传承的这些创伤数据，就是我们说的这些苦难，如果你有办法把它还原回去，还原成纯的生命力，它就会就变成生命力。生命力呢加在这个且的右边是什么字呢？它是助力的，助帮助的，助大家也可以打上公屏。就变成了助力！你看。成亦萧何，败亦萧何，也就意味着这个是兵家必争之地。明白吗。成败都是他。</w:t>
      </w:r>
    </w:p>
    <w:p>
      <w:r>
        <w:t>卢慧老师(00:23:32): 那我们的生命在我们的启蒙课里面已经讲的很清楚了，我们有几种大的数据会影响我们？那第一种。第一种叫做血缘，第二种叫亲远就结的亲，就是现在在纠缠的自己去建立的纠缠。血缘就是我们出生的时候已经带来了纠缠，然后。亲缘就是我们再去主动连接的那些伴侣。同时还有一个叫业缘业缘，其实就是指我们所做的所有的事儿带来的正面和负面的影响力，这三种。其实。换句话都叫。人家说祖宗祖宗刚才看了这个，且是不是？那个组字的一边？那所有的这些？过往的我们叫宗。</w:t>
      </w:r>
    </w:p>
    <w:p>
      <w:r>
        <w:t>卢慧老师(00:24:38): 人的一生出生实际上要活三次，要活三次的，如果你不了解生命的进程，你就会被这里，你会把自己弄得非常困扰，即使上了很多的心理学的课，你都是困扰的。那这三次生命其实就是混合在我们这一出生就在找的，大家可以有点想象力，假设我们这一撇把它想象成一点灵光。一点光就是我们心心中的那一点光，那这一点光如果跟爸爸妈妈给我们的载体。这个载体我们叫宗器一组什么祖先的信息，宗气，你看你爸爸妈妈的受精卵里面就带了所有的 dna 的数据，你可以叫它宗气。我们用模糊的来形容它。一点灵光加上这个宗气。你就来了，你第一次的出生就是这时候你的第一次出生，不是不是你作为婴儿的时候是你？第一次结合了这点灵光，结合了父母血这组信息和载体你就已经存在了，是的，那这个。信息。他会经由在妈妈的肚子里。一个受精卵发育，如果你足月了，或者是具足了出生的力量，那么就会分娩。人在分娩的时候，实际上是第二次出生，这叫第二次生命。第二次生命是什么生命呢？我要跟你讲，它就是一个集体的生命，大家把集体的生命打上公屏。</w:t>
      </w:r>
    </w:p>
    <w:p>
      <w:r>
        <w:t>卢慧老师(00:26:34): 你们是不是有很多的困扰，怎么会有这么多的事情，这么多的纠缠？为什么为什么是我呢？为什么要我承担呢？这是由我们的生命本身的品质决定的，因为我们的第二次生命，也就是现在未经成长的生命，你就是第二次生命，你停留在第二次生命上面。对，你是一个集体的生命，你是一个家族的生命，你活的并没有你自己。换句话说，你还没有活你自己呢？</w:t>
      </w:r>
    </w:p>
    <w:p>
      <w:r>
        <w:t>卢慧老师(00:27:09): 宝贝们，你又有你们有没有这种感觉？有的人即使生活的有的人是疮痕伤累累，那就觉得我好像没过过一天自己想要的日子。有的人即使过得很好，表层的那些有的都有，他心里还是觉得怪怪的，觉得这不是我要的。只要你没有过你自己的生命，你是不会有幸福感的，就是在那里，你不是主动的设计你的生命，你感觉你是被动推动的，也许你的父母非常好，给你安排的非常好。还是不行，古往今来被生下来安排的很好的人很多，他们后面都做出了好多惊天地泣鬼神的一些叛逆的行为。有吗？有的那些大。[老师]有的生来为王子第一件事，等他稍微有点力量，他离家出走了。他放弃了所有的财富，他是出去托钵了，做乞丐他都不会回家，为什么第二次生命是集体的生命？</w:t>
      </w:r>
    </w:p>
    <w:p>
      <w:r>
        <w:t>卢慧老师(00:28:15): 我们本身就在活着家族我所以这个家族我在你身上是怎么表达的呢？你表达着什么？你可能是承受着有些受苦，并不是你的苦，是这个家族家族我里面你承担的那本你那部分的数据，这也是在心理学的一些疗愈的派系。比如说家庭系统排列，比如说家庭疗愈，无论是萨提亚女士还是海灵格先生。他们背后都有核心的法则，最后让世人让世人去见证这些法则里面就有非常。</w:t>
      </w:r>
    </w:p>
    <w:p>
      <w:r>
        <w:t>卢慧老师(00:28:56): 清晰的讲出来了，就是家族良知和个人良知之间的冲突。大家把良知两个字打上公屏这个字，这两个字跟平时大家经常说你这个人都没良知的，但是现在我跟你讲的这个良知它要更加具体。更加深邃。这个良知可以指可以这样讲，它是一种，它是一种指针，什么叫指针？就是你使用哪个数据？我们是一群数据，可是哪个数据是我们的表象的遗传表，把它表现出来显性，其他都是隐性，为为什么有的人？学业受阻，财富受阻，关系受阻就是他所表达，他所承担的是他的那个内在的良知里面就会告诉他，就像指针一样，你要把这个活出来。你要把这个活出来，它是一个指南针，它是一个标签，被打了标签的就是你要活的。换句话说，这些都是自动的。</w:t>
      </w:r>
    </w:p>
    <w:p>
      <w:r>
        <w:t>卢慧老师(00:30:07): 我这样讲有有些同学也许是有点压力的，但是我是基于看到太多的案例，我们不得不？得出一个相对来讲的一个结论，就是我们是在活一个集体，我的一切都在自动发生，大家把这句话打上公屏。一切都在自动发生着。随着这几天的课程，你会对我这句话会有更深的理解，一切都在自动发生，包括你现在得到的和失去的。你满意的和不满意的，有你的个人良知，他从集体良知这里得到的。授权。得到的授权他就是。要这样去表达？今天我就会带你们做更深入的练习，你们来一步一步的你们来体验，是不是这样你就明白了，有的事物为什么你明明知道不应该这样做，你还会去做，有多少人。不应该的，投资他会去投了，不应该结亲的人，他去结了。都跟这个有关。</w:t>
      </w:r>
    </w:p>
    <w:p>
      <w:r>
        <w:t>卢慧老师(00:31:27): 所以可以这么说，一个没有经过智慧成长大学知道学习的人，他一辈子是没有活他自己的，他可能活在过去的好的影响里面。和坏的影响里面，但他始终不是他自己，所以人就有第三次生命。第三次生命就是一个人真正认知到自己在集体的影响里面。他开始主动的设计，主动的觉察，他开始要找回最初的那一撇。最初的那个自己那个自己是没有被中祖祖宗没有经过这些历史数据的。改写的。纯光。比喻一下。但事实上，你是能够见证到它是光人去世的时候会有回光返照的现象，有很多拼死的人也会告诉你，他们最后会感受到看到光。你们如果有些人可能在这七天就可能能够看到，如果你的胶底儿胶卷见了底儿，就那金黄色的，我给你们不是在启蒙课都给你们一个圆圆的。你们也可能会看到它看到它代表什么，一次还原反应你的烦恼把它还原回去了，烦恼消失了。烦烦恼减轻了，痛苦减轻了，所以这个是很关键的，就是我想跟大家讲人的三次生命，最后一次叫做慧命，大家来把慧命打上公屏。</w:t>
      </w:r>
    </w:p>
    <w:p>
      <w:r>
        <w:t>卢慧老师(00:33:17): [慧敏]。人的慧命，人活慧命才是开始真正活自己！在那之前都是系统自动的设置，就是代际传承，你没有自由的，你没有自由的，所以你无论受了什么苦，什么烦恼。So one 都是一样的品质，别人不比你好，也不比你坏，大家差不多的，没有慧命的人都是差不多的，不得自由的。</w:t>
      </w:r>
    </w:p>
    <w:p>
      <w:r>
        <w:t>卢慧老师(00:33:55): 所以同样的，这刚才我所说的在经典中一样讲到了在道德经的在道德经里面。讲得很清楚，讲这个还原反应是怎么发生的，想知道吗？想知道吗？这不是我发明的，我只是解读了而已，而且用运用了而已。</w:t>
      </w:r>
    </w:p>
    <w:p>
      <w:r>
        <w:t>卢慧老师(00:34:19): 道德经里有一句话，你们都听过叫做道生一，然后你们会往下背，然后呢一生二，二生 33 生万物。这是上半句讲万物烦恼是怎么产生的？快乐是怎么产生的？所有的现象是现象界的，一切是怎样创造出来的？但是后半句才是关键，后半句讲的是还原反应，后半句讲的是万物负阴，抱阳充气，以为和。注意听说的多，明明白白的注意看开头是什么，主语是什么？万物烦恼是不是万物，是还是不是回答我万物烦恼是不是在万物中间？我们现在就关注这个烦恼。今天晚上就先关注第一个烦，第一个烦恼叫做情绪。后面这个才是关键，负阴抱阳，负阴抱阳是如何操作，在这里面就有界定，何为阴，何为阳，他讲的是什么？我们要操作自己的一个部分去运作自己的另外一些部分，对还是不对？是自己和自己的关系。怎么操作自己的内在的存在？意识到了吗？怎么操作自己内在的存在，在我的课程上不用提问题。你提的问题都是没有意义的。因为我会讲你要一提，反而就让你自己跑到弯道了。用自己的一个部分操作自己的另外一个部分，而且以一种特定的状态操作，最后让他们能够充气，以为和让他们重新交互，发生各种各样的物理化学反应。</w:t>
      </w:r>
    </w:p>
    <w:p>
      <w:r>
        <w:t>卢慧老师(00:36:24): 最后和什么？和光同尘。化合回去了？那这个道生 11 生 22 生 33 就是什么？是所有的关系，大家把关系打上公屏，一切事物一生 22 就叫阴和阳。那什么是阴和？什么是阳在每件事里的定义是不同的，我们一会儿会带大家一点点来。往前走。Hm. 所以现在听完这些经文都很虚，但是这里面是很落地的。他在讲的是什么，他在讲一个方程式 X 加 Y 等于 Z Z 就是指我们想要的家和万事兴的那个和。和光同尘的和和气生财的那个和我们又回归最初的生命力了，找到了原来的自己。可是这个 X 和这个 Y 是什么？现在是不是我们要关注的我们的内在的哪个自己操作哪个自己？然后生成了一个特殊的。原来的自己。还原回去了？我们。有多少人意识到？自己的所有的受苦听我说到这儿有可能跟自己。没有活出慧命有关。意识到了，来一起打 111。你有没有下一个决心，在这七天七天以后你自己做决定，要不要继续这样下一个什么决心呢？就是我们呢，在这七天，我们借由自己的痛苦和烦恼的这件事儿。这个自己。找回原来的自己。活出。[慧敏]。</w:t>
      </w:r>
    </w:p>
    <w:p>
      <w:r>
        <w:t>卢慧老师(00:38:38): 你来的时候我们是来解决烦恼和问题的，我知道，但是你知道吗？如果你只是想解决它，你是永远解决不了的，因为道高一尺，魔高一丈。那个问题是你生出来的？他像你的影子一样，你解决不了你的影子。除非我们换一下，我们把你的问题和烦恼，不把它当成一个恨之入骨要去掉的东西，而是他是我们的那扇门。我们通过这扇门，找回原来的那个更好的自己，那如果我们做到了，或者方向是对的，我们世世俗生活中的那件事儿，它自然而然会有变化。我们用这样的方向可好？好多同学打一起来打 000。</w:t>
      </w:r>
    </w:p>
    <w:p>
      <w:r>
        <w:t>卢慧老师(00:39:30): 我们把目标放得更高一点，我想说的是。大家既然想。来这里得到更大的收获，想得到收获，那我们索性把收获拉满一点，要还是不要？挑战一下。只有这样你的问题。他会。被你掰弯。你把你的问题看得太重了，它就像那个水泥混凝土一样，你焊不动它了，只有你要的是更高远的东西。他在你的心里就会变得没那么重要，变得没有那么重要的时候，反而我们是可以移动它的，它像面团一样可以。重新妇婴抱养，然后最后像魔方一样咔咔咔咔咔咔咔咔对的。要得是吧，要得，所以我们所有的同学注意听你现在有班级对吗？好好的。</w:t>
      </w:r>
    </w:p>
    <w:p>
      <w:r>
        <w:t>卢慧老师(00:40:38): 善用和爱戴你的班级，你会看见一群跟你一样的人，各有各烦恼。换句话说，我们的稀有小组正在组队。在你们的小组里面？他们每您每个人带来的问题是不同的。就是人有万般苦。你会。你会，你会睁大眼睛看见每个人都是活化石，都是他的家族一路走来的一个结果，所以每个人都是你的数据体。</w:t>
      </w:r>
    </w:p>
    <w:p>
      <w:r>
        <w:t>卢慧老师(00:41:11): 我们在启蒙课里，大家还没有群呢，你还看不到别人对吗？只能在公屏上看到你又说你不知道这老师这是不是真的，这是不是真的，别人是不是真的，你们会不会忽悠我？会不会有人是在这里是托呢？你会有很多的想法，为什么被别人骗惯了，现在都是真实的，我们 299 的课也是一样，没有托，全是真实的，现在更清晰是不是真的？</w:t>
      </w:r>
    </w:p>
    <w:p>
      <w:r>
        <w:t>卢慧老师(00:41:37): 你自己知道在群里你会看到各种各样的同学注意听每个人都是你的数据，你借由看你自己的数据，你再看他的数据，看他的变化。一个人不一定能看到规律看多一点就有规律了，所以这些这七天你不只是关心你自己，你也可以关注你的群，关注你的同学，另外我们这里好多班级。非常多的班级，各个班级都会有什么数据，有充气，以为和的数据，大家要不要看这些充气以为和的数据还原回去的数据？要看吗？会有助理他们会帮助大家每一天找到这些数据，对大家有用的，就像我们同时要做一场旷世的试验，每个人都做自己的试验，然后我们会不会出实验报告，每天都会在做实验，每天都在出不同的实验报告。实验报告有数据价值的我们就会分享。对，这些是你平时是跟别人的什么书，别人的思想那都是别人咀嚼过的东西吐出来，然后你自己去嚼两下，没有真正的东西，真正的东西就是什么生命。没有什么，我们倒推一个结果呈现了，他就已经是没有办法动摇的东西，我们能看更多的结果，然后回头再看自己的实验是不是要重重新调整一下。</w:t>
      </w:r>
    </w:p>
    <w:p>
      <w:r>
        <w:t>卢慧老师(00:43:09): 所以在这几天每天晚上我们的课程是这样进行的，先是我的理论的部分，理论的部分其实是极其重要的，你们意识到了吗？我在讲的是配方是实验，配方是烧瓶在哪里试管在哪里怎么点火怎么烧。Mm. 在哪里要加点这个催化剂，这就是你不可或缺的，不要迟到，迟到了你就错过了。</w:t>
      </w:r>
    </w:p>
    <w:p>
      <w:r>
        <w:t>卢慧老师(00:43:43): 第一个第二个在我讲完之后，在过程中我还会讲什么，讲个关键性的操作和新药。大家把心要打上公屏，心上的钥匙开那个&lt;笑声&gt;你们的烦恼那么那么那么的坚硬 299 的课程里面？启蒙课里面很多同学看数据看不清楚的。就是那泥里的种子对吗？或者是你觉得哇，为什么有的人就那么牛，你很快看到牛人了，好多牛人就都在路上，你们马上就看你们班就会有牛人。然后我们我们的辅导老师个个都是牛人，他们跟你一样，他们最大的价值就是他们之前是跟你一样的人，很快你我上今年 2025 年，去年。我是 4 月份 5 月份才到公寓，虽然我在地面也很多年了。16 年到了公寓以后，我的第一批学生也很快会走到辅导老师的战线上，就跟跟你们一样，进来的人快要做辅导老师了。怎么这么快，就是因为有新药，遇到一个一个痛苦和烦恼硬砸行吗？人家说死做行吗？不行。你会气血两亏，你会你会疯魔的，所以成长的道路一体两面做对了。</w:t>
      </w:r>
    </w:p>
    <w:p>
      <w:r>
        <w:t xml:space="preserve">卢慧老师(00:45:13): 福慧双修。做错了。万劫不复。我一点都没有夸张。内在的这个大门要打开，就是要找真正的老师打开，否则你迷迷糊糊的走一段，不走一段，你最终达不到正果。拿回的是苦果，到时候亲友也反对，然后你自己也很尬，我说我这个话是不是讲的很实在听到，我觉得老师讲的很实在打 111。Hm. </w:t>
      </w:r>
    </w:p>
    <w:p>
      <w:r>
        <w:t>卢慧老师(00:45:49): 所以每一天我们老师讲完了这一段之后会有 20 分钟左右的探讨，大家把探讨两个字打上公屏小组探讨。就是你的这个组，所有的人都会，包括你，我们会每个组会有一个探讨，老师讲了什么，然后你在这里面的收获。知道吗？因为我会代练，你代练之后就会有小组探讨，我每次讲完理论以后，我会告诉你工具，就今天比如说我们一会儿就教万能会是万能公式，教完了以后还有里面关键性的新药，然后就会代练，你代练完以后我们就要去探讨。</w:t>
      </w:r>
    </w:p>
    <w:p>
      <w:r>
        <w:t>卢慧老师(00:46:34): 探讨干听听别人再比对比对自己不容易出错，知道吗？宝宝们理解了没有稳妥安全，而且你在里面会有意意外的收获。听别人因为大家的基础差不多，知道吗？然后听一听你们的辅导老师是怎么支持的，互相之间在电光火石间智慧。有的时候不是这种酵素，而是在电光火石中摩擦出来的，这就是探讨，探讨完之后注意听，接下来我们就会有。</w:t>
      </w:r>
    </w:p>
    <w:p>
      <w:r>
        <w:t>卢慧老师(00:47:08): 现场连麦就是连线个案开始了，连线个案是极其重要的，在里面我们会把今天教的公式里面的新药和新法。又一次清晰的帮你呈现在互动中，你看老师怎么互动，在互动中看对方的反应就是小白鼠上线，明白了吗？大家跟着一起见习。然后最重要你看我是怎么使用这个新药的，怎么使用这个工具的，怎么拿到结果的，还有？你如果有同样的议题，你就跟他一起做功课，就叫做同频共振的疗愈，所以我给一个人连线，就是给大家所有人都连线，你们意识到了没有？帮你做个案？你会发现人和人之间都差不多。创伤很一致，因为我们都是集体的产物。都是集体的产物，所以每天晚上我们是很丰满的。明白了没有摩拳擦掌，我现在是缓缓进入会是心理学，就是在不经意间缓缓进入，突然之间我们就要起飞了。准备好了，没有小桌板。拿起小桌板戴好安全带，我们准备开始了。准备开始了。</w:t>
      </w:r>
    </w:p>
    <w:p>
      <w:r>
        <w:t>卢慧老师(00:48:41): 首先来讲，今天我们要想探索自己，要想改变自己，大家所有人都想来改变自己的。改变自己要能够明白我们内在的结构。在起名课里，我们已经讲了我们内在的冰山结构，这是萨提亚女士的冰山模型，这个是在心理学非常普世的一个模型。但是我现在接下来要讲的东西你要仔细听了，你在别的地方是听不到的。现在你们有听过听到很多叫潜意识摇绿对吗？潜意识疗愈。就是你有两个自己，一个是自己知道的自己。我在思考，我在感受，我现在有什么结论，我对这件事情我会有什么反应，是你知道的自己，但是我们还有一个不知道的自己藏在底层的底色。里面的那些家族的数据，代际的数据，过去你过去童年的数据，这些都叫潜意识，就是不知道的自己。</w:t>
      </w:r>
    </w:p>
    <w:p>
      <w:r>
        <w:t>卢慧老师(00:49:50): 但是我想告诉你的就是。潜意识。有的人学着学着迷茫了，觉得那我活潜意识。那就是。潜意识做主。这个在心理学百年来一直在交战，但是我现在可以很清晰的告诉你。潜意识就是你知道的自己。我们也叫自我里面的小，我还有潜潜意识，不潜意识和显意识，这两个是一对儿，它俩是一对儿，它们是一对儿。 ai 大家把 ai 打上公屏。一对人工智能。他们是 AI。什么叫 ai 就是自动发生的就是 ai。我刚才已经讲了，一切自动发生。所以。他们俩是一对儿，一阴一阳，我们不是说负阴抱阳冲气，以为和吗？经文里刚刚说完。对吗？一对阴阳潜意识和潜意识，已知的自己和未知的自己，他们俩本身都不是你的真我。不是潜意识，就是你的真我错的。</w:t>
      </w:r>
    </w:p>
    <w:p>
      <w:r>
        <w:t>卢慧老师(00:51:12): 表意识。下面的底色很多的里面光怪陆离非常多的数据，这些叫潜意识，这些潜意识不是你的真我，你的真我藏在他他们的下面。踩压箱底儿的，我们说是光是纯净，是清澈是都可以。是一种独特的这种状态。是的，如果你把潜意识当真了，你学习，你的学习会陷入无尽的灾难。</w:t>
      </w:r>
    </w:p>
    <w:p>
      <w:r>
        <w:t>卢慧老师(00:51:52): 他不是真我潜意识不是真，我恰好它是你的真我需要去驾驭的东西，所以这对阴阳都是需要你驾驭的。我们每一个向内探索的功课都包含着显意识和潜意识，他们的合作，他们的合作。我们真正的我真我你叫他心，大家把心打上公屏，现在有一句话叫做空心人心盲症。他们说空心人心盲症是不是他就没有情绪，他就没有感觉呢？不是的，他有情绪，他有感觉的，但他还是个心盲症，他还是空心人，什么意思？只要是自动的。自动反应的，有的人就是很情绪化。他也是空心人，没有没有主的人，他无法自主，无法驾驭自己的情绪，他没有这个。</w:t>
      </w:r>
    </w:p>
    <w:p>
      <w:r>
        <w:t>卢慧老师(00:53:02): 能力连接别人就是了解别人发生了什么。它只能捕捉非常表浅的东西。没有底层的连接，这些都叫空心人，空心人不是他真正的没有了，真我是他的真我被遮蔽了。被席卷了。所以我们这两天其实在完成一个几乎不可能的任务。几乎不可能的任务。但是我想试试。你想重新见到你的心吗？你如果没有办法。让你的心重新回归到正位上，就是那个真正的内核回到正位上，其实你学什么都没有用的，学什么技法也没有用。那现在我们没有心，又想去掌控自己的命运咋办呢？首先要借光借光，懂吗？我们经常说借个光借个火。借个场。叫借场转型？借这个集体借我的代练。对吗？第一步都是借光的，借个火借个光，然后等自己亮起来，自己一下那个心，回到你就可以开始能够自主的。</w:t>
      </w:r>
    </w:p>
    <w:p>
      <w:r>
        <w:t>卢慧老师(00:54:32): 看到更多对大家学会借光，为什么上课场域不可替代，我们一会儿的代练不可替代，你，不信你回去试试，你会发现不一样。你能感受到跟着老师代练和你自己回去单独试，结果完全不一样的同学来打 222 启蒙课已经是你已经开始尝试了。里面的原理是什么呢？你要用这七天的时间亲亲自再次体验什么叫场域的智慧，就是这世界上最顶级的智慧，叫场域智慧 field。场智慧。Field. 场域智慧。就是这个。不可名状的多元素，多信息形成的一个当下的体验。场域的智慧是人的三种智慧中最高级的智慧，第一级智能现在人工智能把智能放大了，但是他依然是。他依然是第一，第一个层面的第二个层面就是本能，我们身体的本能很快你就看到了你底层有更多的本能。第三层就是场域，这三个能力我们都要用起来来改变自己。</w:t>
      </w:r>
    </w:p>
    <w:p>
      <w:r>
        <w:t>卢慧老师(00:55:53): 好，我们听到这里，我们开始我们来讲一下，这些都是在过程中我刚才给你讲的，每天一天听不懂不重要，来继续我们的精神边练习边明白，打上公屏边练习边明白。299 的课练完一遍再回头再听，你又会感受到不同是一样的，边练习边明白，但是我们。</w:t>
      </w:r>
    </w:p>
    <w:p>
      <w:r>
        <w:t>卢慧老师(00:56:24): 向内行走是有关键性的步骤和语言的关键性的引导的。我把它编在我们的会试功课，会学功课引导语第一引导引导语里面，我来先教大家第一句。口诀老师现在就给我口诀对对对，要给你口诀，口诀就是让你不会走错的，第一个叫做方向是对的，注意听。方向是对的，结果就会是好的。</w:t>
      </w:r>
    </w:p>
    <w:p>
      <w:r>
        <w:t>卢慧老师(00:56:56): 两句口诀已经给你了，方向要是对的，结果就是是好的。方向错了，你的结果就绝绝对完蛋！首先要确保方向是正确的。那什么是方向呢？和朝向和关系朝向和解内在的力量，最后朝向和煦，和平。这就是对的。朝向光明就是对的。朝向放松就是对的。</w:t>
      </w:r>
    </w:p>
    <w:p>
      <w:r>
        <w:t>卢慧老师(00:57:36): 第二。先讲这一句，这两句好，我们接下来我们来讲，刚才已经讲了显意识和潜意识之间这两个我。两个我如何让他们发生关系，那在这里面我们要进一步伸展，今天我们进入的是情绪新药。情绪**是我们这七天的一个入口，你有情绪吗？</w:t>
      </w:r>
    </w:p>
    <w:p>
      <w:r>
        <w:t>卢慧老师(00:58:18): 情绪其实是人潜意识最容最明显的一个放大器，情绪就是你潜意识里面很多东西是通过你的情绪来呈现的。所以情绪作为我们开场的任何事物，如果你搞不清楚你底层的代码，先从情绪入手，因为它最容易，最容易。</w:t>
      </w:r>
    </w:p>
    <w:p>
      <w:r>
        <w:t>卢慧老师(00:58:46): 情绪。避免。藏着什么呢？藏着我们的代际。创伤过往的都在情绪里面。那情绪里面又分看得见的情绪和看不见的情绪，能觉察到的和觉察不到的。有的人看起来每天很冷静，但是他里面已经像火山一样炸裂。这样的人他很危险的，很危险，要不就是使大劲压抑自己就变成抑郁抑郁症，要是压抑不住就变成狂躁症。还有就是在中间的无数种。无数种只是程度不同罢了。</w:t>
      </w:r>
    </w:p>
    <w:p>
      <w:r>
        <w:t>卢慧老师(00:59:29): 我喜欢把事情拉到两极，拉到两极，一听你就听懂了，然后其他都是中间的现象，情绪高高低低都在什么这个两极之间，这两极过度压抑和过度。兴奋这两集其实就是人内在极度的痛苦，不，不从容了，就是内心出问题了，那如果内心要想回回归正常，我知道这些我们这些宝，我们这些宝子们，这些同学们有很多是因为自己的情绪，还有家人的情绪受苦的，有吗？有的来跟我打 123。情绪受苦你，你注意听，不论你怎么受苦，你只要记住，就是你中间的平衡失去了你无法，其实情绪本身没有问题，它就像。云彩一样，它就像水一样，洪水一样，它来了它，它走就行。你现在是没有办法回归平静对吗？会被情绪裹挟裹挟裹挟，然后最终失控，像一个那个海盗船最终失控。你要想解决，就是要想办法慢慢的摆荡之间，回归中道，对你的情绪就会变成健康的，他缓会反而变成你生活中的色彩。活色生香的色彩。但是不能回归中道。你的情绪就会把你淹没？</w:t>
      </w:r>
    </w:p>
    <w:p>
      <w:r>
        <w:t>卢慧老师(01:01:06): 所以今天呢，讲的这个情绪很重要的一条，它本身就是钥匙，注意听，它就是钥匙本身为什么叫情绪新药，就是开门的，打开你内在大门的。我们白天解锁的课程里面我们已经开始了解，会是万能公式，大家把会是万能公式打上公屏。这个万能公式看起来简单。他真的不简单。惠氏万能公式其实就是一个让大家负阴抱阳，充其以为和的一个落地的抓手。一个落地的抓手，你想把你的烦恼变成？生命力变成菩提，变成智慧，你总得有抓手！</w:t>
      </w:r>
    </w:p>
    <w:p>
      <w:r>
        <w:t>卢慧老师(01:01:58): 会是万能公式？它是一句口令。一句指令，一句口令。这个口令是给我们每个人都可以使用的。它并不像我们在会是心理学的，有些工具，有的同学就问他说是不是禅修呢？是不是，是不是内观呢？都是同一个生命不同的方式方法而已，但是呢？有的，有的成长方式，对每个小白来说，起步来讲，挑战太大，让你闭着眼睛觉察自己。几个小时几天你是做不到的，而且做完了以后，你平静了一些，在生活中你也不知道该怎么能够真正的改变生活中的现象。而会是万能公式不一样，很容易让你操作起来，然后。</w:t>
      </w:r>
    </w:p>
    <w:p>
      <w:r>
        <w:t>卢慧老师(01:02:58): 用就有用，没用就没用，大家打上公屏用就有用，我们敢叫万能公式就是你你你要用了你生活中必然能看到现象的改变，你自己内在的改变。你没有改变，你肯定没有用，叫用就有用，没用就没用，它是这么一个东西，那为什么敢这么说呢？因为它本身就是一个人的自我。自我化合的过程。自我造化，它是一场自我的造化。</w:t>
      </w:r>
    </w:p>
    <w:p>
      <w:r>
        <w:t>卢慧老师(01:03:35): 那这个首先第一句叫我愿意，大家一起跟我说，我愿意，我愿意平静地说，平静的说我愿意。愿意就是意味着我现在已经立下一个 flag 如果一切可能性都可以，生命都可以，那我现在我来选择我来选择，我愿意。人家就跟。去结婚一样，你可以不结，你可以跟别人结，这个人是你自己选的。他是一个普通人，他永远会带来了各种问题的，他会带给你幸福，也会带给你烦恼。所以人家那个结婚如果在那，人家要走这个仪式。你看那些老外他们都要。那个教室都要主婚人都要问什么？你度吗？you do 吗？你愿意吗？你然后新人要回答 ido。我愿意这个人会带给你烦恼，然后你不会因为他的贫苦丑陋，然后什么贫穷人生的高高低低而跟他分开。你愿意吗。这叫 I do 注意听，这是你愿意的，你可以不愿意，不愿意，这件事跟你没关，改变自己这件事就是我愿意。我愿意就是一个态度，我愿意是不是把就是一个指针呢？我已经选择了，就这样。</w:t>
      </w:r>
    </w:p>
    <w:p>
      <w:r>
        <w:t>卢慧老师(01:05:10): 我愿意第二个看见，看见我愿意看见。我问你，平时假设我们每个人都有这种无上的智慧，都有这种本自具足的智慧，如同那些大老师讲的，那为什么你看不见呢？按说有智慧就能够知道好多底层的事，那为什么你不看不见呢？因为你没有选择看见。没有坚定的选择去看见，所以会议室万能公式就是我坚定的选择，今天就得看见，我今天就要看见，即使我看见的是我不喜欢的东西。</w:t>
      </w:r>
    </w:p>
    <w:p>
      <w:r>
        <w:t>卢慧老师(01:05:50): 即使我看见的是我的痛苦，我的烦恼，我过往的我早就屏蔽的记忆，那些在那些记忆中我我很弱小。我很痛苦，我不够好，甚至我还是个坏人，我充满了愧疚，这都是我最。平时想逃离的自己，但是这一刻，我为了美好的明天，我为了我爱的人，我要坚定的选择，我要看见。</w:t>
      </w:r>
    </w:p>
    <w:p>
      <w:r>
        <w:t>卢慧老师(01:06:24): 这个看见不只是视觉上的，看见内在的视觉和外在的视觉，还指替觉，比如说我看见自己的愤怒。嫉妒。尴尬。悲痛。纠结。这些是不是都是我们？平时最讨厌的感觉。或者有很很多的不舒服疼。酸麻痒胀，有的时候还很尬，打嗝，放屁等等等等，自己都嫌弃自己的东西，我们有吧，在我们想要面对一件事情，穿越一件事情的时候，你有没有决心？</w:t>
      </w:r>
    </w:p>
    <w:p>
      <w:r>
        <w:t>卢慧老师(01:07:07): 即使你经历了这些，你也愿意看见你不再选择习得性逃跑常年的回避性。我们说，回避性人格，人人都是回避性人格。你不知道自己在回避而已，因为你早就失去连接了。这就是坚定的决心，这次我不逃开，因为你知道你再不去看见，就会有人帮你看见，你不看见你的孩子要去看。他怎么办呢？这些对你都这么沉重的事情让他帮你看，这就是他现在生活为什么这么多困难？你不看见的，你的财富，你的财富会帮你看，你没看见的，你的事业会帮你看，你没看见的，你的幸福会帮你看。明白了没有？没有东西可以逃跑的，如果有可以逃跑的，你相信我，我在这十几年我找了无数次有没有逃跑的通道。我替大家都。我我替大家越狱了很多次，就是我可不可以不看？太苦了，我不想看这些，我又没有找到方法。我试过，而且逃跑的不是一短，是有的时候一两年逃跑，明明知道真相还逃跑呢，然后是老天就会让你经历更苦的。让你苦的让你痛苦，痛到无法呼吸。最后你乖乖的回来继续看。</w:t>
      </w:r>
    </w:p>
    <w:p>
      <w:r>
        <w:t>卢慧老师(01:08:48): 所以我在跟大家就是这个，就是我愿意看见。看见就是观自在的观。看见的不是看见别人，是看见自己，我愿意看见自己，这是第一件事，我愿意看见自己哪些自己，那些曾经被我关起来，被我世世代代的祖先关起来的，不想看见的东西。这就叫力量！我愿意看见我自己。</w:t>
      </w:r>
    </w:p>
    <w:p>
      <w:r>
        <w:t>卢慧老师(01:09:19): 第二。且释放。注意听且释放这个且字是不是又出来了，它是并且的且但是它同时它代表的是我们的。中气。代我代表的是我们的代际数据。什么意思且释放谁释放的是自己那些被关起来的数据也是我，我们是从这个数据来，这些数据也是我。我们要看见自己那些自己那一群自己被死死的关在地下室，我们要把他们放出来，看见他们，同时要把他们放出来。让他们自由。他自由我们也自由。明白吗？你渴望自由，他们也渴望自由，他们早就想解脱了。这些数据被关了很多年世世代代。所以说我说每个家族都要有这样子的一个人家族领袖。可能现在就是你。欢迎你领袖来了！只有领袖级别的人能做这件事。就是坚决不后退，而且不让自己陷入混乱，在这个过程中，高高低低进进退退，在生活中游刃有余，一次次锻炼自己在这个数据的。面前的把握能力。明白吗？是很痛苦的。我没有讲过不受苦，内在成长是受苦的，但是我们会有办法让你受的苦少一些想要吗？打开里面 18 代祖宗得有多少苦。</w:t>
      </w:r>
    </w:p>
    <w:p>
      <w:r>
        <w:t>卢慧老师(01:11:05): 无尽的苦亲爱的们，但是如果我们陷在苦海中，这难道是成长吗？我想第一天就想告诉你们，如果你陷到成苦，海中陷到这种所谓的痛苦的代码中，无穷无尽的苦，放心，你的苦刚吃完系统就会给你另外一波，反正都连接的。吃完你自己的，再吃别人的，吃完你家的再吃别人家的，你的受苦是不会有边的，所以这就是一个悖论，你要成长，要看这些数据，要体验他们，让他们经经历你之后就解脱，但是你的这个身子骨。你这个小肉身小自我，你能承受那么多苦难吗？你虽然有这个坚决，但是这里面是有善巧的。听懂了没有什么叫善巧，因为有的人学习和成长就陷入这种不断的挖数据，然后陷入苦海的，然后在苦海和黑暗**不来的，有很多人。有这样子的体验的同学来在公屏上实实在在的打四，打 43 个四。有过成长体验的。首先我们佩服你，你已经豁出去了，但是你走的道路是不是一个圆融的道路？这中间是有善巧方法的。不需要吃那么多苦的。</w:t>
      </w:r>
    </w:p>
    <w:p>
      <w:r>
        <w:t>卢慧老师(01:12:38): 说到这儿，有些宝宝是不是开心了？想少吃很多的苦，又能走完内在路径吗？这是必然要走的，因为只有这样才走得通，对吗？如果不是这样的话，你又不可能，你要你如果上向上 500 年的家里的代际数据，你要再活 500 年才吃完呢？你怎么可能吃完呢？这条路听起来你就明白，那是走不通的，所以探索潜意识，如果沿着这个道路走下去，就是苦海无边。</w:t>
      </w:r>
    </w:p>
    <w:p>
      <w:r>
        <w:t>卢慧老师(01:13:13): 不怕吃苦，我现在讲的都不是你怕不怕吃苦的问题，而是时间不够，你要用多少，你要用同样的时间去吃苦。你的几辈人积累的那个那个痛苦，你要用几倍的时间去吃完吗？这显然是不对的。明白了没有？理解为什么要用善巧的工具，大家把善巧两个字打上公屏。对，会是万能公式是我愿意看见数据来了，但是数据还能被你放掉。就要看见且释放，既看见还能充气，以为和我们跟他不是敌人，是朋友呢？要做好朋友呢？</w:t>
      </w:r>
    </w:p>
    <w:p>
      <w:r>
        <w:t>卢慧老师(01:14:05): 说到善巧注意听了这里不得不提，今天我们就要学第二个新药，对今天还有一个新药是解决大家的痛苦的问题，第一把心药。叫做。抗拒新药大家把抗拒打上公屏。抗拒。抗拒**。注意听。抗拒新药。是今天我们配合情绪新药要学习的一把新药，而且在这几天中训练营中你是必会的，你必须要学会的。注意听，必会的，你跟我一起说必会的。我对你是有要求的，不是我把课卖成给你，你就随便会还不会，我是我妈妈的女儿，我妈妈韩老师是我们科大附中一年级最好的老师，启蒙老师。</w:t>
      </w:r>
    </w:p>
    <w:p>
      <w:r>
        <w:t>卢慧老师(01:15:04): 你必须要会的，为什么这是最重要的一把心钥，能够打开心门，同时让你少受点苦，后面还有好多的心钥在路上。就是大部队来救你的都在路上，你要跟我学的时间久一点，后面的新药一把一把，每一把都精巧无比，但是抗拒新药你得最起码先有。就是我们在训练营教给大家的四把新药都是叫做，怎么说呢？这家伙事儿就是你必须的，人在江湖飘哪能不带刀，就是你最起码的。你要没有这几把新药你都活得是步步的都是苦。来必须要给我写个必会的，头上写上必会的，对这几天练习集中要练的必会的，你不会你就对不起我。对不起，我们所有的老师，知道吗？所以这个是？什么叫抗拒**？抗拒新药？就是在我们打开内在的时候，我们在使用会是万能公式的时候。我们比如说一会儿我会带大家带练大家的情绪，在你看见你内在的数据波动的时候，你要能够感受到在那里有一个抗拒。Hm. 对的，以后你走出去好歹你也跟我学过的，你要会至少要会抗拒**，你算是跟我们，你是会学的同学生了。你说我会搞情绪，我会包括我会信念，我会这个更深处的都没用。这都属于叫做一般的家伙事儿。</w:t>
      </w:r>
    </w:p>
    <w:p>
      <w:r>
        <w:t>卢慧老师(01:16:54): 上不到真正大的台面知道吗？大的台面能上去？抗拒新药是第一把？抗拒。什么叫抗拒？就是你那个东西，你他一出来，你说老师我现在可愤怒了，我想到我妈愤怒，愤怒。愤怒是第一个感觉，但是你马上要感受到你不喜欢这个愤怒。这个愤怒是你讨厌的，你不喜欢你要喜欢它，你就不会叫它情绪了，对吗？你就要说。你就要体会到我有愤怒我，我愤怒，我愤怒里有我的抗拒，我抗拒这个愤怒，来一起跟我说我抗拒这个愤怒。练一下我抗拒这个愤怒。我抗拒，我抗拒，我抗拒。别别在那里解解释，跟着我学。别去理解，跟着我学我抗拒，我抗拒我抗拒，你看我手麻手麻手麻手麻里有我的抗拒，跟我说手麻里有我的抗拒。手麻里有我的抗拒。我抗拒这个手麻，我抗拒我抗拒我抗拒我抗拒我抗拒我抗拒，就那个往外推的劲儿，我抗拒是有一个劲儿，就像皮球想把东西弹出去一样，我抗拒我抗拒我抗拒我不要我不要，我不要，就是内在的一种不要的感觉。</w:t>
      </w:r>
    </w:p>
    <w:p>
      <w:r>
        <w:t>卢慧老师(01:18:12): 你们已经已经在笑了对吗？别笑可以练练，我好伤心，宝宝心痛，我心好痛，然后呢？心痛里来跟我一起说，心痛里有我的抗拒，心痛里有我的抗拒，我抗拒我的心痛，心痛，你有我的抗拒是第一句，第二句叫我抗拒我的心痛转过来了，颠倒阴阳转过来了。然后我抗拒我抗拒我抗拒我现在就表达我的抗拒我抗拒我抗拒我抗拒我这个心动，我抗拒我抗拒，先表达那个抗拒，先把票抗拒，表达完了再去感受那个心痛。我愿意看见且释放我的心痛，先释放抗拒。如果里面有痛苦的话，如果有一个不喜欢，你，要先把它释放掉，然后再去释放那个情绪，那个感觉还有里面的想法。</w:t>
      </w:r>
    </w:p>
    <w:p>
      <w:r>
        <w:t>卢慧老师(01:19:07): Get 到了没有？Get 到了以后出叫做出 get 到就可以了。初学习，然后一会儿我们要练。马上带你练一下。要得到的打 666。</w:t>
      </w:r>
    </w:p>
    <w:p>
      <w:r>
        <w:t>卢慧老师(01:19:35): 你们现在在学的是我们会学的两种新药，这是第一种心药，第一大类心药叫娑婆心药，也叫苦难心药就苦难的。苦难新药苦难新药又分阴新药和阳新药，大家学的现在是叫阳新药，叫做抗拒新药，我现在给你这个星耀的标签。</w:t>
      </w:r>
    </w:p>
    <w:p>
      <w:r>
        <w:t>卢慧老师(01:20:02): 会学有多少把星耀 100 多把呢？每一把有每一把的功能，你关键时候你就知道了。好来 come on。我们练一下我们现在练习的这个龚克明是关于我们对妈妈的情绪。在做这个功课之前，我们说所以会试万能公式，它是一个会试公会试功课，大家把会试功课打上公屏。会试功课。我们功课分绝试和会试，对这个我在启蒙课告诉过你们，它是一个会试功课，那我们做会试功课之前。做功课就相当于炒菜，相当于开车，在那之前是不是得备料，得先给车充电加油，这叫绝世功课，大家把绝世功课打上公屏。就是得先充好电再去干活的意思。所以我们现在先来给自己的心充电好吗？你不能上来就会老师直接练吧，这这这不行，巧妇难为，难为无米之炊干不了。你要去干了你就卷了，你就你就以前卷这个卷，那现在还卷功课，好苦好苦的那个没有尽头的痛苦，我们先来做爵士功课。</w:t>
      </w:r>
    </w:p>
    <w:p>
      <w:r>
        <w:t>卢慧老师(01:21:39): 学习功课呢，我们在启蒙课里我们先用启就用启蒙课课的就够了，来启蒙课我还送你们一个微笑静心呢！七天训练营，每天早上自己做微笑静心。给你做功课？现在跟我来一起做数息法，两分钟熟悉准备好了同学，我们再次打 000，准备进入绝世功课数西法。做准备工作。为我们的心做准备。然后请将关注力。回到自己身上。请将关注力！</w:t>
      </w:r>
    </w:p>
    <w:p>
      <w:r>
        <w:t>卢慧老师(01:22:41): 你们做功课的时候，如果希望我支持的更多，可以打开你们的视频，如果你们方便的话我会寻麦的，我会看的。给你借个光吗？是有力量，否则为什么叫看医生？是把自己送给医生看。就是过去古代的中医望闻问问切最大的奥秘。所以我们准备开始。将关注力。放在自己的呼吸上。开始知道自己吸气。知道自己呼气。</w:t>
      </w:r>
    </w:p>
    <w:p>
      <w:r>
        <w:t>卢慧老师(01:23:24): 艳阳不喝了？开始做功课了？这是喝奶粉呢？吸气，呼气。然后在你越来越清楚自己气流，在你身体运作和进出之之后，你可以选择一个呼吸。作为你第一个熟悉的开始。在这一次的吸气和呼气之后，请你轻轻在心中记述一，然后下一次吸气和呼气之后计数二。就这样类推下去推演下去，注意熟悉法，要点一呼气之后方技术。</w:t>
      </w:r>
    </w:p>
    <w:p>
      <w:r>
        <w:t>卢慧老师(01:24:25): 22 中间如果你的心走神了，分叉了，你忘记了数到几，或者你突然意识到你错过了。请从一开始不死咬住那些数字，一定要记住，你可以忘记的。总之。让你的自然的状态显现。呼吸的频率按自然的呼吸。好，现在开始。两分钟。</w:t>
      </w:r>
    </w:p>
    <w:p>
      <w:r>
        <w:t>卢慧老师(01:26:57): 好时间到我们最后一次数到几打上公屏。内在诚信。这个成长这个事情就是对自己说实话的过程，然后你才能得到真正的真相，生命的真相来自于你刚开始就。</w:t>
      </w:r>
    </w:p>
    <w:p>
      <w:r>
        <w:t>卢慧老师(01:27:22): 开始对自己说实话。走神了就写一。每次走神从一开始。这就是好的。抗拒说实话！你就觉察自己的抗拒？对，非常好，一直觉察自己在走神，那就打一，你能打出一来都是好的，因为你开始知道你自己在走神了。</w:t>
      </w:r>
    </w:p>
    <w:p>
      <w:r>
        <w:t>卢慧老师(01:28:01): 走神之后，从一开始数数到几一走神就从一开始数，这就对的，我们好多同学就直接打一。很好。好，没事，这几天大家会一步一步恢复，或者是一步一步提升，你的功力不重要，最重要，你要对自己说实话。</w:t>
      </w:r>
    </w:p>
    <w:p>
      <w:r>
        <w:t>卢慧老师(01:28:28): 好来。我们来内感知建模。不能分成五个，五个数，就是从一往上数到一直往上数一分神就从一又开始数，最后一次数到几，就是你的水平就数到几。好吗？属期法不要按照你的想法操作，否则你没有结果的注意听我再次说熟悉法看似简单，但是你按照你的想法去操作你的规则，你一无所获。</w:t>
      </w:r>
    </w:p>
    <w:p>
      <w:r>
        <w:t>卢慧老师(01:29:07): 你一点儿电都不一定能充上，有多少多少人，我现在线上有好多人，我的课开了以后好多人在模拟模仿，他不知道要点。充不上电知道吗？充电给心充电是一件高级的事，它不是让你记忆。不是的。</w:t>
      </w:r>
    </w:p>
    <w:p>
      <w:r>
        <w:t>卢慧老师(01:29:31): 好来，现在想瞌睡不重要。你可以瞌睡？带着这个瞌睡继续往前走。接下来内感知框架建模将专注力左手心，右手心还有心口，那启蒙课我教过你们的复习一下每个位置。数到五数吸数到 51234 的这种一次一次的数吸，刚才那个练习叠加上来数到五先数，左手左边左手感受手心。然后数到五，然后感受胸口，然后再感受右右手都是数到五，我们转三圈来开始照做。中间断了数不到五，一下断了从一再开始数。全完成了打 666，然后继续数。</w:t>
      </w:r>
    </w:p>
    <w:p>
      <w:r>
        <w:t>卢慧老师(01:31:19): 已经打 666 的数完三圈的可以继续继续充电。等待大部队？这个是启蒙课都已经教了的。你还不会吗？不会回去看一下启蒙课。今天晚上不会的，明天赶紧去启蒙课补课。我说我这个是要上完启蒙课才能来听的课。然后还是左手循环？还是选左手？左手，右手。三次循环。我们这个用中科大的招生。你要努力才能晋级。</w:t>
      </w:r>
    </w:p>
    <w:p>
      <w:r>
        <w:t>卢慧老师(01:32:20): 绘制心理学我们。不是北大系，也不是清华系，我们是中科大系。不同的风格。感觉有时候不能集中的话。有时候你可以用手轻轻的碰在那里。帮助你自己！孩子打断你最好让孩子给你点安静。这些就不用告诉我了。这是你自己要解决的问题。</w:t>
      </w:r>
    </w:p>
    <w:p>
      <w:r>
        <w:t>卢慧老师(01:33:09): 我们现在进入。会是万能公式？我们来面对我们对母亲的底层的代码，如果我们对我们的妈妈底层是有没有看见的情绪或者是负面情绪的话，它直接影响到我们各个方方面面。我们的跟别人的连接，我们跟金钱的关系，我们的亲密，我们的感知系统，我们的语言系统都在这里面。所以我们来看跟妈妈的对妈妈的情绪，我愿意看见鼻吸鼻呼。</w:t>
      </w:r>
    </w:p>
    <w:p>
      <w:r>
        <w:t>卢慧老师(01:33:53): 鼻吸鼻呼这些问题都是很初级的问题，你们 299 的课去复习一下，我再次说在一旦功课开启了以后。我是不会为你再次重复的，因为会打扰别的同学，这是我们共识了的好吗？再次共识我们在 299 的课已经共识了。功课开始一旦开启了以后我不会帮你再单独解释的。请你跟上。</w:t>
      </w:r>
    </w:p>
    <w:p>
      <w:r>
        <w:t>卢慧老师(01:34:22): 我愿意看见且释放。我对妈妈有情绪。平静的语气，平稳的语气读这句话。不带着任何期待。身体有什么反应？心里有什么反应，有什么画面，有什么语言，你需要的话都可以打上公屏，然后继续重复。</w:t>
      </w:r>
    </w:p>
    <w:p>
      <w:r>
        <w:t>卢慧老师(01:34:51): 我愿意看见且释放我对妈妈有情绪，放心，平静的心，平稳的心，不带期待的心去说，你的心就听见了，他会给你反应的。这就是会是万能公式，它就是这样设置的。你的心就是有反应的。我愿意看见且释放。我对妈妈有情绪。注意听，一旦有了反应，身体和情绪上的，你要问自己，我在抗拒吗？我舒服吗？我不舒服，你只要有痛苦就要去，我愿意看见且释放。</w:t>
      </w:r>
    </w:p>
    <w:p>
      <w:r>
        <w:t>卢慧老师(01:35:40): 我愧疚你有我的抗拒，我抗拒我的愧疚，我抗拒我抗拒就开始释放，用抗拒心要就要开始了。来大家我们是。每个人都在作战在自己的。前进中加油！学习用抗拒新药，我抗拒。不是抗拒里有我的愧疚，是愧疚里有我的抗拒我，抗拒我的愧疚，我抗拒我，抗拒手臂疼，手臂疼，里有我的抗拒我，抗拒我，抗拒我的手臂疼，先释放，抗拒。跟着我做先不问为什么做一下。慢慢的学习。学习这个善巧。打开一扇门不需要硬砸的。学会用抗拒**。它是打开我们防御层的。</w:t>
      </w:r>
    </w:p>
    <w:p>
      <w:r>
        <w:t>卢慧老师(01:36:58): 打嗝打嗝里要不要用抗菌**？你打嗝难不难受？你如果打嗝这个嗝挺舒服的，你不用抗菌**，如果好难受打不出来，你就要说这个打嗝里面。打不出来，里面有我的抗拒，我抗拒我抗拒释放这个抗拒说就行了，身体也有反应，顺着反应表达表达，有些动作就够了。</w:t>
      </w:r>
    </w:p>
    <w:p>
      <w:r>
        <w:t>卢慧老师(01:37:42): 烦躁烦躁里有你舒服吗？一般烦躁都是不舒服的，有抗拒，烦躁里有我的抗拒，我抗拒我的烦躁，我抗拒表达。正好来了，等的就是他。用所有出来的数据来练习抗拒新药。情绪心药，抗拒，心药反复。</w:t>
      </w:r>
    </w:p>
    <w:p>
      <w:r>
        <w:t>卢慧老师(01:38:10): 没情绪没反应。你抗拒吗？你抗拒自己没反应吗？我抗拒，我没反应，我抗拒。我们比 299 的时候不一样了，我们多了星耀。我们要开始觉察抗拒了。我愿意看见且释放。我对妈妈有情绪。感觉越来越愤怒，特别好，愤怒里有我的抗拒！我抗拒我的愤怒，我抗拒！开始干。我愿意看见且释放我对妈妈有情绪。</w:t>
      </w:r>
    </w:p>
    <w:p>
      <w:r>
        <w:t>卢慧老师(01:39:25): 对，不管妈妈在不在，你做这个就好了，妈妈是在你里面，不是外面的那个妈妈。我们基因里的妈妈。我们记忆中的妈妈。改变际遇就是改变命运！尝试用抗拒新药。我愿意看见且释放我对妈妈有情绪。中间如果你觉得没有感觉断了，可能没电了，你再做属西法给自己充充电。做内感知框架给自己充电，然后继续做。</w:t>
      </w:r>
    </w:p>
    <w:p>
      <w:r>
        <w:t>卢慧老师(01:40:22): 可以小小声。</w:t>
      </w:r>
    </w:p>
    <w:p>
      <w:r>
        <w:t>卢慧老师(01:40:36): 这些都是训练不断的，在训练中我们就会一点点的明白那个情绪来了，我们怎么去面对我们从基础的情绪开始对妈妈的情绪。</w:t>
      </w:r>
    </w:p>
    <w:p>
      <w:r>
        <w:t>卢慧老师(01:41:00): 你们可以不用抗拒新药试一试，看看你那个情绪会走多久？你有情绪出来了，有感觉不舒服，你可以一直一直在那表达，我难受，我难受，这个难受那个难受。你就硬扛一会儿。你不想扛了，你就用抗菌新药。</w:t>
      </w:r>
    </w:p>
    <w:p>
      <w:r>
        <w:t>卢慧老师(01:41:34): 看看变化。</w:t>
      </w:r>
    </w:p>
    <w:p>
      <w:r>
        <w:t>卢慧老师(01:41:38): 平时对妈妈有情绪，现在没有出现，你说我抗拒对妈妈有情绪。我抗拒，我抗拒，先表达对妈妈情绪的抗拒，你再抗拒。打嗝想吐就是身体的疗愈反应，有压抑的东西，你先别问怎么回事，释放它比知道它怎么回事还重要，没必要知道它是怎么回事。你知道有东西释放就好了？我对妈妈有情绪。身体麻木。那是情绪在身上的反应。麻木里有我的抗拒。释放。我释放我的抗拒。我愿意看见且释放我对妈妈有情绪。没有感觉的，通通打我对妈妈很麻木。不要打，没感觉，你怎么可能没有感觉呢，你只是麻木麻木就是赢的感觉。麻木就是一种感觉。对，就打麻木，然后怎么办？继续释放你对这个麻木抗拒吗？抗拒就释放他，你不想自己麻木你就释放你的抗拒。</w:t>
      </w:r>
    </w:p>
    <w:p>
      <w:r>
        <w:t>卢慧老师(01:43:19): 打麻木的同学我麻木我麻木，我抗拒我的麻木，你想有感觉对不对，我抗拒，这里面就有防御层要打开，我抗拒。然后你的功课就可以继续了。我抗拒我的麻木。能释放掉就直接释放，如果有一个一个情绪，你很久还在那徘徊，怒了又怒，痛了又痛。里面就是有抗拒的。对，妈妈只有感恩，感恩是最后的终极底层，如果他是你的底层当然是好的，但是你真的只有感恩吗？还是你抗拒？你抗拒对妈妈有所有的负面的东西。你测试一下。真相很重要！</w:t>
      </w:r>
    </w:p>
    <w:p>
      <w:r>
        <w:t>卢慧老师(01:44:28): 不是说可以批评妈妈，是你内心就有一个批评，对不对？你看见你有批评？我看见我有，我在抗拒，我批评妈妈，这是你需要看见的，你在抗拒你批评你妈妈先释放那个抗拒批评，不去释放它就会一直在里面。</w:t>
      </w:r>
    </w:p>
    <w:p>
      <w:r>
        <w:t>卢慧老师(01:45:03): 很好，我想批评妈妈。我抗拒我想吗？</w:t>
      </w:r>
    </w:p>
    <w:p>
      <w:r>
        <w:t>卢慧老师(01:45:19): 我愧疚我心痛。我释放我的愧疚，我的心痛。我释放我愧疚和心痛里的抗拒。我愿意看见且释放我对妈妈有情绪，我们这个是主目录，你释放完一波，然后再回到主目录一层一层的。看里面还有没有？</w:t>
      </w:r>
    </w:p>
    <w:p>
      <w:r>
        <w:t>卢慧老师(01:46:07): 抗拒麻木，然后就想哭了，怎么做呢？你就哭，我愿意看见且释放我伤心，我我我哭了，我想哭了，我伤心。伤心里有你的抗拒吗？继续释放，伤心里有我的抗拒！我抗拒我的伤心，我抗拒我的伤心。释放内疚可以的，能释放掉你就释放掉。释放不掉，很内疚就要用抗拒**。</w:t>
      </w:r>
    </w:p>
    <w:p>
      <w:r>
        <w:t>卢慧老师(01:46:49): 有的人已经用抗拒**打开了麻木王静你可以试一试，我愿意看见且释放我对麻木的抗拒，我对妈妈麻木的抗拒，我抗拒对妈妈麻木。身上这里痒那里痒，你抗拒吗？舒服吗？那个羊如果不舒服，你说这羊里有我的抗拒。</w:t>
      </w:r>
    </w:p>
    <w:p>
      <w:r>
        <w:t>卢慧老师(01:47:28): 对，是一直念，我愿意看见且释放对妈妈有情绪，但不要念得太快了，中间要有呼吸停顿，然后感觉感觉自己。的回应，然后再念。</w:t>
      </w:r>
    </w:p>
    <w:p>
      <w:r>
        <w:t>卢慧老师(01:48:20): 打嗝当然不是麻木，打嗝是疗愈反应，身体已经有很大的反应，身体先先于你的头脑反应。他在慢慢的苏醒。马里面有你的？抗拒怎么表达呢？你马里面舒服吗？不舒服就表达马里的抗拒。哭不出来你舒服吗？不舒服里面有你的抗拒表达你的抗拒！我抗拒我哭不出来。我抗拒，我抗拒，我抗拒。静静我们是几点开始的？我们代练。现在几点了？现在到时间了吗？差不多。晕呐，麻困呢，打哈欠这些都是疗愈反应。平时也没有，突然有的都是疗愈反应是正常的，恭喜你进不去，进不去你就说我愿意看见且释放我对妈妈麻木。我对妈妈的麻木有抗拒重复。就进去了。注意听我怎么说你就怎么干。别问为什么先干了再说。慢慢的看看里面的反应。</w:t>
      </w:r>
    </w:p>
    <w:p>
      <w:r>
        <w:t>卢慧老师(01:50:13): 打嗝和是不是抗拒取决于你打嗝舒不舒服，你打嗝打得很舒服，就不是抗拒打嗝。如果说好难受的打嗝，这就是里面有抗拒，听得懂了吧？搞清楚什么是抗拒？是你的功课中最重要的一点。没有情绪叫麻木，不叫，没有情绪。情绪中其中有一条就叫麻木，它是情绪中最低的，低一点的能量，就是你的心力还不足的时候不足以显像。我们不可能对妈妈没有情绪。知道吧。</w:t>
      </w:r>
    </w:p>
    <w:p>
      <w:r>
        <w:t>卢慧老师(01:51:04): 呕吐是否是抗拒你舒服吗？吐得舒服不？抗拒跟你的动作没关系，而是跟你对这个事情的，于是欣然接受的还是你你喜欢还是不喜欢有关，不明白什么是抗拒。就是你不喜欢你愤怒的时候，你喜欢你喜欢你的愤怒吗？你喜欢你的痛苦吗？不不喜欢的都叫抗拒。明白了没。对，是的，杨梅说得对！愧疚舒服吗？你愧疚舒服吗？陈伟你舒服吗？你对愧疚这个感觉你觉得很舒服吗？不舒服的就是抗拒。几乎你们所有的情绪里面都有抗拒，大家觉察一下。收口立的时候不需要观想，妈妈不需要观想，所以我们不是加牌，不是冥想，都不是什么都不需要，什么都不需要想。你就念就行了。所有你观想的都加了你的小，我的东西进去都是不纯净的。生产。</w:t>
      </w:r>
    </w:p>
    <w:p>
      <w:r>
        <w:t>卢慧老师(01:52:50): 好，我们差不多了，好一分钟之后结束，最后给大家一点时间，我们先初级代练，先让大家先动起来运动运动。今天动起来。今天第一天。不搞太剧烈的，先动一动。</w:t>
      </w:r>
    </w:p>
    <w:p>
      <w:r>
        <w:t>卢慧老师(01:53:28): 非常好，有的同学已经了悟了，对这个抗拒心要开始了悟了。没事，今天刚刚开始入门，有的同学不懂，正常的越越来越懂了探讨，探讨，再跟着看看我代练做个案，你就明白我在说的是啥了。没办法，专注的同学要去做。你要去做爵士功课？你的心。在当下的能力差。对，你要多做爵士的功课，微笑静心每天早上开始练。这些都是要下功夫的，不是天上掉下来的，要下功夫的胸口痛太好了，胸口痛里有你的抗拒吧！亲爱的丽君！你说胸口痛里有我的抗拒，我抗拒我的胸口痛，我抗拒我抗拒，说出来动作动动作加点，动作表达表达后体会发生了啥？</w:t>
      </w:r>
    </w:p>
    <w:p>
      <w:r>
        <w:t>卢慧老师(01:54:38): 今天来学抗菌新药的。就来学这个的？先慢慢的。刚开始都是蒙的，都是蒙的。一说话你就被打断了，是因为你从小。很关注。父亲母亲的声音。这很正常。但是有的时候不得不打断。我也得回答别人的问题，我也在这中间，正在找这个平衡。你就再次重复万能示范公式就会又进去了。差不多时间到。时间到。</w:t>
      </w:r>
    </w:p>
    <w:p>
      <w:r>
        <w:t>卢慧老师(01:55:32): 注意，一会儿我们进入小组会进入小组探讨进入小组探讨是有议题的，第一个就是你可以感受到自己知道自己什么叫情绪吗？内在有情绪，有感受的流动吗？第二就是你能不能连接上你自己？第二个就是你知道什么是抗拒新药吗？抗拒新药你会用了没有？你懂了没有？有体会了没有？用了抗拒新药和不用有什么区别吗？这就是我们探讨的内容，我们一会儿呢就要进入，要跟上我们的集体去探讨了。跟不上，我的节奏很正常。慢慢跟。这里面不同的人基础不同，我是用中间的速度前进，所以没事的会跟上的，因为我们会反反复复讲的。</w:t>
      </w:r>
    </w:p>
    <w:p>
      <w:r>
        <w:t>卢慧老师(01:56:26): 好，我们准备进入小组探讨静静准备分组，大家要把自己的昵称前面加自己的班级，否则你就没有组可以去了。好，进入分组了，在自各个组里。今天有很多没改昵称的，我看一下有谁没改昵称。</w:t>
      </w:r>
    </w:p>
    <w:p>
      <w:r>
        <w:t>卢慧老师(01:57:00): 问有 120 多个人没有改昵称吗？14 班的这不是改了吗？我要读一下名字龚佑群，甄珍，唐慧风轻云淡风中花蕊罗玉珍，阿兰岁月静好肥仔。五班的这个沧海一粟你要拉一下，他是用那个大写的五大家用用那个阿拉伯数字的五张骞，余秀萍，余翠萍无业。</w:t>
      </w:r>
    </w:p>
    <w:p>
      <w:r>
        <w:t>卢慧老师(01:57:34): 瓶装装西孟志常在张瑞红刘玲香风生水起大点大点，改了，13 班的改了。春暖花开安娜。妙文。曼瑞曼。侯登地。禁欲。史家润。中医福康堂？陈妍青晨晨，王喜强，东营今有来，牛晓香，王桂林，建木兔，朱薇，骆琳。</w:t>
      </w:r>
    </w:p>
    <w:p>
      <w:r>
        <w:t>卢慧老师(01:58:24): 圆圆随心 IAMEI 小鱼儿袁刚 jennifer 张芳艳阳陈新亮同在。Nice. 丁鱼。一这个一般吉祥，你帮他拉一下，还有叫二的苏女士王菲简单梦魇。Jenny. 周晓亮。无业静怡。袁洪磊。孟艳，许桂英。雨森。从简随心。</w:t>
      </w:r>
    </w:p>
    <w:p>
      <w:r>
        <w:t>卢慧老师(01:59:10): 人间清醒。宋拓宇。哇塞，你们改的好快，我还没念你们就不见了，心语心愿。史红蕾宋丽华生生有机农业小飞 SUE 苏张玲，张世红 2610。这个课程支持这里写了在哪里改，我看还有多少人在这一班好像最多没有改的。这是为什么呢？班主任没有支持还是怎么了？</w:t>
      </w:r>
    </w:p>
    <w:p>
      <w:r>
        <w:t>卢慧老师(01:59:55): 小鱼儿龚幼群珍珍唐慧罗玉珍岁月静好余翠萍不会改，可以学的就在。成员修改。中改昵称。小鱼儿还不知道在哪里改？在玲玲发生发的这个课程，支持这个玲玲那里看一下，你们学习一下唐慧猛，志常在，张瑞宏风生水起。</w:t>
      </w:r>
    </w:p>
    <w:p>
      <w:r>
        <w:t>卢慧老师(02:00:32): 春暖花开。这个到 15 班要改一下。不要在这里用倒 15 班。谁是到 15 班呢？我看一下这个要用当下的名字，当下的班级。</w:t>
      </w:r>
    </w:p>
    <w:p>
      <w:r>
        <w:t>卢慧老师(02:00:56): 按照图片的流程操作一下就自助一下，今天第一天大家一定要学会，因为。过这几天都需要的。改一次就 11 劳永逸了，很简单的会娱乐哥不娱乐哥是谁改一下。来会娱乐哥是哪一位？你只要把你的昵称加上你的班级。比如说 09 班 10 班加上去以后自动就会有人把你拉到群你的班群去了。</w:t>
      </w:r>
    </w:p>
    <w:p>
      <w:r>
        <w:t>卢慧老师(02:01:34): 13 班的李李那个春凤你给她加进去？还有谁不会？不会的，大家在公屏上。求助一下。12 班的任芷卉。静静跟上。对，静静跟上 12 班的张瑞宏。张玉红还在？进去了。16 班的。Jenny 不会，这里要自己改的，不会主动拉你的，你必须要会改，必须改，看术语已经发了课程知识，术语发了在哪里改，看见没有画红小红圈的地方一点开进去。把班级名添上去就结束了。就特别简单的一件事，大家一起动手。学会适应一个新环境。</w:t>
      </w:r>
    </w:p>
    <w:p>
      <w:r>
        <w:t>卢慧老师(02:02:44): 和 12 班宗纯改一下。改改加上你的班级名字。我看还有多少不知道的。不需要找自己的群，自动会拉你进去的，15 班郭姐拉一下。前面加上阿拉伯数字，你是哪一班的，自动就会把你分拉进去了？13 班的李春凤快！</w:t>
      </w:r>
    </w:p>
    <w:p>
      <w:r>
        <w:t>卢慧老师(02:03:26): 使家润改一下自己的昵称。把你的石家润前面加上九班 09 班就行了，今天要花这么多时间，咱们在这件事情上吗？是这样子的吗？今天这么多人不会。</w:t>
      </w:r>
    </w:p>
    <w:p>
      <w:r>
        <w:t>卢慧老师(02:03:45): 15 班拉一下，查理有书。怎么会改不了呢？就在屏幕底下有一个地方。找到自己的名字一改就行了。来快点上面的。01 班的赢好多拉一下。静静。都进去了，然后珍珍，余翠平，侯登地，并于极速蜗牛。</w:t>
      </w:r>
    </w:p>
    <w:p>
      <w:r>
        <w:t>卢慧老师(02:04:24): 木兔洛林缓缓任洋 queenie nice R 王菲雨生从简随心人间清醒赶紧改。苏也赶紧改 sue。08 的张玲拉一下。这件事。你来主持一下，快点。静静。</w:t>
      </w:r>
    </w:p>
    <w:p>
      <w:r>
        <w:t>00-课程支持-静静(02:04:49): 08 那个张玲你的那个设备不支持进不去？13 班李春风你看一下刚刚发的这个加入讨论组，就是下面有一个品字，点击这个你就进去了，你已经被邀请了。然后还有没进去的，可以在公屏扣一下？</w:t>
      </w:r>
    </w:p>
    <w:p>
      <w:r>
        <w:t>00-课程支持-静静(02:05:15): 八班杨丽你已经进去了，点击下面这个品就是刚刚这个指示图找到这个位置，直接就能找到你的讨论组了，加入就可以。已经改好班级的，点击图示的这个地方就可以进去了，已经邀请过你们了。</w:t>
      </w:r>
    </w:p>
    <w:p>
      <w:r>
        <w:t>00-课程支持-静静(02:05:51): 那个侯同学你是几班的？扣一下公屏你是几班？好的，二班我先拉你进去吧！还有在大会议室需要进去的同学可以在公屏扣一下 15 班的那个郭姐已经邀请你了，你点击这张图一模一样的位置。88 那个汪秀亚也是一样的。在评论区发的这张图。</w:t>
      </w:r>
    </w:p>
    <w:p>
      <w:r>
        <w:t>00-课程支持-静静(02:06:26): Aie 也是一样的，现在发的这张图找一模一样的地方。然后点击确定进入讨论组就可以了。</w:t>
      </w:r>
    </w:p>
    <w:p>
      <w:r>
        <w:t>00-课程支持-静静(02:06:57): 陈文荣你是几班？NI CE 你同意一下，已经邀请你进入班级了。那个郭姐已经发了，我现在发一张图，你根据这张图圈起来的这个绿色箭头的位置，点击这个位置，同意进入讨论组。</w:t>
      </w:r>
    </w:p>
    <w:p>
      <w:r>
        <w:t>00-课程支持-静静(02:07:25): 可颖你是几班的？29。他们几点开始？50。</w:t>
      </w:r>
    </w:p>
    <w:p>
      <w:r>
        <w:t>00-课程支持-静静(02:10:42): 回不到班级群，已经分过小组的点击评论区图里面这个地方。可以重新进去的。在图示这个地方评论区有发这个图，绿色箭头的这个位置点击一下，不是这个图图示的这个位置。</w:t>
      </w:r>
    </w:p>
    <w:p>
      <w:r>
        <w:t>00-课程支持-静静(02:11:08): 跟你的手机界面腾讯会议是一模一样的。现在是小组讨论环节。刚刚做完练习，现在正在小组讨论。如果是电脑就在下方菜单栏里面有一个分组讨论，点击就显示了电脑端是分组讨论。下面下方那个解除静音的最右边有一个分组讨论，我们是以手机截图指示的。</w:t>
      </w:r>
    </w:p>
    <w:p>
      <w:r>
        <w:t>00-课程支持-静静(02:11:57): 电脑端的同学进去了吗？你在下方有没有找到那个分组讨论几个字，菜单栏那里我的开麦声音小一点。最下方的菜单栏有分组讨论几个字。改不了昵称的，明天或者晚一些，找助教老师再支持一下。</w:t>
      </w:r>
    </w:p>
    <w:p>
      <w:r>
        <w:t>00-课程支持-静静(02:12:36): 余翠萍你已经进？</w:t>
      </w:r>
    </w:p>
    <w:p>
      <w:r>
        <w:t>00-课程支持-静静(02:13:13): 俞翠萍你是几班？郭杰找不到你那个？稍等，我截个图给你。</w:t>
      </w:r>
    </w:p>
    <w:p>
      <w:r>
        <w:t>00-课程支持-静静(02:13:45): 那个电脑端？我截了个图，那个郭杰你看一下在最下方。好的 18。那你耐心等待一下。我们讨论也马上结束了。接下来呢，我们将会连麦，大家稍等一下。</w:t>
      </w:r>
    </w:p>
    <w:p>
      <w:r>
        <w:t>00-课程支持-静静(02:17:13): 那个王伟杰现在是小组讨论环节，都已经进组讨论了，那个你在几班 15 班郭姐还有那个？没找到的。八班的。你把电脑的屏幕截图发给助教老师支持一下。对八班的把你电脑的屏幕截图发给助教老师，支持一下，还有 15 班的郭姐，郭姐，你是手机手机设备是吗？手机设备没有进的。我发一张图。手机设备根据这个图。指示绿色箭头的地方。</w:t>
      </w:r>
    </w:p>
    <w:p>
      <w:r>
        <w:t>00-课程支持-静静(02:18:11): 还有 14 班的刘玉娟也是一样的，找不到分组讨论的地方，点击绿色箭头的这个位置。这是手机设备的指引。</w:t>
      </w:r>
    </w:p>
    <w:p>
      <w:r>
        <w:t>00-课程支持-静静(02:19:21): 那位任同学你已经在 12 班了，如果你是。手机设备。点击刚刚发的那个指引图。</w:t>
      </w:r>
    </w:p>
    <w:p>
      <w:r>
        <w:t>卢慧老师(02:22:17): 好，大家都回来了。首先欢迎大家重新又回来了，我们的防空演习一样的开会训练的怎么样？这两天我们要习惯来到我们这个大家庭，我们用这样的方式能够获获得更多的收获，然后呢，也不容易让自己产生各种的误区。</w:t>
      </w:r>
    </w:p>
    <w:p>
      <w:r>
        <w:t>卢慧老师(02:22:45): 好不好，今天特别奇奇怪，有史以来第一次开课，有这么多同学没有改自己的班级名字，所以你们要学会去改，我们准备优化一下。回头让静静给大家录一段录屏，还是怎样让大家一定要在我们开课之前把班名改好，只要把班名改好放在你比如说一班的耿丽娟，15 班的肖玉金，这样子写好了以后它会自动抓取的。好不好，回来了没事，明天就会顺利了，明天就会顺利的。</w:t>
      </w:r>
    </w:p>
    <w:p>
      <w:r>
        <w:t>卢慧老师(02:23:24): 任何事物总有一个新的，大家不要因为新很生涩就畏惧我们，不畏惧我们做一切可以支持大家的事情。让这件事情很丝滑的发生。然后我相信五天之后，六天之后到结营的时候，我们已经对整个的整个学习的过程。要开会，要探要要探讨，要回到主脉上都非常的丝滑了，那就说明我们整个的学习的能力提升了。好了，我们准备注意，每个人都有自己的哈姆雷特，每个人都有自己的过程，刚才。</w:t>
      </w:r>
    </w:p>
    <w:p>
      <w:r>
        <w:t>卢慧老师(02:24:13): 我们会学功课引导语，前两句是什么呢？我们来复习一下。大家打上公屏，一会儿我们准备连麦。方向方向要是对的，那个不是那个是会试功课，那是会试万能公式，会学万能公式。我在说的是会学功课，引导语就是总的总纲和方向，刚才那个是具体的工具，对方向是对的，结果就是好的，如果把它方向如果是对的，结果就是好的，所以它的引导语是方向是对的，结果是好的。</w:t>
      </w:r>
    </w:p>
    <w:p>
      <w:r>
        <w:t>卢慧老师(02:24:59): 第三句叫，即使是这样。第三句叫过程是要走的。过程是要走的，大家打上公屏一次又一次的走过程，一次又一次的去看见，上次看到一点点，这次的功课就看的多一点，下次功课可能会看完，再下次可能又出来，新的过去完全没有打开的数据库。</w:t>
      </w:r>
    </w:p>
    <w:p>
      <w:r>
        <w:t>卢慧老师(02:25:26): 过程是要走的，即使唐僧一早就知道灵山所在之地知道那个方向，所以大唐玄奘没有等到一切都确切一切都具足，甚至自己还没有降妖伏魔的能力，他只有一颗愿意，我愿意他就上路了。</w:t>
      </w:r>
    </w:p>
    <w:p>
      <w:r>
        <w:t>卢慧老师(02:25:49): 伙伴是路上找来的工具是路上生成的，连盘缠都是路上怎么样结缘的，所以大家。走这道内在走这个这段内在的旅程，自己疗愈自己的旅程，自己修复自己生活的旅程，每个人都要一个结果，我们刚开始先确定方向不能错，所以。</w:t>
      </w:r>
    </w:p>
    <w:p>
      <w:r>
        <w:t>卢慧老师(02:26:16): 玄奘说，向西每一站被妖怪抓完了，被悟空救救出来之后，他永远说的向西他来决定，我愿意。但是他只有方向是不行的。还有一路的降妖除魔。</w:t>
      </w:r>
    </w:p>
    <w:p>
      <w:r>
        <w:t>卢慧老师(02:26:36): 负阴抱阳我可以这么说，负阴抱阳降妖除魔是一回事。然后。最终。今天我们。做一个连麦，两个连麦，看看时间。我们就会明白答案，答案就是。答案一会儿再说。过程是要走的，即使你刚开始就知道答案，即使刚开始有像悟空，刚开始就具足所有的能力，但是他这趟旅程是跑不掉的。所以过程谁都跑不掉，有的同学说我怎么会这样，你能告诉我吗？老师为什么我打开以后又打嗝，我又呕吐，这个怎么会是这样，怎么会，怎么会，就好像天问，你叫天问。</w:t>
      </w:r>
    </w:p>
    <w:p>
      <w:r>
        <w:t>卢慧老师(02:27:26): 我反复讲，你出现什么过程，不是老师决定的，是谁决定的，你的心决定的，你的业力决定的，你自己的代际决定的，还得因缘际会这个数据，这刻愿意浮现起来。就是你的福报具足，用传统文化来讲一个机缘，他愿意出来跟你见面。九九八十一难，每一难。都有序，都有次第的，你这次该过什么关就是什么关什么妖怪来就是什么妖怪来，别人都决定不了，你也决定不了你的心决定的。</w:t>
      </w:r>
    </w:p>
    <w:p>
      <w:r>
        <w:t>卢慧老师(02:28:02): 所以接受比讨论更重要，大家把这句话打上公屏。接受比讨论更重要。是的，你没心吗？现在目前还没有激活它，他会被激活的，大家都激活了，每个人激活的时间不同。总之方向要是对的，结果才会是好的，你先确定大方向，别质疑你有没有，没有就没有，要努力努力让自己可以有，你可以有，但是注意听。</w:t>
      </w:r>
    </w:p>
    <w:p>
      <w:r>
        <w:t>卢慧老师(02:28:40): 只要功夫深，铁杵磨成针，你是铁杵吗？有这些铁杵吗？感觉到自己的心那僵僵硬棒棒的！连接不上的，但是眼睁睁的看到别人在走过程了，羡慕的，然后就在那里天问为什么，为什么我为什么与其问，为什么不如说老师，我现在该怎么办？我该怎么办？你要问的是我该怎么办？我要告诉你的就是只要功夫深，铁杵磨成针，你们的辅导老师很多人很多年才能有一点点进步，你们现在已经非常好了。</w:t>
      </w:r>
    </w:p>
    <w:p>
      <w:r>
        <w:t>卢慧老师(02:29:21): 在互联网时代，你不需要来到，来到我的教室里就能学这些东西，你已经得到了很大的一个福报，这是时代的红利。但是功夫这件事是不同的，有的人他本来就是绣花针，你要意识到有的这里面的同学他的自我的。成长度是很高的，一点就透，但他还是差那个有人给他一点通六祖慧能当年去找到五祖的时候，他已经开悟见性了。但是他需要什么需要真正的理论，否则它就像天上掉了个大馅饼，馅饼怎么来的？一切自动发生，连智慧它都是自动发生的，但他想知道。</w:t>
      </w:r>
    </w:p>
    <w:p>
      <w:r>
        <w:t>卢慧老师(02:30:08): 到底该怎么重复？每个人都不同，根骨不同，这一程你起步慢，不代表下一程，下一程也可能你是最快的。在下一个关键节点，你发现你是一个笨鸟，可是下次你可能直接就起飞了。所以在成长这条道路上，进进退退进进退退，这都是极其正常的，所以退步原来是向前，这是布袋和尚所说的。</w:t>
      </w:r>
    </w:p>
    <w:p>
      <w:r>
        <w:t>卢慧老师(02:30:39): 好了，我们准备连麦好吗？别指望罗马都不是一天修成的，别指望你一天就能了知生命的真相。大唐玄奘。大唐玄奘已经是一代高僧，还走了 14 年。这条道路佛陀探索自己在外面还六年浪了六年，苦死了。你想怎样。对，退步原来是向前百百折千回的，继续向西继续向前走就是对了，在下一个内在探索中见真章。</w:t>
      </w:r>
    </w:p>
    <w:p>
      <w:r>
        <w:t>卢慧老师(02:31:27): 好，我们准备连麦哇，今天好多同学你怎么能获得连麦的机会来告诉我来告诉大家发愿 8 月。另外你在你的班级群，你要是一个学习的积极分子，同样大家都是平等的，但是最积极那个我们会助力于你谁先。到案再回头来帮助大家，对不对，我们先支持的都是在群里分享最多，然后意向最强，对我们就会让好事成双。好吗？你继续要有我愿意，还有你也要让你的班主任让你的辅导老师看到你的能力和态度。就是我们上课教的东西，你要学会分享要写，我有了悟要分享一会儿我再讲怎么写怎么办，我有了我要分享就是数据，我说在汇学是数据推动的。</w:t>
      </w:r>
    </w:p>
    <w:p>
      <w:r>
        <w:t>卢慧老师(02:32:28): 好，我们看一下今天已经收到的连麦这么多，我抽取我，我根据我的感觉注意听，你要尊重我的感受，我选择就是对当下我们这个群体今天晚上的议题来说，学的内容来说，最合适的那个人。这个人本身他就是一种布施，他通过他的案例，然后呢让更多的人受益，我会这样择选，我不是通过不是拯救者的角色，我觉得谁可怜，选谁不是的。不会因为你更可怜一些，选你也不会，因为你更可怜一些，不选你&lt;笑声&gt;我们是居集体集体的成长，那么连麦注意听你同意，连麦就同意。授权授权，我们有这个肖像权，这点你要想清楚，当然我们不会未经你同意在任何公益上使用。可以吗？但是如果你可以成为经典案例，我们可能在模糊一下你的小脸的情况之下，有的同学如果更勇猛，我直接就是真面目，那有可能在私域中用于案例学习，不为别的就是望更多的人通过你。成长那你就得到更大的福报。Hm. 要有两种，第一种你是有助于大家学习，第二种就是你愿意。</w:t>
      </w:r>
    </w:p>
    <w:p>
      <w:r>
        <w:t>卢慧老师(02:33:48): 你的你愿意不施你的肖像可以吗？好了，我们连麦先连麦的是 14 班。14 班的这个名字很奇怪呢，这个门名字叫 HCM，还不是人名，是个代号好 hcm 没关系的来就你吧。可以吗。Hcm. 是谁。如果能找到吗？14 班的 HCM 静静。如果 14 班的不行的话，我们就下一位咯 ok 好的。好，下一位的话我看一下就是。</w:t>
      </w:r>
    </w:p>
    <w:p>
      <w:r>
        <w:t>卢慧老师(02:34:42): 四班。的张玉华。</w:t>
      </w:r>
    </w:p>
    <w:p>
      <w:r>
        <w:t>14班+HCM(02:34:44): 老师我在 hcm。</w:t>
      </w:r>
    </w:p>
    <w:p>
      <w:r>
        <w:t>卢慧老师(02:34:47): 好。Hcm 好的好的，我怎么称呼你呢？</w:t>
      </w:r>
    </w:p>
    <w:p>
      <w:r>
        <w:t>14班+HCM(02:34:52): 我叫黄春梅。然后。</w:t>
      </w:r>
    </w:p>
    <w:p>
      <w:r>
        <w:t>卢慧老师(02:34:54): 春梅好的好的好的好的。春梅好，你这里？我怎么只能看到你半张脸，对，慢慢过来一点。这样好，这样好都可以，只要固定它，你别摇就不要摇了，可以可以了，好的好的，你你有一个支架吗？你们要是说想连线要配一个手机支架，就是让自己别拿小手这么举着，因为过程中有的时候你是需要表达的，手是有时候要动一动的。</w:t>
      </w:r>
    </w:p>
    <w:p>
      <w:r>
        <w:t>14班+HCM(02:35:26): 我这个是平板。</w:t>
      </w:r>
    </w:p>
    <w:p>
      <w:r>
        <w:t>卢慧老师(02:35:28): 你把它夹一下，放到桌子上。</w:t>
      </w:r>
    </w:p>
    <w:p>
      <w:r>
        <w:t>14班+HCM(02:35:32): 加一下加一下就是横着的。可以吗？这样可以。</w:t>
      </w:r>
    </w:p>
    <w:p>
      <w:r>
        <w:t>卢慧老师(02:35:38): 可以的，可以的，对，大家可能没有想到自己被连麦上，但是如果你已经去申请了连麦，然后老师你们的老师接受了，你就有可能被抽到。你今天晚上你就要准备好了，好不好？一个是准备好一个安静的环境，然后有个灯光充足，然后安定的。</w:t>
      </w:r>
    </w:p>
    <w:p>
      <w:r>
        <w:t>卢慧老师(02:35:58): 摄像头没事，我们第一位同学大家很多都不知道，谢谢他为我们所有人做一个示范，你这么黑吗？这里灯光。</w:t>
      </w:r>
    </w:p>
    <w:p>
      <w:r>
        <w:t>14班+HCM(02:36:07): Don't. 那我再换个。</w:t>
      </w:r>
    </w:p>
    <w:p>
      <w:r>
        <w:t>卢慧老师(02:36:09): 我。这这你有还有别的地方吗？</w:t>
      </w:r>
    </w:p>
    <w:p>
      <w:r>
        <w:t>14班+HCM(02:36:16): 有，稍等一下，那我换一下。可以吗。</w:t>
      </w:r>
    </w:p>
    <w:p>
      <w:r>
        <w:t>卢慧老师(02:36:18): 你赶紧换一下。换一下。</w:t>
      </w:r>
    </w:p>
    <w:p>
      <w:r>
        <w:t>14班+HCM(02:36:22): 老乡老乡。</w:t>
      </w:r>
    </w:p>
    <w:p>
      <w:r>
        <w:t>卢慧老师(02:36:24): 换一下我们为什么要这样做，就是告诉大家什么是可以具足的，因为过程太图像太模糊，虽然从声音可以判断，但是对大家这是个教学。只是一个疗愈，这是很简单的，你不用开麦也可以疗愈，但是因为我们要教学，所以呢，就要这个好多了，非常好。</w:t>
      </w:r>
    </w:p>
    <w:p>
      <w:r>
        <w:t>卢慧老师(02:36:51): 好多了，把小脸露出来就可以了，脸露出来就可以了。好了。你是很幸运的春梅你想面对的是什么呢？</w:t>
      </w:r>
    </w:p>
    <w:p>
      <w:r>
        <w:t>14班+HCM(02:36:59): 太幸运了。主要就是孩子的问题。</w:t>
      </w:r>
    </w:p>
    <w:p>
      <w:r>
        <w:t>卢慧老师(02:37:09): 孩子怎么了？我们我们通过今他的议题来学习，今天教的两个新药，学习万能公式会是万能公式。</w:t>
      </w:r>
    </w:p>
    <w:p>
      <w:r>
        <w:t>14班+HCM(02:37:12): 我女儿。现在。他是那个现在 20 岁了？就是没有动力，就是去上班上学。</w:t>
      </w:r>
    </w:p>
    <w:p>
      <w:r>
        <w:t>卢慧老师(02:37:33): 他在家里躺平了。对吗。</w:t>
      </w:r>
    </w:p>
    <w:p>
      <w:r>
        <w:t>14班+HCM(02:37:39): 是的。</w:t>
      </w:r>
    </w:p>
    <w:p>
      <w:r>
        <w:t>卢慧老师(02:37:41): 然后你说他躺平多长时间了？</w:t>
      </w:r>
    </w:p>
    <w:p>
      <w:r>
        <w:t>14班+HCM(02:37:45): ..他这个是断断续续的，他高中高一的时候就开始就断断续续的，高一是上了。一个月，然后。</w:t>
      </w:r>
    </w:p>
    <w:p>
      <w:r>
        <w:t>卢慧老师(02:37:59): 高一是他几岁，他现在是 20 岁。高一是16，十，17岁 18。</w:t>
      </w:r>
    </w:p>
    <w:p>
      <w:r>
        <w:t>14班+HCM(02:38:09): 15。</w:t>
      </w:r>
    </w:p>
    <w:p>
      <w:r>
        <w:t>卢慧老师(02:38:09): 高一。15 岁 15 岁。好的。好，继续。</w:t>
      </w:r>
    </w:p>
    <w:p>
      <w:r>
        <w:t>14班+HCM(02:38:17): 然后然后高二的时候？</w:t>
      </w:r>
    </w:p>
    <w:p>
      <w:r>
        <w:t>卢慧老师(02:38:21): 已经四年了。</w:t>
      </w:r>
    </w:p>
    <w:p>
      <w:r>
        <w:t>14班+HCM(02:38:23): 转了个学校的话，又上了四个月，然后高三直接参加高考大读那个大学的话读了一学期。然后就就彻底不在家了？</w:t>
      </w:r>
    </w:p>
    <w:p>
      <w:r>
        <w:t>卢慧老师(02:38:44): 他自己考上学校大学了。</w:t>
      </w:r>
    </w:p>
    <w:p>
      <w:r>
        <w:t>14班+HCM(02:38:47): 考的是那种？职业职业学校。</w:t>
      </w:r>
    </w:p>
    <w:p>
      <w:r>
        <w:t>卢慧老师(02:38:52): 职业学校。所以这孩子还是？还是撑不住了？还是撑不住了？</w:t>
      </w:r>
    </w:p>
    <w:p>
      <w:r>
        <w:t>14班+HCM(02:39:01): 是的。是的，他我觉得就是应该也是跟我的问题有关系吧，我就是传承了妈妈的那种指责，就只看到不好的地方。</w:t>
      </w:r>
    </w:p>
    <w:p>
      <w:r>
        <w:t>卢慧老师(02:39:18): 你你经常指指责他？</w:t>
      </w:r>
    </w:p>
    <w:p>
      <w:r>
        <w:t>14班+HCM(02:39:17): 不断的去。我以前经常指责他。就是以前我很暴力的。</w:t>
      </w:r>
    </w:p>
    <w:p>
      <w:r>
        <w:t>卢慧老师(02:39:26): 你以前很暴力的。</w:t>
      </w:r>
    </w:p>
    <w:p>
      <w:r>
        <w:t>14班+HCM(02:39:31): 就是要要打要骂，呵呵，说话也初中的时候，然后他反抗特别大就。</w:t>
      </w:r>
    </w:p>
    <w:p>
      <w:r>
        <w:t>卢慧老师(02:39:35): 你你打骂他到了什么时候？</w:t>
      </w:r>
    </w:p>
    <w:p>
      <w:r>
        <w:t>14班+HCM(02:39:44): 就不太那个了。小时候就是有点。</w:t>
      </w:r>
    </w:p>
    <w:p>
      <w:r>
        <w:t>卢慧老师(02:39:45): 从小打吗。你就她一个姑娘？</w:t>
      </w:r>
    </w:p>
    <w:p>
      <w:r>
        <w:t>14班+HCM(02:39:53): 对对。</w:t>
      </w:r>
    </w:p>
    <w:p>
      <w:r>
        <w:t>卢慧老师(02:39:55): 对他要求很严。</w:t>
      </w:r>
    </w:p>
    <w:p>
      <w:r>
        <w:t>14班+HCM(02:39:56): 我小时候对我就觉得是，就是对她要求很严，我就觉得好像女孩子，因为我妈妈重男轻女，是不是因为有这个思想，然后我就觉得，唉，我觉得女儿我觉得应该还是要有自己的一定的..唉，要好一点。别人都说的男孩子好像必须有房有什么的，然后我觉得女方女方也是，自己也有套房子，自己说说话就要硬气一点。</w:t>
      </w:r>
    </w:p>
    <w:p>
      <w:r>
        <w:t>卢慧老师(02:40:30): 这些跟打他有什么必然联系吗？我允许我问一下就听听你是怎么想的。</w:t>
      </w:r>
    </w:p>
    <w:p>
      <w:r>
        <w:t>14班+HCM(02:40:38): 我就觉得让他能更好吧，我的我觉得好像就是能让他改掉不好的。</w:t>
      </w:r>
    </w:p>
    <w:p>
      <w:r>
        <w:t>卢慧老师(02:40:41): 打就会更好！改掉不好你认为的不好是什么呢？</w:t>
      </w:r>
    </w:p>
    <w:p>
      <w:r>
        <w:t>14班+HCM(02:40:50): 我认为的以前认为的不好就是..没做好的。事情或者学习..也是，不怎么，就是你该认真学习写作业的时候你做其他的。</w:t>
      </w:r>
    </w:p>
    <w:p>
      <w:r>
        <w:t>卢慧老师(02:41:08): 所以你其实就是希望他能够在社会化的过程中，能够更符合别人的要求。</w:t>
      </w:r>
    </w:p>
    <w:p>
      <w:r>
        <w:t>14班+HCM(02:41:09): 以前这样认为。</w:t>
      </w:r>
    </w:p>
    <w:p>
      <w:r>
        <w:t>14班+HCM(02:41:22): 应该是吧。我我还没考虑过这个问题。</w:t>
      </w:r>
    </w:p>
    <w:p>
      <w:r>
        <w:t>卢慧老师(02:41:26): 你你有一定的标准，你的那个优秀是一个标准，那这些标准往往不是你你一个家的标准，而是你社会上对优秀的人的一个要求。</w:t>
      </w:r>
    </w:p>
    <w:p>
      <w:r>
        <w:t>14班+HCM(02:41:27): 是先。说的话。</w:t>
      </w:r>
    </w:p>
    <w:p>
      <w:r>
        <w:t>卢慧老师(02:41:38): 这样的人就是往往能够收获到别人的尊重和更多的成功。好的。大概知道了。你说你小的时候你妈妈也打你吗？</w:t>
      </w:r>
    </w:p>
    <w:p>
      <w:r>
        <w:t>14班+HCM(02:41:54): 我记不太清楚了，我妈妈..应该是没打过我，但是她会会会会罚我，罚我跪跪凳子。把那个凳子放这政治班四个两两两手指，两个手就摸着那个前脚蹬，两个腿，膝盖就跪着后脚蹬。</w:t>
      </w:r>
    </w:p>
    <w:p>
      <w:r>
        <w:t>卢慧老师(02:42:05): 我体罚你。</w:t>
      </w:r>
    </w:p>
    <w:p>
      <w:r>
        <w:t>卢慧老师(02:42:22): 那还是蛮疼的呢！</w:t>
      </w:r>
    </w:p>
    <w:p>
      <w:r>
        <w:t>14班+HCM(02:42:25): 那个还是有点？对。</w:t>
      </w:r>
    </w:p>
    <w:p>
      <w:r>
        <w:t>卢慧老师(02:42:26): 还是蛮疼的，这是体罚呢？了解了这些都是。你妈妈。他的家里。有很多兄弟姐妹吗？你也是吗？</w:t>
      </w:r>
    </w:p>
    <w:p>
      <w:r>
        <w:t>14班+HCM(02:42:41): 我妈妈是我我只有两。我还有个弟弟。</w:t>
      </w:r>
    </w:p>
    <w:p>
      <w:r>
        <w:t>卢慧老师(02:42:52): 你妈妈会对你特别严格一些吗？</w:t>
      </w:r>
    </w:p>
    <w:p>
      <w:r>
        <w:t>14班+HCM(02:42:56): 对。到现在我..我觉得我妈妈都是。他什么事都要说，我就觉得说我做的不好。</w:t>
      </w:r>
    </w:p>
    <w:p>
      <w:r>
        <w:t>卢慧老师(02:43:05): 他自己的有兄弟姐妹吗？弟弟妹妹，还有就是哥哥。</w:t>
      </w:r>
    </w:p>
    <w:p>
      <w:r>
        <w:t>14班+HCM(02:43:08): 然后。高中。然后。他有两个哥哥还有？还有两个姐姐。还有三个妹妹。</w:t>
      </w:r>
    </w:p>
    <w:p>
      <w:r>
        <w:t>卢慧老师(02:43:22): 了解了刚才的这个功课你做的怎么样？</w:t>
      </w:r>
    </w:p>
    <w:p>
      <w:r>
        <w:t>14班+HCM(02:43:26): 我做的话就是那个抗拒的那个新药，我不太做得下去，我就觉得我自己表达不会表达，表达不好，好像就不太对。</w:t>
      </w:r>
    </w:p>
    <w:p>
      <w:r>
        <w:t>卢慧老师(02:43:39): 好的，然后我们因为今天的功课特别适合你对吗？你可以想见你女儿一定背负了很多，其中一个就是背负了几代的。这种女儿的对妈妈的情绪，还有妈妈对女儿的。这种要求到最后变成他内化他的他就是他自我要求，他其实是很想自我要求，但是又自我反抗很内耗的一个孩子。</w:t>
      </w:r>
    </w:p>
    <w:p>
      <w:r>
        <w:t>卢慧老师(02:44:10): 我这样说你认同吗？</w:t>
      </w:r>
    </w:p>
    <w:p>
      <w:r>
        <w:t>14班+HCM(02:44:14): 就是他想。</w:t>
      </w:r>
    </w:p>
    <w:p>
      <w:r>
        <w:t>卢慧老师(02:44:14): 所以今天的功课特别适合你的。我们来尝试一下，在这里。</w:t>
      </w:r>
    </w:p>
    <w:p>
      <w:r>
        <w:t>14班+HCM(02:44:23): 好的。</w:t>
      </w:r>
    </w:p>
    <w:p>
      <w:r>
        <w:t>卢慧老师(02:44:23): 在这里面。看到我们背负的。那些过往。我们用会式万能公式。请做三个深呼吸。正常呼吸就行了。就是将关注力回归到你自己身上。</w:t>
      </w:r>
    </w:p>
    <w:p>
      <w:r>
        <w:t>14班+HCM(02:44:55): 有点儿抖。</w:t>
      </w:r>
    </w:p>
    <w:p>
      <w:r>
        <w:t>卢慧老师(02:44:55): 感觉你你对感觉你的世界都是黑白的呢？</w:t>
      </w:r>
    </w:p>
    <w:p>
      <w:r>
        <w:t>14班+HCM(02:45:00): 你有点儿抖老师我觉得是。</w:t>
      </w:r>
    </w:p>
    <w:p>
      <w:r>
        <w:t>卢慧老师(02:45:02): 抖是好的。都是说明里面的东西要出来了。我愿意看见。且释放。我对妈妈有情绪。</w:t>
      </w:r>
    </w:p>
    <w:p>
      <w:r>
        <w:t>14班+HCM(02:45:15): 对妈妈有情趣。</w:t>
      </w:r>
    </w:p>
    <w:p>
      <w:r>
        <w:t>卢慧老师(02:45:23): 你们也可以跟着一起做。我愿意看见且释放。</w:t>
      </w:r>
    </w:p>
    <w:p>
      <w:r>
        <w:t>14班+HCM(02:45:30): 我愿意看见全是棒！</w:t>
      </w:r>
    </w:p>
    <w:p>
      <w:r>
        <w:t>卢慧老师(02:45:33): 我对妈妈。有情绪。</w:t>
      </w:r>
    </w:p>
    <w:p>
      <w:r>
        <w:t>14班+HCM(02:45:37): 我对妈妈有七句。</w:t>
      </w:r>
    </w:p>
    <w:p>
      <w:r>
        <w:t>卢慧老师(02:45:41): 什么感觉呢现在？</w:t>
      </w:r>
    </w:p>
    <w:p>
      <w:r>
        <w:t>14班+HCM(02:45:46): 27 度。</w:t>
      </w:r>
    </w:p>
    <w:p>
      <w:r>
        <w:t>卢慧老师(02:45:50): 你这你要前头发到上一点就能看到这儿，对你往前一点，对对对，那个画面能看到你整个脸，对，就这样好，就这样，非常好。我愿意看见且释放我对妈妈有情绪。</w:t>
      </w:r>
    </w:p>
    <w:p>
      <w:r>
        <w:t>14班+HCM(02:46:08): 我愿意看见且吃饭，我对妈妈有情绪。</w:t>
      </w:r>
    </w:p>
    <w:p>
      <w:r>
        <w:t>卢慧老师(02:46:14): 我愿意看见且释放。</w:t>
      </w:r>
    </w:p>
    <w:p>
      <w:r>
        <w:t>14班+HCM(02:46:18): 不愿意看见寝室放。</w:t>
      </w:r>
    </w:p>
    <w:p>
      <w:r>
        <w:t>卢慧老师(02:46:19): 我对妈妈有情绪。</w:t>
      </w:r>
    </w:p>
    <w:p>
      <w:r>
        <w:t>14班+HCM(02:46:22): 对妈妈有情绪。</w:t>
      </w:r>
    </w:p>
    <w:p>
      <w:r>
        <w:t>卢慧老师(02:46:28): 感受自己是什么感受？</w:t>
      </w:r>
    </w:p>
    <w:p>
      <w:r>
        <w:t>14班+HCM(02:46:33): 有点儿慌。</w:t>
      </w:r>
    </w:p>
    <w:p>
      <w:r>
        <w:t>卢慧老师(02:46:35): 我慌。非常好，我慌！你做的很好，我慌。我心慌。</w:t>
      </w:r>
    </w:p>
    <w:p>
      <w:r>
        <w:t>14班+HCM(02:46:43): 青花。</w:t>
      </w:r>
    </w:p>
    <w:p>
      <w:r>
        <w:t>卢慧老师(02:46:44): 我心慌。</w:t>
      </w:r>
    </w:p>
    <w:p>
      <w:r>
        <w:t>14班+HCM(02:46:47): 羞框。</w:t>
      </w:r>
    </w:p>
    <w:p>
      <w:r>
        <w:t>卢慧老师(02:46:48): 我心慌。</w:t>
      </w:r>
    </w:p>
    <w:p>
      <w:r>
        <w:t>14班+HCM(02:46:50): 心慌。</w:t>
      </w:r>
    </w:p>
    <w:p>
      <w:r>
        <w:t>卢慧老师(02:46:53): 我愿意看见且释放我对妈妈有情绪。</w:t>
      </w:r>
    </w:p>
    <w:p>
      <w:r>
        <w:t>14班+HCM(02:46:57): 不愿意看见，其实吧，我的妈妈有情绪。</w:t>
      </w:r>
    </w:p>
    <w:p>
      <w:r>
        <w:t>卢慧老师(02:47:03): 我对妈妈有情绪。</w:t>
      </w:r>
    </w:p>
    <w:p>
      <w:r>
        <w:t>14班+HCM(02:47:06): 对妈妈有情绪。</w:t>
      </w:r>
    </w:p>
    <w:p>
      <w:r>
        <w:t>卢慧老师(02:47:08): 现在什么感觉呢？</w:t>
      </w:r>
    </w:p>
    <w:p>
      <w:r>
        <w:t>14班+HCM(02:47:13): 上半身很抖。</w:t>
      </w:r>
    </w:p>
    <w:p>
      <w:r>
        <w:t>卢慧老师(02:47:16): 上半身都在。Door. 你你有眼泪了吗？因为我看不清。对我伤心。</w:t>
      </w:r>
    </w:p>
    <w:p>
      <w:r>
        <w:t>14班+HCM(02:47:26): 伤心。</w:t>
      </w:r>
    </w:p>
    <w:p>
      <w:r>
        <w:t>卢慧老师(02:47:26): 我害怕。我伤心，我害怕。对，我们慢慢识别它是一种伤心和害怕，对吗？</w:t>
      </w:r>
    </w:p>
    <w:p>
      <w:r>
        <w:t>14班+HCM(02:47:31): 害怕。</w:t>
      </w:r>
    </w:p>
    <w:p>
      <w:r>
        <w:t>卢慧老师(02:47:35): 是的，这个伤心和害怕。你痛苦吗。有一点的对吗？这种就叫做抗拒来跟着我，我们用抗拒性摇。我的伤心和害怕里面有我的抗拒，跟着我重复。</w:t>
      </w:r>
    </w:p>
    <w:p>
      <w:r>
        <w:t>14班+HCM(02:47:52): 我的伤心和害怕里面有我的抗拒。</w:t>
      </w:r>
    </w:p>
    <w:p>
      <w:r>
        <w:t>卢慧老师(02:47:55): 我抗拒。我抗拒我的伤心。</w:t>
      </w:r>
    </w:p>
    <w:p>
      <w:r>
        <w:t>14班+HCM(02:47:59): 抗拒。抗拒我的伤心。抗拒我的害怕！</w:t>
      </w:r>
    </w:p>
    <w:p>
      <w:r>
        <w:t>卢慧老师(02:48:03): 我抗拒我的害怕。我抗拒。</w:t>
      </w:r>
    </w:p>
    <w:p>
      <w:r>
        <w:t>14班+HCM(02:48:09): 抗拒。</w:t>
      </w:r>
    </w:p>
    <w:p>
      <w:r>
        <w:t>卢慧老师(02:48:10): 我抗拒。我抗拒。</w:t>
      </w:r>
    </w:p>
    <w:p>
      <w:r>
        <w:t>14班+HCM(02:48:13): 刚需。</w:t>
      </w:r>
    </w:p>
    <w:p>
      <w:r>
        <w:t>卢慧老师(02:48:16): 我抗拒。</w:t>
      </w:r>
    </w:p>
    <w:p>
      <w:r>
        <w:t>14班+HCM(02:48:18): 恐惧。</w:t>
      </w:r>
    </w:p>
    <w:p>
      <w:r>
        <w:t>卢慧老师(02:48:19): 对，我们首先先通过语言来意识到提醒我们的心去看见我们的抗拒，这句话是提醒我们的心去看的，我抗拒。</w:t>
      </w:r>
    </w:p>
    <w:p>
      <w:r>
        <w:t>14班+HCM(02:48:29): 抗拒。</w:t>
      </w:r>
    </w:p>
    <w:p>
      <w:r>
        <w:t>卢慧老师(02:48:30): 我抗拒。我的害怕。</w:t>
      </w:r>
    </w:p>
    <w:p>
      <w:r>
        <w:t>14班+HCM(02:48:33): 抗拒我的害怕！</w:t>
      </w:r>
    </w:p>
    <w:p>
      <w:r>
        <w:t>卢慧老师(02:48:38): 我抗拒我的害怕。</w:t>
      </w:r>
    </w:p>
    <w:p>
      <w:r>
        <w:t>14班+HCM(02:48:40): 抗拒我的害怕！</w:t>
      </w:r>
    </w:p>
    <w:p>
      <w:r>
        <w:t>卢慧老师(02:48:42): 我抗拒我的伤心。</w:t>
      </w:r>
    </w:p>
    <w:p>
      <w:r>
        <w:t>14班+HCM(02:48:45): 抗拒我的伤心。</w:t>
      </w:r>
    </w:p>
    <w:p>
      <w:r>
        <w:t>卢慧老师(02:48:47): 我伤心。</w:t>
      </w:r>
    </w:p>
    <w:p>
      <w:r>
        <w:t>14班+HCM(02:48:49): 三星。</w:t>
      </w:r>
    </w:p>
    <w:p>
      <w:r>
        <w:t>卢慧老师(02:48:50): 我抗拒。</w:t>
      </w:r>
    </w:p>
    <w:p>
      <w:r>
        <w:t>14班+HCM(02:48:52): 抗拒。</w:t>
      </w:r>
    </w:p>
    <w:p>
      <w:r>
        <w:t>卢慧老师(02:48:55): 现在什么感觉呢？</w:t>
      </w:r>
    </w:p>
    <w:p>
      <w:r>
        <w:t>14班+HCM(02:49:00): 抖还是抖。</w:t>
      </w:r>
    </w:p>
    <w:p>
      <w:r>
        <w:t>卢慧老师(02:49:02): 允许那个抖出来了吗？我慌。</w:t>
      </w:r>
    </w:p>
    <w:p>
      <w:r>
        <w:t>14班+HCM(02:49:06): 好。</w:t>
      </w:r>
    </w:p>
    <w:p>
      <w:r>
        <w:t>卢慧老师(02:49:08): 我慌，我愿意看见且释放我的心慌，我的害怕。</w:t>
      </w:r>
    </w:p>
    <w:p>
      <w:r>
        <w:t>14班+HCM(02:49:13): 愿意看见前世帮我的。光我的害怕。</w:t>
      </w:r>
    </w:p>
    <w:p>
      <w:r>
        <w:t>卢慧老师(02:49:17): 我害怕我妈妈。</w:t>
      </w:r>
    </w:p>
    <w:p>
      <w:r>
        <w:t>14班+HCM(02:49:21): 害怕我妈妈。</w:t>
      </w:r>
    </w:p>
    <w:p>
      <w:r>
        <w:t>卢慧老师(02:49:22): 我害怕的。</w:t>
      </w:r>
    </w:p>
    <w:p>
      <w:r>
        <w:t>14班+HCM(02:49:25): 就怕他。</w:t>
      </w:r>
    </w:p>
    <w:p>
      <w:r>
        <w:t>卢慧老师(02:49:28): 继续说继续表达。</w:t>
      </w:r>
    </w:p>
    <w:p>
      <w:r>
        <w:t>14班+HCM(02:49:32): 害怕我害怕我的妈妈。我害怕他。</w:t>
      </w:r>
    </w:p>
    <w:p>
      <w:r>
        <w:t>卢慧老师(02:49:35): 我恐惧他。</w:t>
      </w:r>
    </w:p>
    <w:p>
      <w:r>
        <w:t>14班+HCM(02:49:37): 恐惧恐惧我的妈妈，我恐惧我的妈妈，我害怕我的妈妈，我恐惧我的妈妈，我害怕我的妈妈。恐惧我的妈妈！</w:t>
      </w:r>
    </w:p>
    <w:p>
      <w:r>
        <w:t>卢慧老师(02:49:50): 特别好。</w:t>
      </w:r>
    </w:p>
    <w:p>
      <w:r>
        <w:t>14班+HCM(02:49:52): 妈妈。我恐惧我的妈妈。我害怕我的妈妈。</w:t>
      </w:r>
    </w:p>
    <w:p>
      <w:r>
        <w:t>卢慧老师(02:49:58): 我害怕他惩罚我。</w:t>
      </w:r>
    </w:p>
    <w:p>
      <w:r>
        <w:t>14班+HCM(02:50:00): 害怕他惩罚我，我害怕我的妈妈惩罚我，我害怕他，惩罚我，我害怕他惩罚我。我害怕他惩罚我，我害怕他，惩罚我，我害怕他，惩罚我，我爱他的惩罚我。</w:t>
      </w:r>
    </w:p>
    <w:p>
      <w:r>
        <w:t>卢慧老师(02:50:27): 对，哭出来吧！我抗拒我哭。</w:t>
      </w:r>
    </w:p>
    <w:p>
      <w:r>
        <w:t>14班+HCM(02:50:30): 可惜我不。</w:t>
      </w:r>
    </w:p>
    <w:p>
      <w:r>
        <w:t>卢慧老师(02:50:34): 我抗拒我哭。</w:t>
      </w:r>
    </w:p>
    <w:p>
      <w:r>
        <w:t>14班+HCM(02:50:37): 我看见我哭。</w:t>
      </w:r>
    </w:p>
    <w:p>
      <w:r>
        <w:t>卢慧老师(02:50:38): 我释放我的抗拒。</w:t>
      </w:r>
    </w:p>
    <w:p>
      <w:r>
        <w:t>14班+HCM(02:50:41): 为什么我的抗拒？</w:t>
      </w:r>
    </w:p>
    <w:p>
      <w:r>
        <w:t>卢慧老师(02:50:43): 我不敢哭。</w:t>
      </w:r>
    </w:p>
    <w:p>
      <w:r>
        <w:t>14班+HCM(02:50:44): 我不想哭。</w:t>
      </w:r>
    </w:p>
    <w:p>
      <w:r>
        <w:t>卢慧老师(02:50:47): 我不敢哭。</w:t>
      </w:r>
    </w:p>
    <w:p>
      <w:r>
        <w:t>14班+HCM(02:50:49): 不敢哭。</w:t>
      </w:r>
    </w:p>
    <w:p>
      <w:r>
        <w:t>卢慧老师(02:50:52): 我不敢哭。</w:t>
      </w:r>
    </w:p>
    <w:p>
      <w:r>
        <w:t>14班+HCM(02:50:54): 我不敢哭。</w:t>
      </w:r>
    </w:p>
    <w:p>
      <w:r>
        <w:t>卢慧老师(02:50:56): 我不能哭。</w:t>
      </w:r>
    </w:p>
    <w:p>
      <w:r>
        <w:t>14班+HCM(02:50:58): 不能哭。不能哭。</w:t>
      </w:r>
    </w:p>
    <w:p>
      <w:r>
        <w:t>卢慧老师(02:50:59): 我不能哭。我不能哭。</w:t>
      </w:r>
    </w:p>
    <w:p>
      <w:r>
        <w:t>14班+HCM(02:51:05): 冷哭。</w:t>
      </w:r>
    </w:p>
    <w:p>
      <w:r>
        <w:t>卢慧老师(02:51:06): 我抗拒我哭。</w:t>
      </w:r>
    </w:p>
    <w:p>
      <w:r>
        <w:t>14班+HCM(02:51:08): 他给我哭。</w:t>
      </w:r>
    </w:p>
    <w:p>
      <w:r>
        <w:t>卢慧老师(02:51:09): 我抗拒，我抗拒，我抗拒。</w:t>
      </w:r>
    </w:p>
    <w:p>
      <w:r>
        <w:t>14班+HCM(02:51:13): 抗拒我抗拒我抗拒。</w:t>
      </w:r>
    </w:p>
    <w:p>
      <w:r>
        <w:t>卢慧老师(02:51:15): 我抗拒。</w:t>
      </w:r>
    </w:p>
    <w:p>
      <w:r>
        <w:t>14班+HCM(02:51:17): 抗拒。</w:t>
      </w:r>
    </w:p>
    <w:p>
      <w:r>
        <w:t>卢慧老师(02:51:19): 我抗拒我伤心。</w:t>
      </w:r>
    </w:p>
    <w:p>
      <w:r>
        <w:t>14班+HCM(02:51:21): 我抗拒我伤心。</w:t>
      </w:r>
    </w:p>
    <w:p>
      <w:r>
        <w:t>卢慧老师(02:51:23): 我抗拒我难过。</w:t>
      </w:r>
    </w:p>
    <w:p>
      <w:r>
        <w:t>14班+HCM(02:51:25): 抗拒我难过。</w:t>
      </w:r>
    </w:p>
    <w:p>
      <w:r>
        <w:t>卢慧老师(02:51:28): 我抗拒我哭。</w:t>
      </w:r>
    </w:p>
    <w:p>
      <w:r>
        <w:t>14班+HCM(02:51:30): 就我酷。</w:t>
      </w:r>
    </w:p>
    <w:p>
      <w:r>
        <w:t>卢慧老师(02:51:31): 我抗拒我害怕。</w:t>
      </w:r>
    </w:p>
    <w:p>
      <w:r>
        <w:t>14班+HCM(02:51:34): 给我害怕。</w:t>
      </w:r>
    </w:p>
    <w:p>
      <w:r>
        <w:t>卢慧老师(02:51:36): 我抗拒，我害怕我抗拒。</w:t>
      </w:r>
    </w:p>
    <w:p>
      <w:r>
        <w:t>14班+HCM(02:51:39): 我害怕我抗拒。</w:t>
      </w:r>
    </w:p>
    <w:p>
      <w:r>
        <w:t>卢慧老师(02:51:41): 我抗拒。</w:t>
      </w:r>
    </w:p>
    <w:p>
      <w:r>
        <w:t>14班+HCM(02:51:42): 抗拒。</w:t>
      </w:r>
    </w:p>
    <w:p>
      <w:r>
        <w:t>卢慧老师(02:51:46): 我抗拒。</w:t>
      </w:r>
    </w:p>
    <w:p>
      <w:r>
        <w:t>14班+HCM(02:51:48): 抗拒。</w:t>
      </w:r>
    </w:p>
    <w:p>
      <w:r>
        <w:t>卢慧老师(02:51:51): 去体会你的内在。正在发生的。现在什么感觉呢？</w:t>
      </w:r>
    </w:p>
    <w:p>
      <w:r>
        <w:t>14班+HCM(02:52:00): 还是在抖。还是。下下半身都在抖。</w:t>
      </w:r>
    </w:p>
    <w:p>
      <w:r>
        <w:t>卢慧老师(02:52:07): 特别好，都里面有我的抗拒。</w:t>
      </w:r>
    </w:p>
    <w:p>
      <w:r>
        <w:t>14班+HCM(02:52:11): 应该有我的抗拒。</w:t>
      </w:r>
    </w:p>
    <w:p>
      <w:r>
        <w:t>卢慧老师(02:52:12): 兜里面有我的抗拒难受吗？抖的？有点难受，难受就是那个抗拒，兜里有我的抗拒。</w:t>
      </w:r>
    </w:p>
    <w:p>
      <w:r>
        <w:t>14班+HCM(02:52:17): 难受。我也有我的抗拒。</w:t>
      </w:r>
    </w:p>
    <w:p>
      <w:r>
        <w:t>卢慧老师(02:52:26): 我抗拒。我发抖。</w:t>
      </w:r>
    </w:p>
    <w:p>
      <w:r>
        <w:t>14班+HCM(02:52:29): 发抖。我抗拒我。</w:t>
      </w:r>
    </w:p>
    <w:p>
      <w:r>
        <w:t>卢慧老师(02:52:30): Mofado. 我愿意看见且释放我的恐惧。</w:t>
      </w:r>
    </w:p>
    <w:p>
      <w:r>
        <w:t>14班+HCM(02:52:35): 愿意看就去释放我的恐惧。</w:t>
      </w:r>
    </w:p>
    <w:p>
      <w:r>
        <w:t>卢慧老师(02:52:38): 我恐惧。</w:t>
      </w:r>
    </w:p>
    <w:p>
      <w:r>
        <w:t>14班+HCM(02:52:40): 控制。</w:t>
      </w:r>
    </w:p>
    <w:p>
      <w:r>
        <w:t>卢慧老师(02:52:42): 我恐惧。</w:t>
      </w:r>
    </w:p>
    <w:p>
      <w:r>
        <w:t>14班+HCM(02:52:43): 空气。</w:t>
      </w:r>
    </w:p>
    <w:p>
      <w:r>
        <w:t>卢慧老师(02:52:45): 我害怕。</w:t>
      </w:r>
    </w:p>
    <w:p>
      <w:r>
        <w:t>14班+HCM(02:52:47): 害怕。</w:t>
      </w:r>
    </w:p>
    <w:p>
      <w:r>
        <w:t>卢慧老师(02:52:48): 我抗拒我都恐惧。</w:t>
      </w:r>
    </w:p>
    <w:p>
      <w:r>
        <w:t>14班+HCM(02:52:51): 我害怕我的恐惧。</w:t>
      </w:r>
    </w:p>
    <w:p>
      <w:r>
        <w:t>卢慧老师(02:52:53): 我抗拒我的恐惧。</w:t>
      </w:r>
    </w:p>
    <w:p>
      <w:r>
        <w:t>14班+HCM(02:52:56): 抗拒我的恐惧。</w:t>
      </w:r>
    </w:p>
    <w:p>
      <w:r>
        <w:t>卢慧老师(02:52:58): 我抗拒我的恐惧。</w:t>
      </w:r>
    </w:p>
    <w:p>
      <w:r>
        <w:t>14班+HCM(02:53:00): 抗拒我的恐惧。</w:t>
      </w:r>
    </w:p>
    <w:p>
      <w:r>
        <w:t>卢慧老师(02:53:03): 我抗拒我都恐惧。</w:t>
      </w:r>
    </w:p>
    <w:p>
      <w:r>
        <w:t>14班+HCM(02:53:05): 抗击我的恐惧。</w:t>
      </w:r>
    </w:p>
    <w:p>
      <w:r>
        <w:t>卢慧老师(02:53:08): 我在说的，她在做的就是这个小女孩，曾经是非常害怕，包括她妈妈也有这种体验，她估计也给她的女儿制造了这种体验，但是这种怕是不敢表达的，表达的，怕知道吗？因为如果表达出来，可能会有更大的惩罚。</w:t>
      </w:r>
    </w:p>
    <w:p>
      <w:r>
        <w:t>卢慧老师(02:53:25): 明不明白这个小女孩就很乖的跪在那里，手扶着那个板凳，因为这是叫绝对碾压，一个被妈妈碾压的孩子叫绝对碾压。就是决定他生死的那种人知道吗？这种绝对碾压就会让恐惧在那里凝固住，因为恐惧本来经历之后，然后慢慢慢慢散掉就好了，但是他就是不能够害怕，所以就把这个恐惧这个是恐惧。</w:t>
      </w:r>
    </w:p>
    <w:p>
      <w:r>
        <w:t>卢慧老师(02:53:53): 然后把这个恐惧死死压住，这个会躯体化的，你女儿会躯体化的对吗？你女儿会躯体化吗？</w:t>
      </w:r>
    </w:p>
    <w:p>
      <w:r>
        <w:t>14班+HCM(02:54:00): 会。他是胃。还有他。</w:t>
      </w:r>
    </w:p>
    <w:p>
      <w:r>
        <w:t>卢慧老师(02:54:02): 这是必然的，他会，这是必然，就是他没有办法让这个恐惧释放出来，懂吗？我们说看见且释放就恐惧出来了，他走不掉知道吗？就是你们从小把这个过程给抑制住了，干扰了，本来有恐惧，恐惧散放，它会散掉，会释放掉的，像那些小鸟被那个枪啪打了一下，打到旁边，他没打到他，他吓得从树上掉下来了，他就僵在那里。过一会儿没有人再没人过来，它就就开始抖抖抖抖抖抖抖抖抖抖抖抖抖抖抖抖抖抖抖抖抖抖抖抖抖抖抖抖到一定程度，它那个惊恐就释放完了，它就扑棱扑棱扑棱，它就正常的就飞走了。所以动物很少有躯体化动物很少。有这种很多强迫性的症状，动物很少躺平，就是因为他们有自然的一个疗愈过程，而你这个是几代从小的压抑。明白了吗？所以很简单，从你开始习得你开始学习怎么能够释放你会了，你女儿自然就会了，她不需要。你去教他。他自然就会毁了，因为他就是跟你传承的。</w:t>
      </w:r>
    </w:p>
    <w:p>
      <w:r>
        <w:t>卢慧老师(02:55:16): 现在什么感觉？</w:t>
      </w:r>
    </w:p>
    <w:p>
      <w:r>
        <w:t>14班+HCM(02:55:19): 好一点了，还是有点抖。</w:t>
      </w:r>
    </w:p>
    <w:p>
      <w:r>
        <w:t>卢慧老师(02:55:22): 非常好，所以我们第一要让看不见的抖出来，第二是要让这个抖能走掉，这是两件事，所以抖抖出来了，但是我们内在有一个抗拒，就是我难受，这个难受是一种抗拒。说明里面有抗拒，如果没有抗拒，你是不会难受，它就自然就走了，就是因为有抗拒，所以它就会有，你就会有一种消耗感，就会有觉得能量降低了。走不掉了，这个斗，除非我们看见抗拒释放掉，抗拒这个斗才能出去，听得明白的打 000 你也一样，咱们再来练习一次一次一次练练一次，慢慢慢慢我们就不怕了，不会记住，不要害怕你的害怕知道吗？</w:t>
      </w:r>
    </w:p>
    <w:p>
      <w:r>
        <w:t>14班+HCM(02:56:10): 好的。</w:t>
      </w:r>
    </w:p>
    <w:p>
      <w:r>
        <w:t>卢慧老师(02:56:11): 学到这，今天晚上是不是收获就很大？但它是一个练习，不但不只是头脑，你要身体学会。我愿意看见且释放。</w:t>
      </w:r>
    </w:p>
    <w:p>
      <w:r>
        <w:t>14班+HCM(02:56:21): 给你看见解释吧！</w:t>
      </w:r>
    </w:p>
    <w:p>
      <w:r>
        <w:t>卢慧老师(02:56:24): 我对妈妈有情绪。</w:t>
      </w:r>
    </w:p>
    <w:p>
      <w:r>
        <w:t>14班+HCM(02:56:27): 妈妈有情绪，我愿意看见且释放我对妈妈有情绪，我愿意看见且释放我对妈妈有情绪。我愿意看见且释放，我对妈妈有情绪，我愿意看见，切实报我的妈妈有情绪，我愿意看见权释放。我对妈妈有情绪，我愿意看见启示报我对妈妈有情绪，不愿意看见铁石棒，我的妈妈有情绪。</w:t>
      </w:r>
    </w:p>
    <w:p>
      <w:r>
        <w:t>14班+HCM(02:57:02): 我愿意看见启示报我对妈妈有情绪，我愿意看见且释放，我对妈妈有情绪，我愿意看见且释放。我对妈妈有情绪，我愿意看见去释放我对妈妈有情绪，我愿意看见去释放我的妈妈有情绪。我愿意看见其报我的妈妈有情绪，我愿意看见铁丝绑，我对妈妈有情绪，我愿意看见请释放。</w:t>
      </w:r>
    </w:p>
    <w:p>
      <w:r>
        <w:t>卢慧老师(02:57:34): 中间。说的时候加一个呼吸，说一次加一个呼吸感受一下再说第二次不要点着。</w:t>
      </w:r>
    </w:p>
    <w:p>
      <w:r>
        <w:t>14班+HCM(02:57:45): 我愿意看见且释放。我跟妈妈有情绪。</w:t>
      </w:r>
    </w:p>
    <w:p>
      <w:r>
        <w:t>卢慧老师(02:57:51): 对，就是这样。给一个时间内在起反应的时间。</w:t>
      </w:r>
    </w:p>
    <w:p>
      <w:r>
        <w:t>14班+HCM(02:57:57): 对妈妈有情绪。不愿意看见，请释放我的妈妈有情绪。我愿意看见且释放。我的妈妈有情绪。我愿意看见其释放。你的妈妈有情绪？我愿意看店去吃饭。你的妈妈有情绪？我愿意看见其释放。你对妈妈有情绪？</w:t>
      </w:r>
    </w:p>
    <w:p>
      <w:r>
        <w:t>14班+HCM(02:58:40): 我愿意看见且释放。我对妈妈有情绪。我愿意看见且释放我对妈妈有情绪。</w:t>
      </w:r>
    </w:p>
    <w:p>
      <w:r>
        <w:t>卢慧老师(02:58:55): 现在什么感觉呢？</w:t>
      </w:r>
    </w:p>
    <w:p>
      <w:r>
        <w:t>14班+HCM(02:58:57): 现在好多了。就没抖，不怎么抖了，但是就是脑脑袋稍微有点儿僵。我只到脑袋。</w:t>
      </w:r>
    </w:p>
    <w:p>
      <w:r>
        <w:t>卢慧老师(02:59:06): 这里有僵是吗？对来这个僵里面有我的抗拒。</w:t>
      </w:r>
    </w:p>
    <w:p>
      <w:r>
        <w:t>14班+HCM(02:59:12): 我这个我的江里面有我的抗拒。</w:t>
      </w:r>
    </w:p>
    <w:p>
      <w:r>
        <w:t>卢慧老师(02:59:17): 不要问原因，原因需要你们自己去看见，不要问我做功课自己会去看见我不是算命的，负责说你这个梁有什么不要听这样子的语言，这些语言其实只是用来引流的，听懂了吗？</w:t>
      </w:r>
    </w:p>
    <w:p>
      <w:r>
        <w:t>14班+HCM(02:59:26): 这里面有我的抗拒。</w:t>
      </w:r>
    </w:p>
    <w:p>
      <w:r>
        <w:t>卢慧老师(02:59:36): 把别人的数据大概率的跟你说一说，实际上你自己量，你需要具体去看，能看见的跟着我一起，他是江，你是梁，你就说我愿意看见且释放我的背后的梁。</w:t>
      </w:r>
    </w:p>
    <w:p>
      <w:r>
        <w:t>14班+HCM(02:59:44): 箱里面有我的。不愿意看见。</w:t>
      </w:r>
    </w:p>
    <w:p>
      <w:r>
        <w:t>卢慧老师(02:59:50): 我愿意看见且释放。</w:t>
      </w:r>
    </w:p>
    <w:p>
      <w:r>
        <w:t>14班+HCM(02:59:53): 我愿意看见且释放我的家。</w:t>
      </w:r>
    </w:p>
    <w:p>
      <w:r>
        <w:t>卢慧老师(02:59:55): 我后脑的僵，后脑的僵。我家里有我的抗拒。</w:t>
      </w:r>
    </w:p>
    <w:p>
      <w:r>
        <w:t>14班+HCM(02:59:58): 愿意看。当里面有我的抗拒。</w:t>
      </w:r>
    </w:p>
    <w:p>
      <w:r>
        <w:t>卢慧老师(03:00:03): 我抗拒我的家。</w:t>
      </w:r>
    </w:p>
    <w:p>
      <w:r>
        <w:t>14班+HCM(03:00:05): 安居我的家？</w:t>
      </w:r>
    </w:p>
    <w:p>
      <w:r>
        <w:t>卢慧老师(03:00:07): 我抗拒，你可以做一些动作，有的时候人家说我怎么表达抗拒，一个是语言，我抗拒，我抗拒，有些表情我抗拒，我抗拒来跟我，你可以选择你们喜欢的方式，每个人都有自己的偏好，有的是表情，那个表情是我抗拒，我抗拒，我抗拒。有的时候那个语言我抗拒，我抗拒，恨不得牙咬他一口，还有一种是动作我抗拒，我抗拒，太抗拒了，抗拒，根据你们的喜好来表达，来江里有我的抗拒。</w:t>
      </w:r>
    </w:p>
    <w:p>
      <w:r>
        <w:t>14班+HCM(03:00:38): 当你有我的抗拒。</w:t>
      </w:r>
    </w:p>
    <w:p>
      <w:r>
        <w:t>卢慧老师(03:00:39): 看你用什么也可以，摇头摆脑都可以，江里有我的抗拒。</w:t>
      </w:r>
    </w:p>
    <w:p>
      <w:r>
        <w:t>14班+HCM(03:00:44): 当你有我的抗拒。</w:t>
      </w:r>
    </w:p>
    <w:p>
      <w:r>
        <w:t>卢慧老师(03:00:46): 我抗拒，我抗拒。</w:t>
      </w:r>
    </w:p>
    <w:p>
      <w:r>
        <w:t>14班+HCM(03:00:48): 抗拒我，抗拒我，抗拒我的家。我抗拒我的家，家里有我的抗拒。</w:t>
      </w:r>
    </w:p>
    <w:p>
      <w:r>
        <w:t>卢慧老师(03:00:55): 对，希望你也一样。你看到背后凉你也是一样，背后凉，有你的抗拒。继续。你们都一样。</w:t>
      </w:r>
    </w:p>
    <w:p>
      <w:r>
        <w:t>14班+HCM(03:01:01): 是我的家。抗拒我的家。有我的抗拒，我，抗拒我的家。</w:t>
      </w:r>
    </w:p>
    <w:p>
      <w:r>
        <w:t>卢慧老师(03:01:07): 你们刚才是问家长，如果这方面搞通了，我们可以说如果你全面疗愈了，你的孩子就好了，不需要对他做任何的工作。</w:t>
      </w:r>
    </w:p>
    <w:p>
      <w:r>
        <w:t>14班+HCM(03:01:18): 看就。有我的炕。</w:t>
      </w:r>
    </w:p>
    <w:p>
      <w:r>
        <w:t>卢慧老师(03:01:21): 因为你就是他的家孩子就是你的复印件，这就是为什么家长来学习的意义，我们这里有很多很多的案例。</w:t>
      </w:r>
    </w:p>
    <w:p>
      <w:r>
        <w:t>14班+HCM(03:01:23): 第五。就就我一个？它里面有我抗体。</w:t>
      </w:r>
    </w:p>
    <w:p>
      <w:r>
        <w:t>卢慧老师(03:01:33): 我慢慢给你们讲，你们现在都不不听这个案例，你看看活的这些一个个的同学，他们经历了什么之后，他们会在群里分享，你们自己就明白。江里有我的抗拒。</w:t>
      </w:r>
    </w:p>
    <w:p>
      <w:r>
        <w:t>14班+HCM(03:01:46): 当里面有我的抗拒。</w:t>
      </w:r>
    </w:p>
    <w:p>
      <w:r>
        <w:t>卢慧老师(03:01:48): 我抗拒你的抗拒很好，他就表达，就浑身不自不自在那个样子，还有的人的抗拒，你说我都不喜欢你就拿手在这个纸上画我抗拒我抗拒，我抗拒就在那打叉我抗拒我抗拒我抗拒我抗拒。</w:t>
      </w:r>
    </w:p>
    <w:p>
      <w:r>
        <w:t>14班+HCM(03:01:55): 抗拒。</w:t>
      </w:r>
    </w:p>
    <w:p>
      <w:r>
        <w:t>卢慧老师(03:02:05): 还有人拿起键盘打 no no no no no no no no 都可以。只是把它表达出来。</w:t>
      </w:r>
    </w:p>
    <w:p>
      <w:r>
        <w:t>14班+HCM(03:02:09): 对。有我的抗议力？我抗拒我的家。</w:t>
      </w:r>
    </w:p>
    <w:p>
      <w:r>
        <w:t>卢慧老师(03:02:15): 对我抗拒我的家非常好，猪猪学会了选择你喜欢的都可以表达，刚才说的这五种渠道都可以表达表情。</w:t>
      </w:r>
    </w:p>
    <w:p>
      <w:r>
        <w:t>14班+HCM(03:02:27): 人流。占据我的家。我我家。</w:t>
      </w:r>
    </w:p>
    <w:p>
      <w:r>
        <w:t>卢慧老师(03:02:27): 语言。动作。对动作，然后打叉在纸上，拿个手，拿个笔在那嚓嚓嚓嚓嚓，有的人就会在键盘上咚咚咚咚咚。都可以。</w:t>
      </w:r>
    </w:p>
    <w:p>
      <w:r>
        <w:t>14班+HCM(03:02:44): 抗拒我的家。教你我的抗拒。我抗拒我的家。张林。</w:t>
      </w:r>
    </w:p>
    <w:p>
      <w:r>
        <w:t>卢慧老师(03:02:46): 比如说烦烦，里面有我的抗拒，我也难受，难受里有我的抗拒开始大家咳嗽里有我的抗拒，不要问我为什么总是咳嗽，没有人知道。你要自己去知道？你是你的大师？用抗拒新药是今天晚上我们需要学的，朱朱你不是这个春梅不见了，怎么卡住了，卡住了？卡住了，卡住了，卡住了，卡住了，有我的抗拒怎么卡了卡了卡了我哈网络不好，哪里有我的抗拒我抗拒我抗拒怎么会抗怎么没了我抗拒我抗拒我抗拒我释放我的抗拒，你看这就是我的抗拒，我释放我的抗拒你看我释放我释我抗拒我抗拒我抗拒我抗拒！怎么就没了呢，我抗拒，我着急，我着急，我着急，我抗拒，我抗拒，我抗拒，我抗拒，我抗拒，我抗拒，我抗拒没事了，我抗拒。没了就没了。他会想办法的。这不是我的事，这是他的事。不行，我们就换一个同学。我们换一位同学，正好他也练一练，你又来了，你这是咋着？你怎么换了个地方呢？那个网断了？对，你们都回忆起来了吗？你们的身体的记忆你知道吗？好多外在的事情要从你里面解决，而里面的事情要在身体上解决。</w:t>
      </w:r>
    </w:p>
    <w:p>
      <w:r>
        <w:t>卢慧老师(03:04:35): 表达大家都开始表达。看到他脸上有血色了，没有看到血色的同学看到了了，看到我们春梅有没有血色了，感觉我觉得是不是我们的心有变化，刚才只看到了黑白片儿，现在竟然看到彩色的了。看到他笑起来真好，你把那个话筒解解除一下你的话筒。解除一下静音。好了可以了，你是涂了个胭脂上了个口红吗？这是化了个妆给我们。</w:t>
      </w:r>
    </w:p>
    <w:p>
      <w:r>
        <w:t>14班+HCM(03:05:11): 可以了吗我？我我发热了，我身体有点发热，然后我换换成手机了。换成手机了？是。</w:t>
      </w:r>
    </w:p>
    <w:p>
      <w:r>
        <w:t>卢慧老师(03:05:29): 换了一个手机，很好好，现在什么感觉呢？我们刚才释放了两轮，你刚才第二轮是这个地方的僵是在释放对妈妈的情绪，有的时候情绪已经是身体化，躯体化了，知道吗？你说女儿躯体化就是情绪躯体化，情绪跑不掉，冻僵在那儿。像块冰一样，这个冰呢，它要化掉才能流流动出去，所以要先把冰化掉化掉，它这个过程呢，首首先要把这个凝固剂先要消除凝固剂，就是抗拒。其中一种凝固剂就是抗拒，大家听到了没有？所以你要不断不断地去面对你对妈妈有情绪，妈妈对你也有双向的。</w:t>
      </w:r>
    </w:p>
    <w:p>
      <w:r>
        <w:t>14班+HCM(03:06:03): 现在好。</w:t>
      </w:r>
    </w:p>
    <w:p>
      <w:r>
        <w:t>卢慧老师(03:06:20): 你对女儿有情绪，女儿对你也有，都要释放，我愿意看见且释放妈妈对我有情绪。</w:t>
      </w:r>
    </w:p>
    <w:p>
      <w:r>
        <w:t>14班+HCM(03:06:22): 不愿意看见铁丝棒！</w:t>
      </w:r>
    </w:p>
    <w:p>
      <w:r>
        <w:t>卢慧老师(03:06:29): 或者你反过来你不用做妈妈，你就做，我对女儿有情绪。</w:t>
      </w:r>
    </w:p>
    <w:p>
      <w:r>
        <w:t>14班+HCM(03:06:27): 对女儿有情绪，我对女儿有情绪，我对女儿有情绪，我对女儿有情绪，我对女儿有情绪。我对女儿有情绪。我对女儿有情绪。我对女儿有情绪。我对女儿有情绪。我对女儿有情绪。我对女儿有情绪。</w:t>
      </w:r>
    </w:p>
    <w:p>
      <w:r>
        <w:t>卢慧老师(03:07:02): 我愿意看见且释放我对女儿有情绪。下指令让你的心去执行，它会执行的。</w:t>
      </w:r>
    </w:p>
    <w:p>
      <w:r>
        <w:t>14班+HCM(03:07:06): 我愿意看电。我愿意看见，请释放我对女儿有情绪，我愿意看见且释放我对女儿有情绪。我愿意看见且释放我的女儿有情绪，我愿意看见且释放我对女儿有情绪，我愿意看见且释放我对女儿有情绪。我愿意看见且释放我对女儿有情绪，我愿意看见且释放我对女儿有情绪。</w:t>
      </w:r>
    </w:p>
    <w:p>
      <w:r>
        <w:t>卢慧老师(03:07:49): 打哈欠是一种疗愈反应，但是有的人是不喜欢这个打发哈欠的感觉，他如果不喜欢这个感觉，他就要做抗拒。杨洋如果你喜欢，就不需要做抗拒，明白了吗？</w:t>
      </w:r>
    </w:p>
    <w:p>
      <w:r>
        <w:t xml:space="preserve">14班+HCM(03:07:52): Thank you. </w:t>
      </w:r>
    </w:p>
    <w:p>
      <w:r>
        <w:t>卢慧老师(03:08:01): 是因人而异的，每个人都有自己评判的标准。</w:t>
      </w:r>
    </w:p>
    <w:p>
      <w:r>
        <w:t>14班+HCM(03:08:04): 有空我对女儿有情绪，我愿意看地铁释放，我对女儿有情绪，我愿意看见且释放。</w:t>
      </w:r>
    </w:p>
    <w:p>
      <w:r>
        <w:t>卢慧老师(03:08:07): 怎么了。</w:t>
      </w:r>
    </w:p>
    <w:p>
      <w:r>
        <w:t>14班+HCM(03:08:16): 我对女儿有情绪。</w:t>
      </w:r>
    </w:p>
    <w:p>
      <w:r>
        <w:t>卢慧老师(03:08:17): 你们对孩子有情绪的也释放一下。</w:t>
      </w:r>
    </w:p>
    <w:p>
      <w:r>
        <w:t>14班+HCM(03:08:20): 再见请释放。我对女儿有情绪。</w:t>
      </w:r>
    </w:p>
    <w:p>
      <w:r>
        <w:t>卢慧老师(03:08:24): 我有情绪。</w:t>
      </w:r>
    </w:p>
    <w:p>
      <w:r>
        <w:t>14班+HCM(03:08:25): 我有情绪。</w:t>
      </w:r>
    </w:p>
    <w:p>
      <w:r>
        <w:t>卢慧老师(03:08:26): 什么感觉。</w:t>
      </w:r>
    </w:p>
    <w:p>
      <w:r>
        <w:t>14班+HCM(03:08:28): 我感我我现在又有点抖了，我我抖我抗拒我的抖手里面有我的抗拒。</w:t>
      </w:r>
    </w:p>
    <w:p>
      <w:r>
        <w:t>卢慧老师(03:08:32): 我懂。</w:t>
      </w:r>
    </w:p>
    <w:p>
      <w:r>
        <w:t>14班+HCM(03:08:40): 我抗拒我的抖手里面有我的抗拒，我抗拒我的 do 抖里面有我的抗拒。</w:t>
      </w:r>
    </w:p>
    <w:p>
      <w:r>
        <w:t>卢慧老师(03:08:49): 我今天抽的样板是不是真的是很合适今天的教学？</w:t>
      </w:r>
    </w:p>
    <w:p>
      <w:r>
        <w:t xml:space="preserve">14班+HCM(03:08:55): The country. </w:t>
      </w:r>
    </w:p>
    <w:p>
      <w:r>
        <w:t>卢慧老师(03:08:56): 春梅就是叫做教科书式的释放抗拒。</w:t>
      </w:r>
    </w:p>
    <w:p>
      <w:r>
        <w:t>14班+HCM(03:09:01): 我看。我看都里面有我的抗拒，我看见我的豆斗里面有我的抗拒。</w:t>
      </w:r>
    </w:p>
    <w:p>
      <w:r>
        <w:t>卢慧老师(03:09:04): 就是你们都需要的。</w:t>
      </w:r>
    </w:p>
    <w:p>
      <w:r>
        <w:t>14班+HCM(03:09:14): 我抗拒我的抖都里面有我的抗拒，我抗拒我的斗兜里面有我的抗拒。</w:t>
      </w:r>
    </w:p>
    <w:p>
      <w:r>
        <w:t>卢慧老师(03:09:16): 对我。</w:t>
      </w:r>
    </w:p>
    <w:p>
      <w:r>
        <w:t>14班+HCM(03:09:25): 我感觉。</w:t>
      </w:r>
    </w:p>
    <w:p>
      <w:r>
        <w:t>卢慧老师(03:09:25): 发现你们的抗拒今天晚上就。有成果。</w:t>
      </w:r>
    </w:p>
    <w:p>
      <w:r>
        <w:t>14班+HCM(03:09:30): 我抗拒我的斗兜里面有我的餐具，我抗拒我的斗兜里面有我的抗拒。我抗拒我的痘。都里面有我的抗拒。我抗拒我的斗。都里面有我的抗拒。</w:t>
      </w:r>
    </w:p>
    <w:p>
      <w:r>
        <w:t>卢慧老师(03:09:50): 我们不允许自己的情绪，其实代价是很大的，两三代之后孩子就躯体化，知道吗？就不正常了，这个娃。</w:t>
      </w:r>
    </w:p>
    <w:p>
      <w:r>
        <w:t>14班+HCM(03:09:58): 我就走了，兜里面有我的餐具，我抗拒 you 我抗拒我的抖斗里面有我的抗拒。我抗拒我的抖兜里面有我的抗拒，我抗拒我的抖都里面有我的抗拒。我抗拒我的痘。兜里面有我的抗拒。我抗拒我的斗。</w:t>
      </w:r>
    </w:p>
    <w:p>
      <w:r>
        <w:t>卢慧老师(03:10:30): 为什么没有反应，因为你的光不够明白吗？你内在的光不够，心力不足，心火还没上来。</w:t>
      </w:r>
    </w:p>
    <w:p>
      <w:r>
        <w:t>14班+HCM(03:10:31): 有抗拒。我的豆。周周里面有我的口。</w:t>
      </w:r>
    </w:p>
    <w:p>
      <w:r>
        <w:t>卢慧老师(03:10:43): 连麦的时候因为我们非常专注，那么就是他的这个光速是比较足的。</w:t>
      </w:r>
    </w:p>
    <w:p>
      <w:r>
        <w:t>14班+HCM(03:10:43): 我们。有么。我放弃我的斗。到里面。</w:t>
      </w:r>
    </w:p>
    <w:p>
      <w:r>
        <w:t>卢慧老师(03:10:53): 你练了百分百会帮到你的孩子，我们我刚刚分享了一个案例，一个妈妈也是一样，整理了自己，她的女儿儿子语文成绩一下，排名上了 269 名。</w:t>
      </w:r>
    </w:p>
    <w:p>
      <w:r>
        <w:t>14班+HCM(03:10:58): 我看。做呢个参军？</w:t>
      </w:r>
    </w:p>
    <w:p>
      <w:r>
        <w:t>卢慧老师(03:11:10): 好多人现场见证的在我们地面有一个同学做个案，也就是前几天地面课，他也也是跟着我们学习了一段时间了几个月了，但是。</w:t>
      </w:r>
    </w:p>
    <w:p>
      <w:r>
        <w:t>14班+HCM(03:11:17): 我看这逗号。</w:t>
      </w:r>
    </w:p>
    <w:p>
      <w:r>
        <w:t>卢慧老师(03:11:24): 很痛苦，因为她老公出轨了，然后他又想等孩子考上大学再去离婚，这三年怎么过？很痛苦？这是一个绝望主妇。</w:t>
      </w:r>
    </w:p>
    <w:p>
      <w:r>
        <w:t>14班+HCM(03:11:25): But you would. 我里面有。感觉我在逗。</w:t>
      </w:r>
    </w:p>
    <w:p>
      <w:r>
        <w:t>卢慧老师(03:11:41): 结果她一看他们家三代都代代被出轨，从外公那一刻开始，他的家里的女性长辈内在都是混乱的。你知道妈妈心里混乱，直接影响到孩子的语文水平，语言言为心声，语言的连接能力，组织能力是跟妈妈百分百有关系的。</w:t>
      </w:r>
    </w:p>
    <w:p>
      <w:r>
        <w:t xml:space="preserve">14班+HCM(03:11:56): 你愿意。Deal with. </w:t>
      </w:r>
    </w:p>
    <w:p>
      <w:r>
        <w:t>卢慧老师(03:12:02): 他就做了这个，他的儿子回去按倒推就是一个星期之内就期末考试了，然后他的儿子一下上去 269 名。</w:t>
      </w:r>
    </w:p>
    <w:p>
      <w:r>
        <w:t>14班+HCM(03:12:06): 感觉。</w:t>
      </w:r>
    </w:p>
    <w:p>
      <w:r>
        <w:t>卢慧老师(03:12:13): 这连奇迹都没法形容了，这就是刚刚分享的，你们可以去查一下，然后他回去他不相信他，还问让他儿子给他读一下那个考试作文。那个作文他觉得都惊讶无比，他说他儿子连造句组词都有问题的，一个孩子来了 11 批 111 篇流畅，立意高远。措辞精湛的一篇文章，这个妈妈才明白自己心变了，孩子立刻就变了，所以母亲特别重要，母亲一变，孩子立马就变，你们很重要，你们就是那把心药妈妈们。妈妈我们以后要做专门做一把新药，叫母亲新药。这个妈妈一变就会。大变活人不信看春梅家的。</w:t>
      </w:r>
    </w:p>
    <w:p>
      <w:r>
        <w:t>14班+HCM(03:12:56): 都忘记我抗拒我的痘兜里面有我的卡。</w:t>
      </w:r>
    </w:p>
    <w:p>
      <w:r>
        <w:t>卢慧老师(03:13:05): 所以梦梦想需努力，你好好练习，好好了悟，我在这里用的就把自己内在的机制重新回归，叫回归自然。</w:t>
      </w:r>
    </w:p>
    <w:p>
      <w:r>
        <w:t xml:space="preserve">14班+HCM(03:13:09): Hey. 上去。看给我。里面有我的餐具？It was a. </w:t>
      </w:r>
    </w:p>
    <w:p>
      <w:r>
        <w:t>卢慧老师(03:13:22): 你看看他还在这里面好多好多的抗拒对不对？</w:t>
      </w:r>
    </w:p>
    <w:p>
      <w:r>
        <w:t>14班+HCM(03:13:26): 我我肚里面有我的抗拒。我看见我的刀。</w:t>
      </w:r>
    </w:p>
    <w:p>
      <w:r>
        <w:t>卢慧老师(03:13:31): 你看它慢慢慢慢的在放。双向一方面是母亲给到他的，他另一方面对女儿也是一样。</w:t>
      </w:r>
    </w:p>
    <w:p>
      <w:r>
        <w:t>14班+HCM(03:13:34): 因为我都抗拒。手里面有我的抗拒。</w:t>
      </w:r>
    </w:p>
    <w:p>
      <w:r>
        <w:t>卢慧老师(03:13:41): 对，妈妈们要支棱起来，一定要支棱起来，你们很重要，很重要。太重要了。</w:t>
      </w:r>
    </w:p>
    <w:p>
      <w:r>
        <w:t>14班+HCM(03:13:46): 的里面有。对。你看着我的抖。兜里面有我的康居？</w:t>
      </w:r>
    </w:p>
    <w:p>
      <w:r>
        <w:t>卢慧老师(03:13:56): 你看这个妈妈很棒，你看她进入了心流，她很专注，我们说话打扰不了她，发现了没有？我们触动了他的心流。</w:t>
      </w:r>
    </w:p>
    <w:p>
      <w:r>
        <w:t>14班+HCM(03:14:05): 楼里面有我的藏区。我看。</w:t>
      </w:r>
    </w:p>
    <w:p>
      <w:r>
        <w:t>卢慧老师(03:14:10): 想躺躺平有很多原因，其中一个原因就是内耗，你内在有自己和自己的对抗。甜甜。这几天你会发现？</w:t>
      </w:r>
    </w:p>
    <w:p>
      <w:r>
        <w:t>14班+HCM(03:14:17): 这我都懂。手里面有我的康军。团结我的短。都念有我的抗拒！</w:t>
      </w:r>
    </w:p>
    <w:p>
      <w:r>
        <w:t>卢慧老师(03:14:28): 你们注意观察它的变化。</w:t>
      </w:r>
    </w:p>
    <w:p>
      <w:r>
        <w:t>14班+HCM(03:14:30): 有点多。</w:t>
      </w:r>
    </w:p>
    <w:p>
      <w:r>
        <w:t>卢慧老师(03:14:32): 看到他看到他那块冰是怎么化的，在什么时候是个临界点？</w:t>
      </w:r>
    </w:p>
    <w:p>
      <w:r>
        <w:t>14班+HCM(03:14:35): 让我看见我的刀。</w:t>
      </w:r>
    </w:p>
    <w:p>
      <w:r>
        <w:t>卢慧老师(03:14:41): 什么叫功夫深，他正在磨他的铁杵。</w:t>
      </w:r>
    </w:p>
    <w:p>
      <w:r>
        <w:t>14班+HCM(03:14:45): 我看起我的嘴。</w:t>
      </w:r>
    </w:p>
    <w:p>
      <w:r>
        <w:t>卢慧老师(03:14:46): 我不想看见妈妈，你就说我抗拒，看见我妈妈，小玉我抗拒，看见我妈妈，我释放我的抗拒。</w:t>
      </w:r>
    </w:p>
    <w:p>
      <w:r>
        <w:t>14班+HCM(03:14:49): 我看见了。我看就。我都看见。And you was a dog. 我里面有我的感觉。你抗拒我的兜。90。</w:t>
      </w:r>
    </w:p>
    <w:p>
      <w:r>
        <w:t>卢慧老师(03:15:07): 看到他完全在心流里面吗？我们说话不会影响他。</w:t>
      </w:r>
    </w:p>
    <w:p>
      <w:r>
        <w:t>14班+HCM(03:15:12): 看见我的痘。90。</w:t>
      </w:r>
    </w:p>
    <w:p>
      <w:r>
        <w:t>卢慧老师(03:15:16): 就心开始聚焦起来了，以后他就不被外界所打扰，在做他的工作。</w:t>
      </w:r>
    </w:p>
    <w:p>
      <w:r>
        <w:t>14班+HCM(03:15:20): 就是我里面有我的餐具，我看见我的肚里面有我的苍蛆。我抗拒我的斗。</w:t>
      </w:r>
    </w:p>
    <w:p>
      <w:r>
        <w:t>卢慧老师(03:15:34): 可以的，云淡风轻。都可以。</w:t>
      </w:r>
    </w:p>
    <w:p>
      <w:r>
        <w:t>14班+HCM(03:15:35): You were the counting. 对我。肉里面有我的抗拒。</w:t>
      </w:r>
    </w:p>
    <w:p>
      <w:r>
        <w:t>卢慧老师(03:15:44): 他开始表达更多了。</w:t>
      </w:r>
    </w:p>
    <w:p>
      <w:r>
        <w:t>14班+HCM(03:15:45): 看住我的刀。</w:t>
      </w:r>
    </w:p>
    <w:p>
      <w:r>
        <w:t>卢慧老师(03:15:47): 找到了他自己想表达的方式，表达这个抗拒。</w:t>
      </w:r>
    </w:p>
    <w:p>
      <w:r>
        <w:t>14班+HCM(03:15:52): 摁住我的手。</w:t>
      </w:r>
    </w:p>
    <w:p>
      <w:r>
        <w:t>卢慧老师(03:15:55): 你可以说我不要，我不要，我不要。</w:t>
      </w:r>
    </w:p>
    <w:p>
      <w:r>
        <w:t>14班+HCM(03:15:59): 不要我僵硬我不要我，我臀部的僵硬，我不要我的僵硬我不要我。</w:t>
      </w:r>
    </w:p>
    <w:p>
      <w:r>
        <w:t>卢慧老师(03:16:07): 我不要表达那个抗拒我不要。</w:t>
      </w:r>
    </w:p>
    <w:p>
      <w:r>
        <w:t>14班+HCM(03:16:10): 我不要我的抗拒我，不要我的抗拒我，不要我的家，我不要我。</w:t>
      </w:r>
    </w:p>
    <w:p>
      <w:r>
        <w:t>卢慧老师(03:16:16): 同学们，互相之间不用去解释，不要去解释别人，不要去问别人，我是为什么，你是为什么要用功课来看见每个人为什么都不同，故事都不同的。</w:t>
      </w:r>
    </w:p>
    <w:p>
      <w:r>
        <w:t>14班+HCM(03:16:26): 抗拒。要不我的。</w:t>
      </w:r>
    </w:p>
    <w:p>
      <w:r>
        <w:t>卢慧老师(03:16:28): 别用自己的去猜测别人的，你会把别人带到沟里的。</w:t>
      </w:r>
    </w:p>
    <w:p>
      <w:r>
        <w:t>14班+HCM(03:16:32): 我不要我的僵硬，我不要我的抗拒，我不要我的家，不要我的抗拒。</w:t>
      </w:r>
    </w:p>
    <w:p>
      <w:r>
        <w:t>卢慧老师(03:16:38): 别去问为什么直接释放掉它，你会知道为什么？</w:t>
      </w:r>
    </w:p>
    <w:p>
      <w:r>
        <w:t>14班+HCM(03:16:46): 我不要我的抗拒我不要我的僵硬，我不要我的抖，不要我的抗拒我不要我的抗拒。我不要我的僵硬。</w:t>
      </w:r>
    </w:p>
    <w:p>
      <w:r>
        <w:t>卢慧老师(03:17:00): 对，我不要，我不要，这也是表达抗拒的一个语语言，我不要。</w:t>
      </w:r>
    </w:p>
    <w:p>
      <w:r>
        <w:t>14班+HCM(03:17:03): 我不要我的僵硬，我不要我的狗，我不要我的僵硬，我不要我的豆，我不知道你会说。</w:t>
      </w:r>
    </w:p>
    <w:p>
      <w:r>
        <w:t>卢慧老师(03:17:14): 他这个视觉挺有意思的，一会一会一闪一闪。</w:t>
      </w:r>
    </w:p>
    <w:p>
      <w:r>
        <w:t>14班+HCM(03:17:17): 我恨不得将你。我不要我的抖。我不要我的僵硬，我不要我的抖，我不要我的僵硬，我不要我的抖，我不要我的江阴。我不要我的懂我不要我的胶印，我不要我的豆，我不要我的僵硬，我不要我的抖。我不要我的僵硬，我不要我的豆，我不要我的僵硬，不要我的抖，我不要我的僵硬。</w:t>
      </w:r>
    </w:p>
    <w:p>
      <w:r>
        <w:t>14班+HCM(03:18:00): 我不要我的抖。</w:t>
      </w:r>
    </w:p>
    <w:p>
      <w:r>
        <w:t>卢慧老师(03:18:02): 他有没有点像刚才说的说那个小小鸟开始有点点动。</w:t>
      </w:r>
    </w:p>
    <w:p>
      <w:r>
        <w:t>14班+HCM(03:18:05): 我不要我的狗，我不要我的天，我不要我的懂我不要我的僵硬。</w:t>
      </w:r>
    </w:p>
    <w:p>
      <w:r>
        <w:t>卢慧老师(03:18:18): 对，要重复的，但是前提是要在有心力的情况之下，要先充好电，先要先会充电，要用绝世功课充足够的电。</w:t>
      </w:r>
    </w:p>
    <w:p>
      <w:r>
        <w:t>14班+HCM(03:18:21): 因为我就相信。</w:t>
      </w:r>
    </w:p>
    <w:p>
      <w:r>
        <w:t>卢慧老师(03:18:29): 电有很多种，要加油，要给心心加上油它才能干活，加油呢，也有很多的原材料，有加的是柴油。</w:t>
      </w:r>
    </w:p>
    <w:p>
      <w:r>
        <w:t>14班+HCM(03:18:29): 要灭。只有我。好不要。不要。我不要我的专业。</w:t>
      </w:r>
    </w:p>
    <w:p>
      <w:r>
        <w:t>卢慧老师(03:18:41): 汽油然后还有加 959798，然后加还有加光光。</w:t>
      </w:r>
    </w:p>
    <w:p>
      <w:r>
        <w:t>14班+HCM(03:18:50): 要我的抖。</w:t>
      </w:r>
    </w:p>
    <w:p>
      <w:r>
        <w:t>卢慧老师(03:18:50): 不同的光。就是有爵士功课，有不同的充的电，有不同的原材料，你们现在做的是初级的？</w:t>
      </w:r>
    </w:p>
    <w:p>
      <w:r>
        <w:t>14班+HCM(03:18:55): 就是我的客厅。这我都懂，我不要我的僵硬，我不要我的刀，我不要我的僵硬。我不要我的狗。我不要我的江阴。我不要我那个。</w:t>
      </w:r>
    </w:p>
    <w:p>
      <w:r>
        <w:t>卢慧老师(03:19:14): 你们在做吗？你们对谁的情绪，对孩子，对老公在生活中的每个人，某个某一个人触动了你。</w:t>
      </w:r>
    </w:p>
    <w:p>
      <w:r>
        <w:t>14班+HCM(03:19:18): 我。我不要我的抖。不想演。我不要我的抖。</w:t>
      </w:r>
    </w:p>
    <w:p>
      <w:r>
        <w:t>卢慧老师(03:19:28): 训练你的。抗拒新药。</w:t>
      </w:r>
    </w:p>
    <w:p>
      <w:r>
        <w:t>14班+HCM(03:19:30): 有我的。我不要我的狗。我不要我的僵硬，我想站起来。</w:t>
      </w:r>
    </w:p>
    <w:p>
      <w:r>
        <w:t>卢慧老师(03:19:38): 想站起来好吧！</w:t>
      </w:r>
    </w:p>
    <w:p>
      <w:r>
        <w:t>14班+HCM(03:19:43): 我不要我的经验。我不要我的家。我要等。</w:t>
      </w:r>
    </w:p>
    <w:p>
      <w:r>
        <w:t>卢慧老师(03:19:44): 我们说生命力一旦还原了，是不是它会自己发生发，我今天刚开始就在讲，我们要把烦恼。</w:t>
      </w:r>
    </w:p>
    <w:p>
      <w:r>
        <w:t>14班+HCM(03:19:54): 只有我。因为。我不要我。</w:t>
      </w:r>
    </w:p>
    <w:p>
      <w:r>
        <w:t>卢慧老师(03:19:55): 化为菩提。痛苦的症状。生活中的卡点直接还原为生命力，我有没有这样讲过？</w:t>
      </w:r>
    </w:p>
    <w:p>
      <w:r>
        <w:t>14班+HCM(03:20:00): 有。不要我生气，我不要我的狗，我知道，我不相信我不要我的。</w:t>
      </w:r>
    </w:p>
    <w:p>
      <w:r>
        <w:t>卢慧老师(03:20:09): 对，你们现在先不要问问题，先看他，他女儿刚才说了 20 岁了，不能够正常的，有履行社会功能了，已经有躯体化了。</w:t>
      </w:r>
    </w:p>
    <w:p>
      <w:r>
        <w:t>14班+HCM(03:20:19): 我的天命。我不要我。</w:t>
      </w:r>
    </w:p>
    <w:p>
      <w:r>
        <w:t>卢慧老师(03:20:21): 我们在在他家的核心心智功能上，我们在这里。支持他。有一个还原反应。</w:t>
      </w:r>
    </w:p>
    <w:p>
      <w:r>
        <w:t>14班+HCM(03:20:25): 到我的家。我标我的江阴我不要我的楼，我看着我的江阴，我看着我的岛，我放弃我的交易。</w:t>
      </w:r>
    </w:p>
    <w:p>
      <w:r>
        <w:t>卢慧老师(03:20:43): 看到现在它是自动在做了吗？它好像自己有一个智慧，它知道他自己知道了，然后在这里我们学习会学功课引导。</w:t>
      </w:r>
    </w:p>
    <w:p>
      <w:r>
        <w:t>14班+HCM(03:20:43): 等你。我放弃我的。他是我的。</w:t>
      </w:r>
    </w:p>
    <w:p>
      <w:r>
        <w:t>卢慧老师(03:20:55): 引导语的第四句谏言叫做心本是慧的，大家打上公屏方向是对的，结果就是好的，结果是好的，过程要走的，心本是会的。</w:t>
      </w:r>
    </w:p>
    <w:p>
      <w:r>
        <w:t>14班+HCM(03:20:55): 他是我的经。我看着我的脚。那你。但是我的。</w:t>
      </w:r>
    </w:p>
    <w:p>
      <w:r>
        <w:t>卢慧老师(03:21:09): 移动一旦引发新的智慧，心会自动，它会自动告诉你下一步该怎么办？看到没有，心本是慧的，我们这个心本来是慧的，就是我们本来的。</w:t>
      </w:r>
    </w:p>
    <w:p>
      <w:r>
        <w:t>14班+HCM(03:21:12): Ok 等等。看不见我的。</w:t>
      </w:r>
    </w:p>
    <w:p>
      <w:r>
        <w:t>卢慧老师(03:21:21): 智慧人本具足！本自具足的。就是他。</w:t>
      </w:r>
    </w:p>
    <w:p>
      <w:r>
        <w:t>14班+HCM(03:21:22): 对我的江阴我看剧我都不会，我抗拒我的声音，抨击我的懂交易。</w:t>
      </w:r>
    </w:p>
    <w:p>
      <w:r>
        <w:t>卢慧老师(03:21:31): 你看现在我没有引导他。</w:t>
      </w:r>
    </w:p>
    <w:p>
      <w:r>
        <w:t>14班+HCM(03:21:35): 我靠，你我都懂。看这个。我看我的。我感觉。</w:t>
      </w:r>
    </w:p>
    <w:p>
      <w:r>
        <w:t>卢慧老师(03:21:37): 他自己才知道自己需要什么，我们只是激活它，你们慢慢体会这个慧字，有的人写的是会做什么的慧，有的是讲写智慧的慧都可以。</w:t>
      </w:r>
    </w:p>
    <w:p>
      <w:r>
        <w:t>14班+HCM(03:21:49): 我都懂关注我的江一我肚子饿了，我看见我的表妹。</w:t>
      </w:r>
    </w:p>
    <w:p>
      <w:r>
        <w:t>卢慧老师(03:21:50): 都对。等他现在还只是他自己慢慢的还原回，原来等到他看到女儿的变化，他更来劲的。</w:t>
      </w:r>
    </w:p>
    <w:p>
      <w:r>
        <w:t>14班+HCM(03:22:03): 我家。不懂。那就我。</w:t>
      </w:r>
    </w:p>
    <w:p>
      <w:r>
        <w:t>卢慧老师(03:22:08): 因为我们只要知道自己做的是有意义的事情。明白吗？能带来真正结果的事情，做是值得投入的。</w:t>
      </w:r>
    </w:p>
    <w:p>
      <w:r>
        <w:t>14班+HCM(03:22:15): 而且我的我看这个，我看着我的抖，听听你的音，看着我的抖。</w:t>
      </w:r>
    </w:p>
    <w:p>
      <w:r>
        <w:t>卢慧老师(03:22:15): 对吗？你说做多久我不知道。做多久女儿起来她自己会知道。但方向性要是对的。</w:t>
      </w:r>
    </w:p>
    <w:p>
      <w:r>
        <w:t>14班+HCM(03:22:28): 看着我的僵硬。我放弃我的抖。感觉。</w:t>
      </w:r>
    </w:p>
    <w:p>
      <w:r>
        <w:t>卢慧老师(03:22:31): 得有多僵硬，还在抗拒那个释放那个抗拒，从小到大那个女孩往那一蹲，你想想不准动自己惩罚自己。</w:t>
      </w:r>
    </w:p>
    <w:p>
      <w:r>
        <w:t>14班+HCM(03:22:37): 我看给我，我喜欢这个，感觉我都抖了，我看着我的江面，我看着我的豆。我看着我的僵。给我的家。好像。感觉我。</w:t>
      </w:r>
    </w:p>
    <w:p>
      <w:r>
        <w:t>卢慧老师(03:22:50): 是他厉害，不是我厉害，他本身内心的智慧，好爱我们只是知道心该怎么运作，关键帮你点拨一下。</w:t>
      </w:r>
    </w:p>
    <w:p>
      <w:r>
        <w:t xml:space="preserve">14班+HCM(03:23:03): You tell me. </w:t>
      </w:r>
    </w:p>
    <w:p>
      <w:r>
        <w:t>卢慧老师(03:23:03): 窗户纸帮你们捅一下。画龙眼睛点一下。就够。所有的力量都是你们自己的。</w:t>
      </w:r>
    </w:p>
    <w:p>
      <w:r>
        <w:t>14班+HCM(03:23:07): 可以。这我就懂我控制我的强硬，我看见我的抖，我感觉我都僵硬，我抗拒我的多。看着我的僵硬，况且我在找我，感觉我的僵硬，我感觉我在抖，我看见我的僵硬。我看见我的抖，我肯定我都僵硬，我感觉我看看见我的天。</w:t>
      </w:r>
    </w:p>
    <w:p>
      <w:r>
        <w:t>卢慧老师(03:23:33): 少问为什么你的所有为为什么以后你就知道全是陷阱，让你自己不看真相的陷阱，去进入头脑的思考。</w:t>
      </w:r>
    </w:p>
    <w:p>
      <w:r>
        <w:t>14班+HCM(03:23:44): 江易。都在。感觉我。我在逗。</w:t>
      </w:r>
    </w:p>
    <w:p>
      <w:r>
        <w:t>卢慧老师(03:23:45): 本来你可以直接解锁这件事，你却不去解锁它，去问为什么可以给你十万个理由，十万个理由讲完了又能怎样呢？</w:t>
      </w:r>
    </w:p>
    <w:p>
      <w:r>
        <w:t>14班+HCM(03:23:53): 不用我感觉，但是我的看齐我的脚印，我看着我的。</w:t>
      </w:r>
    </w:p>
    <w:p>
      <w:r>
        <w:t>卢慧老师(03:23:56): 我可以给你讲很多很多。但是我告诉你那叫引流。不是我们的交付课，交付课是真的解决问题，引流是没有办法先讲头脑能懂的东西。</w:t>
      </w:r>
    </w:p>
    <w:p>
      <w:r>
        <w:t>14班+HCM(03:24:05): 不可。我看见我的照。我看见我的江阴。</w:t>
      </w:r>
    </w:p>
    <w:p>
      <w:r>
        <w:t>卢慧老师(03:24:13): 大家能理解我在说的吗？引流和交付不是一回事，意识到了吗？</w:t>
      </w:r>
    </w:p>
    <w:p>
      <w:r>
        <w:t>14班+HCM(03:24:15): 我看。我能懂。放弃我的骄傲！我抗拒我的痘。</w:t>
      </w:r>
    </w:p>
    <w:p>
      <w:r>
        <w:t>卢慧老师(03:24:23): 因为有的时候大家刚开始电光火石间在小视频在，只能听到一些功能性的东西，很表层的东西，或者一些原理性的东西，他愿意听，但实际上那个不是解决问题的。</w:t>
      </w:r>
    </w:p>
    <w:p>
      <w:r>
        <w:t>14班+HCM(03:24:36): 建议。恐惧我都抖。我看着我的家，我感觉我太短，还给我的江印，我看见我在打，我看着我的僵硬，我看着我的刀。感觉我的僵硬。</w:t>
      </w:r>
    </w:p>
    <w:p>
      <w:r>
        <w:t>卢慧老师(03:24:55): 那时候就可以吃吃喝喝，等着结果了我。</w:t>
      </w:r>
    </w:p>
    <w:p>
      <w:r>
        <w:t>14班+HCM(03:24:59): 看着我的枪影不比我的刀，我看见我的江阴，我看见我的头，我你我的家。我看见我的头。我感觉我的江一燕。可你我的等。我看见我的交易。</w:t>
      </w:r>
    </w:p>
    <w:p>
      <w:r>
        <w:t>卢慧老师(03:25:18): 这个就叫行深般若波罗蜜多在心经里面的其中一句经文系统一旦运行起来就叫形神 run。</w:t>
      </w:r>
    </w:p>
    <w:p>
      <w:r>
        <w:t>14班+HCM(03:25:22): 看着我的脖。</w:t>
      </w:r>
    </w:p>
    <w:p>
      <w:r>
        <w:t>卢慧老师(03:25:30): Deep deep thick 这就是 deep thick 深度求索，然后它是到彼岸的深度求索，般若智慧。</w:t>
      </w:r>
    </w:p>
    <w:p>
      <w:r>
        <w:t>14班+HCM(03:25:29): 我看见我的。控制我的监狱。我。</w:t>
      </w:r>
    </w:p>
    <w:p>
      <w:r>
        <w:t>卢慧老师(03:25:41): 波罗蜜多道彼岸到什么彼岸，到新本事会的生命力还原的彼岸，那里是光明的世界，那里是光说得很清楚。</w:t>
      </w:r>
    </w:p>
    <w:p>
      <w:r>
        <w:t>14班+HCM(03:25:47): 给我的。</w:t>
      </w:r>
    </w:p>
    <w:p>
      <w:r>
        <w:t>卢慧老师(03:25:52): 生命力。若有什么形状，一定是光的形状。它正在运行中，对吧，你看我这份工作多么多么幸福，真的很幸福。如果一个老师很努力的说明这个工作是有问题的。</w:t>
      </w:r>
    </w:p>
    <w:p>
      <w:r>
        <w:t>14班+HCM(03:26:00): 因为。</w:t>
      </w:r>
    </w:p>
    <w:p>
      <w:r>
        <w:t>卢慧老师(03:26:09): 用老师的力量，那就是拯救者的力量，表层好像支持了人做什么，表底层全是把这个人带来带入更深的深渊。</w:t>
      </w:r>
    </w:p>
    <w:p>
      <w:r>
        <w:t>14班+HCM(03:26:11): 那是我都懂。</w:t>
      </w:r>
    </w:p>
    <w:p>
      <w:r>
        <w:t>卢慧老师(03:26:20): 是靠他自己打？你们很快就发现你们自己的力量了。</w:t>
      </w:r>
    </w:p>
    <w:p>
      <w:r>
        <w:t>14班+HCM(03:26:23): 看着我的抖。我轻松多了。好的，轻松。</w:t>
      </w:r>
    </w:p>
    <w:p>
      <w:r>
        <w:t>卢慧老师(03:26:38): 了不起。</w:t>
      </w:r>
    </w:p>
    <w:p>
      <w:r>
        <w:t>14班+HCM(03:26:38): 好的。</w:t>
      </w:r>
    </w:p>
    <w:p>
      <w:r>
        <w:t>卢慧老师(03:26:43): 没事的，所以你们多大的事我反复跟你讲，这颗你好好的活着呢，喘着气很好，没问题了，妥妥的给自己一点时间过程是要走的，只要方向是对的，最终大家都能到彼岸都能走出去，从现在的困难中。</w:t>
      </w:r>
    </w:p>
    <w:p>
      <w:r>
        <w:t>卢慧老师(03:26:59): Ok. Hm. 什么感觉你是做广播体操一样对自动的，你现在什么感觉呢？</w:t>
      </w:r>
    </w:p>
    <w:p>
      <w:r>
        <w:t>14班+HCM(03:27:08): 全身都放松了，这会儿僵也不僵了，也不抖了，全身都很想想，想当女儿。</w:t>
      </w:r>
    </w:p>
    <w:p>
      <w:r>
        <w:t>卢慧老师(03:27:14): 想到女儿嘞！我有女儿吗？我想到女儿了，应该笑成这个样子。首先我们的内在心要立起来就是一件事情，笑看这件事情就开始变好。明白吗？自己有力量，即使去面对也也是有劲儿的。想到女儿现在有力量一些吗？</w:t>
      </w:r>
    </w:p>
    <w:p>
      <w:r>
        <w:t>14班+HCM(03:27:38): 有力量我一直都在坚持。</w:t>
      </w:r>
    </w:p>
    <w:p>
      <w:r>
        <w:t>卢慧老师(03:27:40): Hm. 拍好了，然后从你自己自身出发，很多的机制是在女儿，女儿现在呈现的这个状态。是太，他出生的时候就已经决定了，明白吗？就是最先的那个你的历程，妈妈曾经走过的路，这家的女孩子曾经的道路，其实它只是把这个结果演化出来而已，演绎出来而已，它是必然出现的，所以回到因上去解决去解决。</w:t>
      </w:r>
    </w:p>
    <w:p>
      <w:r>
        <w:t>卢慧老师(03:28:11): 可以吗？明天后天还会有更深的功课带领的好吗？那就到这里。Ola. 是的，谢谢，好了我们。</w:t>
      </w:r>
    </w:p>
    <w:p>
      <w:r>
        <w:t>14班+HCM(03:28:13): 可以改。感恩感恩卢辉老师！谢谢干。</w:t>
      </w:r>
    </w:p>
    <w:p>
      <w:r>
        <w:t>卢慧老师(03:28:24): 回到主屏幕我们来总结一下，我们来总结一下，因为今天是刚刚开始演演出，刚刚开始像米老鼠一样，我披个斗篷出来演出刚刚开始。那我们在做的是什么呢？我们是带领自己内在的数据走过程，我们内在的情绪，我们没有对情绪做任何干扰吧？我有吗？我们说你要来，你对他说，他对你说，妈妈你不能这样对我，我做这样的事儿了没有，我没有。那是我 16 年前 16 年前的工作方法，那个是在家庭系统排列在家庭疗愈在心理学的基本的精神分析，在完形疗愈的范畴里，但是现在我没有。注意听。最简单的就是最。最深远的。要想破掉过去的一个模式，靠外在的干扰是不行的，因为只有你内在自己破自己，这个破才是有生命力的破，大家同意吗？但凡有外面外面的引领和干扰，你自己还没有完成这件事，在你生命中是没有办法持续的，你学习的都是极其简单的。但是简单又是什么卓越的，我们学习很多的花架子没有用，我直接告诉你，只要你不能引发你自己的智慧去解决这件事，这些事情回到生活中另外一件事情来，你就是又是趴下。</w:t>
      </w:r>
    </w:p>
    <w:p>
      <w:r>
        <w:t>卢慧老师(03:30:03): 所以我们所有的方法就是让你让力量从里面破壳而出现在有没有感觉到我们那个 299 给大家呈现的那个蛋..那个那那那只蛋里面金灿灿的生命力外面有枷锁，刚才这个春梅有没有给大家示范这个蛋是可以突破的。虽然只是其中一个情绪能破一个情绪才能破更多更多，我们还有生命的更深层的程序和剧本。从一个单最小单元突破来，大家打最小单元。先练习。走一个最小的闭环。这个就是叫内在的转身。是不是内在转身了？情绪有没有自己回头了？从刚才的恐惧。僵硬到现在的喜悦和绽放，不需干预，它是自动解决自己的，但是这个内在的转身必须是。引发他完成我们做的所有的工作练习，都是来引发我们本有的智慧来主导这一切。</w:t>
      </w:r>
    </w:p>
    <w:p>
      <w:r>
        <w:t>卢慧老师(03:31:19): 所以最后明天我们还会在情绪这里深入，然后注意你现在在你的班级里面，你一定要在班级多些互动，然后从明天开始我们的一对一的功课辅导的个案就开启了。如果你不太明白你们的，我们还派一个人上门来给你安装你的这个 wifi 路由器内在的 5g 上网。所以这个是大家要配合好吗？你们的老师约你们，他们很不容易的，很多人是拿出自己业余的时间在支持你，所以你一定要好好的珍惜这个机会。</w:t>
      </w:r>
    </w:p>
    <w:p>
      <w:r>
        <w:t>卢慧老师(03:31:58): 明天我们会在情绪，心药上面继续深入，我们光这么模糊的对待，这是第一第一枪，但是真正的要想降伏其心，降妖伏魔必须要有更精准的。看见和面对，这就是明天，我会带你们更深入的走过程，今天晚上我们用一个小视频来结束今天的学习好不好，我们一起来看。</w:t>
      </w:r>
    </w:p>
    <w:p>
      <w:r>
        <w:t>卢慧老师(03:32:28): 内在转身。看三遍。注意看。他来了。走不出去了。转过来了。再来一遍。卡住了。怎么办。看这个猫，看这个猫。左边转不了，右边转不了怎么办？有办法。再来一遍。这就是你们内在的所有的数据。</w:t>
      </w:r>
    </w:p>
    <w:p>
      <w:r>
        <w:t>卢慧老师(03:33:19): 学会了吗？刚才的春春梅喵咪是不是给我们表演了一次来我们一起给春梅猫猫一个掌声舒华吧！人这一辈子遇到的事多了去了，卡住我们的事多了去了，就像苦一样苦茶一样，茶叶不苦就没有意思了，就不叫茶了，但最重要这个苦要化得开。它就是变成什么？变成孤品变成顶级的。我们的。茶文化。我们人生所做的所有的苦也是一样，都是那扇门，都是那泡裤衩泡得好化得开，那叫香。</w:t>
      </w:r>
    </w:p>
    <w:p>
      <w:r>
        <w:t>卢慧老师(03:34:08): 今天晚上香不香？今天的课程香吗？来打一个字香给老师乐呵乐呵给老师一点支支持，我要看到大家的学习和态度。抗菌新药好用不？情绪**好用不？他比你们想象的强大的太多了，你试试好留作业。</w:t>
      </w:r>
    </w:p>
    <w:p>
      <w:r>
        <w:t>卢慧老师(03:34:30): 今天晚上回去到明天上课之前在生活中觉察一个情绪，你会有情绪吧？一天之中任何一个情绪你发现了请用情绪新药，请用抗拒新药内在转身，然后做完了以后。你的体感，你生活中的面对发生什么变化，请写一个我有了悟要分享，大家打我有了悟要分享发到你的群里。</w:t>
      </w:r>
    </w:p>
    <w:p>
      <w:r>
        <w:t>卢慧老师(03:35:00): 我有了悟要分享，对对，关于我对今天的一个情绪，我怎么内在像个猫一样转身了，你们也可以这样讲，某某某猫猫汇报。写报告我们开心一点。好吗？看看我们有没有喵呜？那叫谬误吗？明天还有一只猫。想不想知道都有彩蛋的？</w:t>
      </w:r>
    </w:p>
    <w:p>
      <w:r>
        <w:t>卢慧老师(03:35:31): 我有了悟要分享，而且你们内在可能还能看到更多的过往的故事呢？如果有内在的故事，也可以写上去看到过去的回忆，这个就是格物致知的一个过程。王阳明的心学所说的格物致知就是这个，看见内在好了，我们今天晚上要在这里了，喵呜我们要再见喽！我还刚想跟你们再见，又要已经想你们了。 see you tomorrow 人约黄昏后不要约别人知道吗？不要那个不要那么三心二意就就是我知道吗？独宠就是我明天记住了吗？我约你了，七点钟准时见。宝宝们拜，好好睡觉！</w:t>
      </w:r>
    </w:p>
    <w:p>
      <w:r>
        <w:br w:type="page"/>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drawing>
        <wp:inline xmlns:a="http://schemas.openxmlformats.org/drawingml/2006/main" xmlns:pic="http://schemas.openxmlformats.org/drawingml/2006/picture">
          <wp:extent cx="1270000" cy="115455"/>
          <wp:docPr id="1" name="Picture 1"/>
          <wp:cNvGraphicFramePr>
            <a:graphicFrameLocks noChangeAspect="1"/>
          </wp:cNvGraphicFramePr>
          <a:graphic>
            <a:graphicData uri="http://schemas.openxmlformats.org/drawingml/2006/picture">
              <pic:pic>
                <pic:nvPicPr>
                  <pic:cNvPr id="0" name="footer.png"/>
                  <pic:cNvPicPr/>
                </pic:nvPicPr>
                <pic:blipFill>
                  <a:blip r:embed="rId1"/>
                  <a:stretch>
                    <a:fillRect/>
                  </a:stretch>
                </pic:blipFill>
                <pic:spPr>
                  <a:xfrm>
                    <a:off x="0" y="0"/>
                    <a:ext cx="1270000" cy="115455"/>
                  </a:xfrm>
                  <a:prstGeom prst="rect"/>
                </pic:spPr>
              </pic:pic>
            </a:graphicData>
          </a:graphic>
        </wp:inline>
      </w:drawing>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